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899"/>
        <w:gridCol w:w="4567"/>
      </w:tblGrid>
      <w:tr w:rsidR="0081359D" w:rsidRPr="002E6236" w14:paraId="2B198282" w14:textId="77777777" w:rsidTr="00CC4F09">
        <w:tc>
          <w:tcPr>
            <w:tcW w:w="6006" w:type="dxa"/>
            <w:shd w:val="clear" w:color="auto" w:fill="auto"/>
          </w:tcPr>
          <w:p w14:paraId="38D25DF6" w14:textId="77777777" w:rsidR="0081359D" w:rsidRPr="00630468" w:rsidRDefault="0081359D" w:rsidP="00CC4F09">
            <w:pPr>
              <w:rPr>
                <w:rFonts w:ascii="Calibri" w:hAnsi="Calibri"/>
                <w:noProof/>
                <w:snapToGrid/>
                <w:sz w:val="22"/>
                <w:szCs w:val="22"/>
                <w:lang w:val="en-US"/>
              </w:rPr>
            </w:pPr>
          </w:p>
          <w:p w14:paraId="796B8945" w14:textId="77777777" w:rsidR="0081359D" w:rsidRPr="002E6236" w:rsidRDefault="0081359D" w:rsidP="00CC4F09">
            <w:pPr>
              <w:rPr>
                <w:rFonts w:ascii="Calibri" w:hAnsi="Calibri"/>
                <w:noProof/>
                <w:snapToGrid/>
                <w:sz w:val="22"/>
                <w:szCs w:val="22"/>
              </w:rPr>
            </w:pPr>
          </w:p>
          <w:p w14:paraId="2D7E1347" w14:textId="77777777" w:rsidR="0081359D" w:rsidRPr="002E6236" w:rsidRDefault="0081359D" w:rsidP="00CC4F09">
            <w:pPr>
              <w:rPr>
                <w:rFonts w:ascii="Calibri" w:hAnsi="Calibri"/>
                <w:noProof/>
                <w:snapToGrid/>
                <w:sz w:val="22"/>
                <w:szCs w:val="22"/>
              </w:rPr>
            </w:pPr>
          </w:p>
          <w:p w14:paraId="58B66455" w14:textId="77777777" w:rsidR="0081359D" w:rsidRPr="002E6236" w:rsidRDefault="0081359D" w:rsidP="00CC4F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6236">
              <w:rPr>
                <w:noProof/>
                <w:snapToGrid/>
                <w:sz w:val="22"/>
                <w:szCs w:val="22"/>
              </w:rPr>
              <w:drawing>
                <wp:inline distT="0" distB="0" distL="0" distR="0" wp14:anchorId="63A14C31" wp14:editId="3DF4E89D">
                  <wp:extent cx="2432050" cy="351155"/>
                  <wp:effectExtent l="0" t="0" r="0" b="0"/>
                  <wp:docPr id="1" name="Рисунок 1" descr="Новый 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5" w:type="dxa"/>
            <w:shd w:val="clear" w:color="auto" w:fill="auto"/>
          </w:tcPr>
          <w:p w14:paraId="6833ED0A" w14:textId="77777777" w:rsidR="0081359D" w:rsidRPr="002E6236" w:rsidRDefault="0081359D" w:rsidP="00CC4F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inline distT="0" distB="0" distL="0" distR="0" wp14:anchorId="778CAFB1" wp14:editId="6B3CFF47">
                  <wp:extent cx="2762885" cy="1630045"/>
                  <wp:effectExtent l="0" t="0" r="0" b="0"/>
                  <wp:docPr id="2" name="Рисунок 2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885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081F5" w14:textId="77777777" w:rsidR="0081359D" w:rsidRPr="002E6236" w:rsidRDefault="0081359D" w:rsidP="0081359D">
      <w:pPr>
        <w:rPr>
          <w:rFonts w:ascii="Times New Roman" w:hAnsi="Times New Roman"/>
          <w:sz w:val="22"/>
          <w:szCs w:val="22"/>
        </w:rPr>
      </w:pPr>
    </w:p>
    <w:p w14:paraId="6A76477A" w14:textId="77777777" w:rsidR="0081359D" w:rsidRPr="002E6236" w:rsidRDefault="0081359D" w:rsidP="0081359D">
      <w:pPr>
        <w:rPr>
          <w:rFonts w:ascii="Times New Roman" w:hAnsi="Times New Roman"/>
          <w:sz w:val="22"/>
          <w:szCs w:val="22"/>
        </w:rPr>
      </w:pPr>
    </w:p>
    <w:tbl>
      <w:tblPr>
        <w:tblW w:w="10335" w:type="dxa"/>
        <w:tblLook w:val="04A0" w:firstRow="1" w:lastRow="0" w:firstColumn="1" w:lastColumn="0" w:noHBand="0" w:noVBand="1"/>
      </w:tblPr>
      <w:tblGrid>
        <w:gridCol w:w="10335"/>
      </w:tblGrid>
      <w:tr w:rsidR="0081359D" w:rsidRPr="002E6236" w14:paraId="7B3D7B72" w14:textId="77777777" w:rsidTr="00CC4F09">
        <w:tc>
          <w:tcPr>
            <w:tcW w:w="10335" w:type="dxa"/>
            <w:tcBorders>
              <w:bottom w:val="single" w:sz="4" w:space="0" w:color="auto"/>
            </w:tcBorders>
            <w:shd w:val="clear" w:color="auto" w:fill="auto"/>
          </w:tcPr>
          <w:p w14:paraId="56A10B5B" w14:textId="77777777" w:rsidR="0081359D" w:rsidRPr="00F91DC5" w:rsidRDefault="0081359D" w:rsidP="00CC4F09">
            <w:pPr>
              <w:jc w:val="center"/>
              <w:rPr>
                <w:rFonts w:ascii="Times New Roman" w:hAnsi="Times New Roman"/>
                <w:b/>
                <w:caps/>
                <w:snapToGrid/>
                <w:sz w:val="22"/>
                <w:szCs w:val="22"/>
              </w:rPr>
            </w:pPr>
            <w:r w:rsidRPr="002E6236">
              <w:rPr>
                <w:rFonts w:ascii="Times New Roman" w:hAnsi="Times New Roman"/>
                <w:b/>
                <w:caps/>
                <w:sz w:val="22"/>
                <w:szCs w:val="22"/>
              </w:rPr>
              <w:t>ОбществО с ограниченной ответственностью «ПромМаш Тест»</w:t>
            </w:r>
          </w:p>
        </w:tc>
      </w:tr>
      <w:tr w:rsidR="0081359D" w:rsidRPr="002E6236" w14:paraId="5687271D" w14:textId="77777777" w:rsidTr="00CC4F09">
        <w:tc>
          <w:tcPr>
            <w:tcW w:w="10335" w:type="dxa"/>
            <w:tcBorders>
              <w:bottom w:val="single" w:sz="4" w:space="0" w:color="auto"/>
            </w:tcBorders>
            <w:shd w:val="clear" w:color="auto" w:fill="auto"/>
          </w:tcPr>
          <w:p w14:paraId="00B5B902" w14:textId="77777777" w:rsidR="0081359D" w:rsidRPr="002E6236" w:rsidRDefault="0081359D" w:rsidP="00CC4F09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F44715">
              <w:rPr>
                <w:rFonts w:ascii="Times New Roman" w:hAnsi="Times New Roman"/>
                <w:sz w:val="22"/>
                <w:szCs w:val="24"/>
              </w:rPr>
              <w:t xml:space="preserve">119415, город Москва, проспект Вернадского, дом 41, строение 1, этаж 4, помещение </w:t>
            </w:r>
            <w:r w:rsidRPr="00F44715">
              <w:rPr>
                <w:rFonts w:ascii="Times New Roman" w:hAnsi="Times New Roman"/>
                <w:sz w:val="22"/>
                <w:szCs w:val="24"/>
                <w:lang w:val="en-US"/>
              </w:rPr>
              <w:t>I</w:t>
            </w:r>
            <w:r w:rsidRPr="00F44715">
              <w:rPr>
                <w:rFonts w:ascii="Times New Roman" w:hAnsi="Times New Roman"/>
                <w:sz w:val="22"/>
                <w:szCs w:val="24"/>
              </w:rPr>
              <w:t xml:space="preserve">, комната </w:t>
            </w:r>
            <w:r w:rsidRPr="00F44715">
              <w:rPr>
                <w:rFonts w:ascii="Times New Roman" w:hAnsi="Times New Roman"/>
                <w:caps/>
                <w:sz w:val="22"/>
                <w:szCs w:val="24"/>
              </w:rPr>
              <w:t>28</w:t>
            </w:r>
          </w:p>
        </w:tc>
      </w:tr>
      <w:tr w:rsidR="0081359D" w:rsidRPr="002E6236" w14:paraId="525AFEB8" w14:textId="77777777" w:rsidTr="00CC4F09">
        <w:tc>
          <w:tcPr>
            <w:tcW w:w="10335" w:type="dxa"/>
            <w:tcBorders>
              <w:bottom w:val="single" w:sz="4" w:space="0" w:color="auto"/>
            </w:tcBorders>
            <w:shd w:val="clear" w:color="auto" w:fill="auto"/>
          </w:tcPr>
          <w:p w14:paraId="19F475E1" w14:textId="77777777" w:rsidR="0081359D" w:rsidRDefault="0081359D" w:rsidP="00CC4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6236">
              <w:rPr>
                <w:rFonts w:ascii="Times New Roman" w:hAnsi="Times New Roman"/>
                <w:i/>
                <w:iCs/>
                <w:snapToGrid/>
                <w:sz w:val="22"/>
                <w:szCs w:val="22"/>
              </w:rPr>
              <w:t>адрес места нахождения юридического лица</w:t>
            </w:r>
          </w:p>
        </w:tc>
      </w:tr>
      <w:tr w:rsidR="0081359D" w:rsidRPr="002E6236" w14:paraId="6E7532C1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ACBB6" w14:textId="77777777" w:rsidR="0081359D" w:rsidRPr="0015462C" w:rsidRDefault="0081359D" w:rsidP="00CC4F0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15462C">
              <w:rPr>
                <w:rFonts w:ascii="Times New Roman" w:hAnsi="Times New Roman"/>
                <w:b/>
                <w:sz w:val="22"/>
                <w:szCs w:val="26"/>
              </w:rPr>
              <w:t>Испытательный центр</w:t>
            </w:r>
          </w:p>
          <w:p w14:paraId="5595CA0D" w14:textId="77777777" w:rsidR="0081359D" w:rsidRDefault="0081359D" w:rsidP="00CC4F09">
            <w:pPr>
              <w:tabs>
                <w:tab w:val="left" w:pos="285"/>
                <w:tab w:val="center" w:pos="505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6236">
              <w:rPr>
                <w:rFonts w:ascii="Times New Roman" w:hAnsi="Times New Roman"/>
                <w:b/>
                <w:sz w:val="22"/>
                <w:szCs w:val="22"/>
              </w:rPr>
              <w:t xml:space="preserve">Испытательная лаборатория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низковольтного оборудования</w:t>
            </w:r>
          </w:p>
        </w:tc>
      </w:tr>
      <w:tr w:rsidR="0081359D" w:rsidRPr="002E6236" w14:paraId="400D95F7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914BF" w14:textId="77777777" w:rsidR="0081359D" w:rsidRPr="0015462C" w:rsidRDefault="0081359D" w:rsidP="00CC4F0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4773B5">
              <w:rPr>
                <w:rFonts w:ascii="Times New Roman" w:hAnsi="Times New Roman"/>
                <w:sz w:val="22"/>
                <w:szCs w:val="22"/>
              </w:rPr>
              <w:t>142300 Московская область, Чеховский район, г. Чехов, Симферопольское шоссе, д. 2</w:t>
            </w:r>
          </w:p>
        </w:tc>
      </w:tr>
      <w:tr w:rsidR="0081359D" w:rsidRPr="002E6236" w14:paraId="5D7732B4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EEF82" w14:textId="77777777" w:rsidR="0081359D" w:rsidRPr="004773B5" w:rsidRDefault="0081359D" w:rsidP="00CC4F0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napToGrid/>
                <w:sz w:val="16"/>
                <w:szCs w:val="16"/>
              </w:rPr>
              <w:t>адрес места осуществления деятельности в области аккредитации</w:t>
            </w:r>
          </w:p>
        </w:tc>
      </w:tr>
      <w:tr w:rsidR="0081359D" w:rsidRPr="002E6236" w14:paraId="15B54BB3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1137C" w14:textId="77777777" w:rsidR="0081359D" w:rsidRPr="002E6236" w:rsidRDefault="0081359D" w:rsidP="00CC4F09">
            <w:pPr>
              <w:tabs>
                <w:tab w:val="left" w:pos="285"/>
                <w:tab w:val="center" w:pos="505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712573">
              <w:rPr>
                <w:rFonts w:ascii="Times New Roman" w:hAnsi="Times New Roman"/>
                <w:b/>
                <w:sz w:val="22"/>
                <w:szCs w:val="22"/>
              </w:rPr>
              <w:t>Уникальный номер записи об аккредитации в реестре аккредитованных лиц: RA.RU.21ВС05</w:t>
            </w:r>
          </w:p>
        </w:tc>
      </w:tr>
      <w:tr w:rsidR="0081359D" w:rsidRPr="002E6236" w14:paraId="2F9251FA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5C8B9" w14:textId="77777777" w:rsidR="0081359D" w:rsidRPr="002E6236" w:rsidRDefault="0081359D" w:rsidP="00CC4F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62C">
              <w:rPr>
                <w:rFonts w:ascii="Times New Roman" w:hAnsi="Times New Roman"/>
                <w:sz w:val="22"/>
                <w:szCs w:val="22"/>
              </w:rPr>
              <w:t>+7 4954813380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5462C">
              <w:rPr>
                <w:rFonts w:ascii="Times New Roman" w:hAnsi="Times New Roman"/>
                <w:sz w:val="22"/>
                <w:szCs w:val="22"/>
              </w:rPr>
              <w:t>info@prommashtest.ru</w:t>
            </w:r>
          </w:p>
        </w:tc>
      </w:tr>
    </w:tbl>
    <w:p w14:paraId="1B5FA576" w14:textId="77777777" w:rsidR="0081359D" w:rsidRPr="002E6236" w:rsidRDefault="0081359D" w:rsidP="0081359D">
      <w:pPr>
        <w:jc w:val="center"/>
        <w:rPr>
          <w:rFonts w:ascii="Times New Roman" w:hAnsi="Times New Roman"/>
          <w:sz w:val="22"/>
          <w:szCs w:val="22"/>
        </w:rPr>
      </w:pP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номер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телефона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,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адрес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электронной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почты</w:t>
      </w:r>
    </w:p>
    <w:p w14:paraId="3F5B57D7" w14:textId="77777777" w:rsidR="0081359D" w:rsidRPr="006700CF" w:rsidRDefault="0081359D" w:rsidP="0081359D">
      <w:pPr>
        <w:jc w:val="right"/>
        <w:rPr>
          <w:rFonts w:ascii="Times New Roman" w:hAnsi="Times New Roman"/>
          <w:sz w:val="24"/>
          <w:szCs w:val="24"/>
        </w:rPr>
      </w:pPr>
    </w:p>
    <w:p w14:paraId="2E45A0E2" w14:textId="77777777" w:rsidR="0081359D" w:rsidRPr="006700CF" w:rsidRDefault="0081359D" w:rsidP="0081359D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592" w:type="dxa"/>
        <w:tblLook w:val="04A0" w:firstRow="1" w:lastRow="0" w:firstColumn="1" w:lastColumn="0" w:noHBand="0" w:noVBand="1"/>
      </w:tblPr>
      <w:tblGrid>
        <w:gridCol w:w="5670"/>
        <w:gridCol w:w="4961"/>
        <w:gridCol w:w="4961"/>
      </w:tblGrid>
      <w:tr w:rsidR="0081359D" w:rsidRPr="002C6F15" w14:paraId="5B071322" w14:textId="77777777" w:rsidTr="00CC4F09">
        <w:tc>
          <w:tcPr>
            <w:tcW w:w="5670" w:type="dxa"/>
            <w:shd w:val="clear" w:color="auto" w:fill="auto"/>
          </w:tcPr>
          <w:p w14:paraId="4039C668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7D687D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1E3BAE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46BDD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AB541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872C1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71E6C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7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4A57C8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>.</w:t>
            </w:r>
            <w:r w:rsidRPr="004A57C8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7416D392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BF8D0A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  <w:r w:rsidRPr="004A57C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11927BFF" w14:textId="77777777" w:rsidR="0081359D" w:rsidRPr="00E420C4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ЛНВО</w:t>
            </w:r>
          </w:p>
          <w:p w14:paraId="3BABA46D" w14:textId="77777777" w:rsidR="0081359D" w:rsidRPr="004A57C8" w:rsidRDefault="0081359D" w:rsidP="00CC4F0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ИЦ 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>ООО «ПРОММАШ ТЕСТ»</w:t>
            </w:r>
          </w:p>
          <w:p w14:paraId="42CFCBAE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5A322" w14:textId="77777777" w:rsidR="0081359D" w:rsidRPr="00B50358" w:rsidRDefault="0081359D" w:rsidP="00CC4F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7C8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Д.В. Шунькин</w:t>
            </w:r>
          </w:p>
          <w:p w14:paraId="11102FCA" w14:textId="19DA4976" w:rsidR="0081359D" w:rsidRPr="00183A31" w:rsidRDefault="0081359D" w:rsidP="00CC4F09">
            <w:pPr>
              <w:pStyle w:val="7"/>
              <w:jc w:val="right"/>
              <w:rPr>
                <w:b w:val="0"/>
                <w:sz w:val="24"/>
                <w:szCs w:val="24"/>
                <w:lang w:val="en-US"/>
              </w:rPr>
            </w:pPr>
            <w:r w:rsidRPr="004A57C8">
              <w:rPr>
                <w:rFonts w:eastAsia="Times New Roman"/>
                <w:b w:val="0"/>
                <w:bCs w:val="0"/>
                <w:iCs w:val="0"/>
                <w:snapToGrid w:val="0"/>
                <w:sz w:val="24"/>
                <w:szCs w:val="24"/>
              </w:rPr>
              <w:t xml:space="preserve">                                 </w:t>
            </w:r>
            <w:r w:rsidR="00DF7680">
              <w:rPr>
                <w:b w:val="0"/>
                <w:sz w:val="24"/>
                <w:szCs w:val="24"/>
              </w:rPr>
              <w:t>2</w:t>
            </w:r>
            <w:r w:rsidR="002E2A71">
              <w:rPr>
                <w:b w:val="0"/>
                <w:sz w:val="24"/>
                <w:szCs w:val="24"/>
              </w:rPr>
              <w:t>8</w:t>
            </w:r>
            <w:r w:rsidRPr="004A57C8">
              <w:rPr>
                <w:b w:val="0"/>
                <w:sz w:val="24"/>
                <w:szCs w:val="24"/>
              </w:rPr>
              <w:t>.</w:t>
            </w:r>
            <w:r w:rsidR="006F3B40">
              <w:rPr>
                <w:b w:val="0"/>
                <w:sz w:val="24"/>
                <w:szCs w:val="24"/>
              </w:rPr>
              <w:t>0</w:t>
            </w:r>
            <w:r w:rsidR="00DF7680">
              <w:rPr>
                <w:b w:val="0"/>
                <w:sz w:val="24"/>
                <w:szCs w:val="24"/>
              </w:rPr>
              <w:t>2</w:t>
            </w:r>
            <w:r w:rsidRPr="004A57C8">
              <w:rPr>
                <w:b w:val="0"/>
                <w:sz w:val="24"/>
                <w:szCs w:val="24"/>
              </w:rPr>
              <w:t>.202</w:t>
            </w:r>
            <w:r w:rsidR="006F3B40">
              <w:rPr>
                <w:b w:val="0"/>
                <w:sz w:val="24"/>
                <w:szCs w:val="24"/>
              </w:rPr>
              <w:t>3</w:t>
            </w:r>
          </w:p>
          <w:p w14:paraId="35060318" w14:textId="77777777" w:rsidR="0081359D" w:rsidRPr="004A57C8" w:rsidRDefault="0081359D" w:rsidP="00CC4F09">
            <w:pPr>
              <w:pStyle w:val="7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42B177BA" w14:textId="77777777" w:rsidR="0081359D" w:rsidRPr="006700CF" w:rsidRDefault="0081359D" w:rsidP="00CC4F09">
            <w:pPr>
              <w:pStyle w:val="7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2D4AE367" w14:textId="77777777" w:rsidR="0081359D" w:rsidRPr="004A57C8" w:rsidRDefault="0081359D" w:rsidP="00CC4F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02AF2D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59D" w:rsidRPr="002C6F15" w14:paraId="01E0D384" w14:textId="77777777" w:rsidTr="00CC4F09">
        <w:tc>
          <w:tcPr>
            <w:tcW w:w="5670" w:type="dxa"/>
            <w:shd w:val="clear" w:color="auto" w:fill="auto"/>
          </w:tcPr>
          <w:p w14:paraId="3975EBA0" w14:textId="77777777" w:rsidR="0081359D" w:rsidRPr="002C6F15" w:rsidRDefault="0081359D" w:rsidP="00CC4F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BDD1EA8" w14:textId="77777777" w:rsidR="0081359D" w:rsidRPr="002C6F15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E0272" w14:textId="77777777" w:rsidR="0081359D" w:rsidRPr="002C6F15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1F2B6C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BD1981E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2C58520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E90E861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2F9D37" w14:textId="77777777" w:rsidR="0081359D" w:rsidRPr="00F91DC5" w:rsidRDefault="0081359D" w:rsidP="0081359D">
      <w:pPr>
        <w:jc w:val="center"/>
        <w:rPr>
          <w:rFonts w:ascii="Times New Roman" w:hAnsi="Times New Roman"/>
          <w:b/>
          <w:sz w:val="28"/>
          <w:szCs w:val="36"/>
        </w:rPr>
      </w:pPr>
      <w:r w:rsidRPr="00F91DC5">
        <w:rPr>
          <w:rFonts w:ascii="Times New Roman" w:hAnsi="Times New Roman"/>
          <w:b/>
          <w:sz w:val="28"/>
          <w:szCs w:val="36"/>
        </w:rPr>
        <w:t>ПРОТОКОЛ ИСПЫТАНИЙ</w:t>
      </w:r>
    </w:p>
    <w:p w14:paraId="05AF27DE" w14:textId="3C69C777" w:rsidR="0081359D" w:rsidRPr="005E0F62" w:rsidRDefault="0081359D" w:rsidP="0081359D">
      <w:pPr>
        <w:jc w:val="center"/>
        <w:rPr>
          <w:rFonts w:ascii="Times New Roman" w:hAnsi="Times New Roman"/>
          <w:b/>
          <w:sz w:val="28"/>
          <w:szCs w:val="36"/>
        </w:rPr>
      </w:pPr>
      <w:r w:rsidRPr="00F91DC5">
        <w:rPr>
          <w:rFonts w:ascii="Times New Roman" w:hAnsi="Times New Roman"/>
          <w:b/>
          <w:sz w:val="28"/>
          <w:szCs w:val="36"/>
        </w:rPr>
        <w:t xml:space="preserve">№ </w:t>
      </w:r>
      <w:bookmarkStart w:id="0" w:name="Номер"/>
      <w:r w:rsidR="00654882">
        <w:rPr>
          <w:rFonts w:ascii="Times New Roman" w:hAnsi="Times New Roman"/>
          <w:b/>
          <w:sz w:val="28"/>
          <w:szCs w:val="36"/>
        </w:rPr>
        <w:t>25223</w:t>
      </w:r>
      <w:r w:rsidRPr="00F91DC5">
        <w:rPr>
          <w:rFonts w:ascii="Times New Roman" w:hAnsi="Times New Roman"/>
          <w:b/>
          <w:sz w:val="28"/>
          <w:szCs w:val="36"/>
        </w:rPr>
        <w:t>ИЛНВО</w:t>
      </w:r>
      <w:bookmarkEnd w:id="0"/>
      <w:r w:rsidRPr="00F91DC5">
        <w:rPr>
          <w:rFonts w:ascii="Times New Roman" w:hAnsi="Times New Roman"/>
          <w:b/>
          <w:sz w:val="28"/>
          <w:szCs w:val="36"/>
        </w:rPr>
        <w:t xml:space="preserve"> от </w:t>
      </w:r>
      <w:bookmarkStart w:id="1" w:name="Дата"/>
      <w:r w:rsidR="00654882">
        <w:rPr>
          <w:rFonts w:ascii="Times New Roman" w:hAnsi="Times New Roman"/>
          <w:b/>
          <w:sz w:val="28"/>
          <w:szCs w:val="36"/>
        </w:rPr>
        <w:t>2</w:t>
      </w:r>
      <w:r w:rsidR="00CD2686">
        <w:rPr>
          <w:rFonts w:ascii="Times New Roman" w:hAnsi="Times New Roman"/>
          <w:b/>
          <w:sz w:val="28"/>
          <w:szCs w:val="36"/>
        </w:rPr>
        <w:t>8</w:t>
      </w:r>
      <w:r w:rsidRPr="00F91DC5">
        <w:rPr>
          <w:rFonts w:ascii="Times New Roman" w:hAnsi="Times New Roman"/>
          <w:b/>
          <w:sz w:val="28"/>
          <w:szCs w:val="36"/>
        </w:rPr>
        <w:t>.</w:t>
      </w:r>
      <w:r w:rsidR="006F3B40">
        <w:rPr>
          <w:rFonts w:ascii="Times New Roman" w:hAnsi="Times New Roman"/>
          <w:b/>
          <w:sz w:val="28"/>
          <w:szCs w:val="36"/>
        </w:rPr>
        <w:t>0</w:t>
      </w:r>
      <w:r w:rsidR="00654882">
        <w:rPr>
          <w:rFonts w:ascii="Times New Roman" w:hAnsi="Times New Roman"/>
          <w:b/>
          <w:sz w:val="28"/>
          <w:szCs w:val="36"/>
        </w:rPr>
        <w:t>2</w:t>
      </w:r>
      <w:r w:rsidRPr="00F91DC5">
        <w:rPr>
          <w:rFonts w:ascii="Times New Roman" w:hAnsi="Times New Roman"/>
          <w:b/>
          <w:sz w:val="28"/>
          <w:szCs w:val="36"/>
        </w:rPr>
        <w:t>.202</w:t>
      </w:r>
      <w:bookmarkEnd w:id="1"/>
      <w:r w:rsidR="006F3B40">
        <w:rPr>
          <w:rFonts w:ascii="Times New Roman" w:hAnsi="Times New Roman"/>
          <w:b/>
          <w:sz w:val="28"/>
          <w:szCs w:val="36"/>
        </w:rPr>
        <w:t>3</w:t>
      </w:r>
      <w:r>
        <w:rPr>
          <w:rFonts w:ascii="Times New Roman" w:hAnsi="Times New Roman"/>
          <w:b/>
          <w:sz w:val="28"/>
          <w:szCs w:val="36"/>
        </w:rPr>
        <w:t xml:space="preserve"> </w:t>
      </w:r>
    </w:p>
    <w:p w14:paraId="2B991DCE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193D7B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5862C3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D1ACD4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E0209F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506B46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302B7A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00D95D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9F89F1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7BD57D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BA0EAD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Частичное копирование и распространение протокола без письменного разрешения</w:t>
      </w:r>
    </w:p>
    <w:p w14:paraId="51D1DCD6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ИЦ ООО «ПРОММАШ ТЕСТ» не допускается.</w:t>
      </w:r>
    </w:p>
    <w:p w14:paraId="7B11DD59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Результаты испытаний, зафиксированные в этом протоколе, распространяются только на образцы,</w:t>
      </w:r>
    </w:p>
    <w:p w14:paraId="776596D7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подвергнутые испытаниям.</w:t>
      </w:r>
    </w:p>
    <w:p w14:paraId="0F58AB85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 w:hint="eastAsia"/>
          <w:sz w:val="24"/>
          <w:szCs w:val="24"/>
        </w:rPr>
        <w:t>Полученные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результаты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относятся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к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предоставленному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заказчиком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образцу</w:t>
      </w:r>
      <w:r w:rsidRPr="006700CF">
        <w:rPr>
          <w:rFonts w:ascii="Times New Roman" w:hAnsi="Times New Roman"/>
          <w:sz w:val="24"/>
          <w:szCs w:val="24"/>
        </w:rPr>
        <w:t>.</w:t>
      </w:r>
    </w:p>
    <w:p w14:paraId="57B8D911" w14:textId="77777777" w:rsidR="006232C7" w:rsidRPr="00452819" w:rsidRDefault="00B0681E" w:rsidP="00B0681E">
      <w:pPr>
        <w:pStyle w:val="1"/>
        <w:numPr>
          <w:ilvl w:val="0"/>
          <w:numId w:val="43"/>
        </w:numPr>
        <w:jc w:val="center"/>
        <w:rPr>
          <w:rFonts w:ascii="Times New Roman" w:hAnsi="Times New Roman"/>
          <w:sz w:val="22"/>
          <w:szCs w:val="22"/>
        </w:rPr>
      </w:pPr>
      <w:r w:rsidRPr="00B0681E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6232C7" w:rsidRPr="00452819">
        <w:rPr>
          <w:rFonts w:ascii="Times New Roman" w:hAnsi="Times New Roman"/>
          <w:sz w:val="22"/>
          <w:szCs w:val="22"/>
        </w:rPr>
        <w:t>Общие сведения</w:t>
      </w:r>
    </w:p>
    <w:p w14:paraId="696C5384" w14:textId="77777777" w:rsidR="00291FEF" w:rsidRPr="002E6236" w:rsidRDefault="00592089" w:rsidP="00B90278">
      <w:pPr>
        <w:spacing w:before="240"/>
        <w:rPr>
          <w:rFonts w:ascii="Times New Roman" w:hAnsi="Times New Roman"/>
          <w:sz w:val="22"/>
          <w:szCs w:val="22"/>
        </w:rPr>
      </w:pPr>
      <w:r w:rsidRPr="002E6236">
        <w:rPr>
          <w:rFonts w:ascii="Times New Roman" w:hAnsi="Times New Roman"/>
          <w:sz w:val="22"/>
          <w:szCs w:val="22"/>
        </w:rPr>
        <w:t>Таблица 1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3"/>
        <w:gridCol w:w="6124"/>
      </w:tblGrid>
      <w:tr w:rsidR="008E6E7A" w:rsidRPr="002510F1" w14:paraId="7E2BF4FB" w14:textId="77777777" w:rsidTr="00540264">
        <w:tc>
          <w:tcPr>
            <w:tcW w:w="4503" w:type="dxa"/>
          </w:tcPr>
          <w:p w14:paraId="7BCCCFD5" w14:textId="77777777" w:rsidR="008E6E7A" w:rsidRPr="002510F1" w:rsidRDefault="008E6E7A" w:rsidP="008E6E7A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продукции:</w:t>
            </w:r>
          </w:p>
        </w:tc>
        <w:tc>
          <w:tcPr>
            <w:tcW w:w="6124" w:type="dxa"/>
            <w:shd w:val="clear" w:color="auto" w:fill="auto"/>
            <w:vAlign w:val="bottom"/>
          </w:tcPr>
          <w:p w14:paraId="7B4E1942" w14:textId="56E86CA9" w:rsidR="008E6E7A" w:rsidRPr="00861C7B" w:rsidRDefault="00861C7B" w:rsidP="006B0B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C7B">
              <w:rPr>
                <w:rFonts w:ascii="Times New Roman" w:eastAsia="Calibri" w:hAnsi="Times New Roman"/>
                <w:sz w:val="24"/>
                <w:szCs w:val="16"/>
              </w:rPr>
              <w:t>Низковольтное комплектное устройство на базе шкафа «</w:t>
            </w:r>
            <w:proofErr w:type="spellStart"/>
            <w:r w:rsidRPr="00861C7B">
              <w:rPr>
                <w:rFonts w:ascii="Times New Roman" w:eastAsia="Calibri" w:hAnsi="Times New Roman"/>
                <w:sz w:val="24"/>
                <w:szCs w:val="16"/>
              </w:rPr>
              <w:t>Провенто</w:t>
            </w:r>
            <w:proofErr w:type="spellEnd"/>
            <w:r w:rsidRPr="00861C7B">
              <w:rPr>
                <w:rFonts w:ascii="Times New Roman" w:eastAsia="Calibri" w:hAnsi="Times New Roman"/>
                <w:sz w:val="24"/>
                <w:szCs w:val="16"/>
              </w:rPr>
              <w:t>»</w:t>
            </w:r>
          </w:p>
        </w:tc>
      </w:tr>
      <w:tr w:rsidR="00291FEF" w:rsidRPr="002510F1" w14:paraId="6636C7FA" w14:textId="77777777" w:rsidTr="00E812DC">
        <w:trPr>
          <w:trHeight w:val="366"/>
        </w:trPr>
        <w:tc>
          <w:tcPr>
            <w:tcW w:w="4503" w:type="dxa"/>
          </w:tcPr>
          <w:p w14:paraId="776232B2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Заказчик: </w:t>
            </w:r>
          </w:p>
        </w:tc>
        <w:tc>
          <w:tcPr>
            <w:tcW w:w="6124" w:type="dxa"/>
            <w:shd w:val="clear" w:color="auto" w:fill="auto"/>
          </w:tcPr>
          <w:p w14:paraId="0D3FDE10" w14:textId="3E361311" w:rsidR="00291FEF" w:rsidRPr="00861C7B" w:rsidRDefault="00861C7B" w:rsidP="00861C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ООО «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Спецтехснаб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» </w:t>
            </w:r>
          </w:p>
        </w:tc>
      </w:tr>
      <w:tr w:rsidR="00291FEF" w:rsidRPr="002510F1" w14:paraId="191ED6EB" w14:textId="77777777" w:rsidTr="00540264">
        <w:tc>
          <w:tcPr>
            <w:tcW w:w="4503" w:type="dxa"/>
          </w:tcPr>
          <w:p w14:paraId="5EA2BC8D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Адрес заказчика и контактные данные:</w:t>
            </w:r>
          </w:p>
        </w:tc>
        <w:tc>
          <w:tcPr>
            <w:tcW w:w="6124" w:type="dxa"/>
            <w:shd w:val="clear" w:color="auto" w:fill="auto"/>
          </w:tcPr>
          <w:p w14:paraId="3B431F91" w14:textId="0FA41F56" w:rsidR="00714842" w:rsidRPr="00861C7B" w:rsidRDefault="00861C7B" w:rsidP="00306D2E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 xml:space="preserve">607630, Нижегородская область, город Нижний Новгород, сельский поселок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Кудьма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, ул.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Кудьминская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 Промышленная Зона N1</w:t>
            </w:r>
          </w:p>
        </w:tc>
      </w:tr>
      <w:tr w:rsidR="00291FEF" w:rsidRPr="002510F1" w14:paraId="23900F8F" w14:textId="77777777" w:rsidTr="00540264">
        <w:tc>
          <w:tcPr>
            <w:tcW w:w="4503" w:type="dxa"/>
          </w:tcPr>
          <w:p w14:paraId="4F27B5A9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Изготовитель: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170E864" w14:textId="68C051B2" w:rsidR="00291FEF" w:rsidRPr="00861C7B" w:rsidRDefault="00861C7B" w:rsidP="00861C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ООО «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Провенто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» </w:t>
            </w:r>
          </w:p>
        </w:tc>
      </w:tr>
      <w:tr w:rsidR="00291FEF" w:rsidRPr="002510F1" w14:paraId="7DDF52E6" w14:textId="77777777" w:rsidTr="00540264">
        <w:tc>
          <w:tcPr>
            <w:tcW w:w="4503" w:type="dxa"/>
          </w:tcPr>
          <w:p w14:paraId="68B1A282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Адрес изготовителя: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1B452F6" w14:textId="0F4AC33D" w:rsidR="00291FEF" w:rsidRPr="00861C7B" w:rsidRDefault="00861C7B" w:rsidP="00E81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 xml:space="preserve">607630, Нижегородская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обл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, Богородский р-н,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Кудьма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 Сельский п,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Кудьминская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 ПРОМЗОНА 1</w:t>
            </w:r>
          </w:p>
        </w:tc>
      </w:tr>
      <w:tr w:rsidR="00291FEF" w:rsidRPr="002510F1" w14:paraId="7066E491" w14:textId="77777777" w:rsidTr="00540264">
        <w:tc>
          <w:tcPr>
            <w:tcW w:w="4503" w:type="dxa"/>
          </w:tcPr>
          <w:p w14:paraId="7B7C2FD9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Дата отбора образца:</w:t>
            </w:r>
          </w:p>
        </w:tc>
        <w:tc>
          <w:tcPr>
            <w:tcW w:w="6124" w:type="dxa"/>
            <w:shd w:val="clear" w:color="auto" w:fill="auto"/>
          </w:tcPr>
          <w:p w14:paraId="66449722" w14:textId="77777777" w:rsidR="00291FEF" w:rsidRPr="0038749B" w:rsidRDefault="00291FEF" w:rsidP="00001EE2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Для обеспечения достоверности и применения результатов не требуется</w:t>
            </w:r>
          </w:p>
        </w:tc>
      </w:tr>
      <w:tr w:rsidR="00291FEF" w:rsidRPr="002510F1" w14:paraId="48E80490" w14:textId="77777777" w:rsidTr="00540264">
        <w:tc>
          <w:tcPr>
            <w:tcW w:w="4503" w:type="dxa"/>
          </w:tcPr>
          <w:p w14:paraId="365B7A20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План и метод отбора образцов:</w:t>
            </w:r>
          </w:p>
        </w:tc>
        <w:tc>
          <w:tcPr>
            <w:tcW w:w="6124" w:type="dxa"/>
            <w:shd w:val="clear" w:color="auto" w:fill="auto"/>
          </w:tcPr>
          <w:p w14:paraId="6E68E361" w14:textId="77777777" w:rsidR="00291FEF" w:rsidRPr="0038749B" w:rsidRDefault="00291FEF" w:rsidP="00001EE2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Для обеспечения достоверности и применения результатов не требуется</w:t>
            </w:r>
          </w:p>
        </w:tc>
      </w:tr>
      <w:tr w:rsidR="00291FEF" w:rsidRPr="002510F1" w14:paraId="3E2294BE" w14:textId="77777777" w:rsidTr="00540264">
        <w:tc>
          <w:tcPr>
            <w:tcW w:w="4503" w:type="dxa"/>
          </w:tcPr>
          <w:p w14:paraId="0803D9C3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Дата поступления образца: </w:t>
            </w:r>
          </w:p>
        </w:tc>
        <w:tc>
          <w:tcPr>
            <w:tcW w:w="6124" w:type="dxa"/>
            <w:shd w:val="clear" w:color="auto" w:fill="auto"/>
          </w:tcPr>
          <w:p w14:paraId="16C5D254" w14:textId="188A4FFB" w:rsidR="00291FEF" w:rsidRPr="0038749B" w:rsidRDefault="00654882" w:rsidP="006764E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91FEF" w:rsidRPr="0038749B">
              <w:rPr>
                <w:rFonts w:ascii="Times New Roman" w:hAnsi="Times New Roman"/>
                <w:sz w:val="24"/>
                <w:szCs w:val="24"/>
              </w:rPr>
              <w:t>.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1</w:t>
            </w:r>
            <w:r w:rsidR="006764E5" w:rsidRPr="0038749B">
              <w:rPr>
                <w:rFonts w:ascii="Times New Roman" w:hAnsi="Times New Roman"/>
                <w:sz w:val="24"/>
                <w:szCs w:val="24"/>
              </w:rPr>
              <w:t>2</w:t>
            </w:r>
            <w:r w:rsidR="00291FEF" w:rsidRPr="0038749B">
              <w:rPr>
                <w:rFonts w:ascii="Times New Roman" w:hAnsi="Times New Roman"/>
                <w:sz w:val="24"/>
                <w:szCs w:val="24"/>
              </w:rPr>
              <w:t>.202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FEF" w:rsidRPr="002510F1" w14:paraId="13CDB197" w14:textId="77777777" w:rsidTr="00540264">
        <w:tc>
          <w:tcPr>
            <w:tcW w:w="4503" w:type="dxa"/>
          </w:tcPr>
          <w:p w14:paraId="4FB107A7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Даты начала и окончания испытаний: </w:t>
            </w:r>
          </w:p>
        </w:tc>
        <w:tc>
          <w:tcPr>
            <w:tcW w:w="6124" w:type="dxa"/>
            <w:shd w:val="clear" w:color="auto" w:fill="auto"/>
          </w:tcPr>
          <w:p w14:paraId="557F6836" w14:textId="6D327958" w:rsidR="00291FEF" w:rsidRPr="0038749B" w:rsidRDefault="00654882" w:rsidP="0065488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0316B" w:rsidRPr="0038749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0316B" w:rsidRPr="0038749B">
              <w:rPr>
                <w:rFonts w:ascii="Times New Roman" w:hAnsi="Times New Roman"/>
                <w:sz w:val="24"/>
                <w:szCs w:val="24"/>
              </w:rPr>
              <w:t>.202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2</w:t>
            </w:r>
            <w:r w:rsidR="00EB51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247611" w:rsidRPr="0038749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247611" w:rsidRPr="0038749B">
              <w:rPr>
                <w:rFonts w:ascii="Times New Roman" w:hAnsi="Times New Roman"/>
                <w:sz w:val="24"/>
                <w:szCs w:val="24"/>
              </w:rPr>
              <w:t>.202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FEF" w:rsidRPr="002510F1" w14:paraId="6F375D98" w14:textId="77777777" w:rsidTr="00540264">
        <w:tc>
          <w:tcPr>
            <w:tcW w:w="4503" w:type="dxa"/>
          </w:tcPr>
          <w:p w14:paraId="5522BCC1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Основание для проведения испытаний:</w:t>
            </w:r>
          </w:p>
        </w:tc>
        <w:tc>
          <w:tcPr>
            <w:tcW w:w="6124" w:type="dxa"/>
            <w:shd w:val="clear" w:color="auto" w:fill="auto"/>
          </w:tcPr>
          <w:p w14:paraId="30B01C38" w14:textId="2A82F156" w:rsidR="00291FEF" w:rsidRPr="00CD2686" w:rsidRDefault="00291FEF" w:rsidP="00CD2686">
            <w:pPr>
              <w:spacing w:line="40" w:lineRule="atLeast"/>
              <w:rPr>
                <w:rFonts w:ascii="Times New Roman" w:hAnsi="Times New Roman"/>
                <w:sz w:val="24"/>
                <w:szCs w:val="24"/>
              </w:rPr>
            </w:pPr>
            <w:r w:rsidRPr="00CD2686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810458" w:rsidRPr="00CD26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="00654882" w:rsidRPr="00CD2686">
              <w:rPr>
                <w:rFonts w:ascii="Times New Roman" w:eastAsia="Calibri" w:hAnsi="Times New Roman"/>
                <w:sz w:val="24"/>
                <w:szCs w:val="24"/>
              </w:rPr>
              <w:t>1321483</w:t>
            </w:r>
            <w:r w:rsidR="00654882" w:rsidRPr="00CD26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D26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CD2686" w:rsidRPr="00CD26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810458" w:rsidRPr="00CD2686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CD2686" w:rsidRPr="00CD26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10458" w:rsidRPr="00CD2686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E812DC" w:rsidRPr="00CD2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91FEF" w:rsidRPr="002510F1" w14:paraId="5BE52431" w14:textId="77777777" w:rsidTr="00540264">
        <w:tc>
          <w:tcPr>
            <w:tcW w:w="4503" w:type="dxa"/>
          </w:tcPr>
          <w:p w14:paraId="3A0E7479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Цель проведения испытаний:</w:t>
            </w:r>
          </w:p>
        </w:tc>
        <w:tc>
          <w:tcPr>
            <w:tcW w:w="6124" w:type="dxa"/>
            <w:shd w:val="clear" w:color="auto" w:fill="auto"/>
          </w:tcPr>
          <w:p w14:paraId="5797214B" w14:textId="77777777" w:rsidR="00291FEF" w:rsidRPr="0038749B" w:rsidRDefault="00810458" w:rsidP="00001EE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Подтверждение технических характеристик</w:t>
            </w:r>
          </w:p>
        </w:tc>
      </w:tr>
      <w:tr w:rsidR="00291FEF" w:rsidRPr="002510F1" w14:paraId="74912B9F" w14:textId="77777777" w:rsidTr="00540264">
        <w:tc>
          <w:tcPr>
            <w:tcW w:w="4503" w:type="dxa"/>
          </w:tcPr>
          <w:p w14:paraId="00AA65DD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Требования к объекту испытаний:</w:t>
            </w:r>
          </w:p>
        </w:tc>
        <w:tc>
          <w:tcPr>
            <w:tcW w:w="6124" w:type="dxa"/>
            <w:shd w:val="clear" w:color="auto" w:fill="auto"/>
          </w:tcPr>
          <w:p w14:paraId="24127EA4" w14:textId="21E469EA" w:rsidR="00E812DC" w:rsidRPr="00861C7B" w:rsidRDefault="00861C7B" w:rsidP="00861C7B">
            <w:pPr>
              <w:spacing w:line="40" w:lineRule="atLeas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ГОСТ 51321.1 п. 7.2.1</w:t>
            </w:r>
          </w:p>
        </w:tc>
      </w:tr>
      <w:tr w:rsidR="00291FEF" w:rsidRPr="002510F1" w14:paraId="217D3223" w14:textId="77777777" w:rsidTr="00540264">
        <w:tc>
          <w:tcPr>
            <w:tcW w:w="4503" w:type="dxa"/>
          </w:tcPr>
          <w:p w14:paraId="00437A80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 испытаний:</w:t>
            </w:r>
          </w:p>
        </w:tc>
        <w:tc>
          <w:tcPr>
            <w:tcW w:w="6124" w:type="dxa"/>
            <w:shd w:val="clear" w:color="auto" w:fill="auto"/>
          </w:tcPr>
          <w:p w14:paraId="37BF2271" w14:textId="77777777" w:rsidR="00891BB7" w:rsidRPr="0038749B" w:rsidRDefault="00291FEF" w:rsidP="00001EE2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 xml:space="preserve">142300 Московская область, Чеховский район, г. Чехов, </w:t>
            </w:r>
          </w:p>
          <w:p w14:paraId="3A992DC2" w14:textId="77777777" w:rsidR="00291FEF" w:rsidRPr="0038749B" w:rsidRDefault="00291FEF" w:rsidP="00001EE2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Симферопольское шоссе, д. 2</w:t>
            </w:r>
          </w:p>
        </w:tc>
      </w:tr>
      <w:tr w:rsidR="00291FEF" w:rsidRPr="002510F1" w14:paraId="7D39AA45" w14:textId="77777777" w:rsidTr="00540264">
        <w:tc>
          <w:tcPr>
            <w:tcW w:w="4503" w:type="dxa"/>
          </w:tcPr>
          <w:p w14:paraId="5AF92734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Результаты, полученные от внешних поставщиков:</w:t>
            </w:r>
          </w:p>
        </w:tc>
        <w:tc>
          <w:tcPr>
            <w:tcW w:w="6124" w:type="dxa"/>
            <w:shd w:val="clear" w:color="auto" w:fill="auto"/>
          </w:tcPr>
          <w:p w14:paraId="2361E277" w14:textId="77777777" w:rsidR="00291FEF" w:rsidRPr="0038749B" w:rsidRDefault="00291FEF" w:rsidP="00001EE2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14:paraId="28461E5E" w14:textId="77777777" w:rsidR="006232C7" w:rsidRPr="002E6236" w:rsidRDefault="006232C7" w:rsidP="00452819">
      <w:pPr>
        <w:numPr>
          <w:ilvl w:val="0"/>
          <w:numId w:val="5"/>
        </w:numPr>
        <w:spacing w:before="240" w:after="240"/>
        <w:ind w:left="284" w:hanging="425"/>
        <w:jc w:val="center"/>
        <w:rPr>
          <w:rFonts w:ascii="Times New Roman" w:hAnsi="Times New Roman"/>
          <w:b/>
          <w:sz w:val="22"/>
          <w:szCs w:val="22"/>
        </w:rPr>
      </w:pPr>
      <w:r w:rsidRPr="002E6236">
        <w:rPr>
          <w:rFonts w:ascii="Times New Roman" w:hAnsi="Times New Roman"/>
          <w:b/>
          <w:sz w:val="22"/>
          <w:szCs w:val="22"/>
        </w:rPr>
        <w:t>Описание, состояние и идентификация образца</w:t>
      </w:r>
    </w:p>
    <w:p w14:paraId="2507B505" w14:textId="77777777" w:rsidR="006232C7" w:rsidRPr="002E6236" w:rsidRDefault="00592089" w:rsidP="00B90278">
      <w:pPr>
        <w:spacing w:before="240"/>
        <w:rPr>
          <w:rFonts w:ascii="Times New Roman" w:hAnsi="Times New Roman"/>
          <w:sz w:val="22"/>
          <w:szCs w:val="22"/>
        </w:rPr>
      </w:pPr>
      <w:r w:rsidRPr="002E6236">
        <w:rPr>
          <w:rFonts w:ascii="Times New Roman" w:hAnsi="Times New Roman"/>
          <w:sz w:val="22"/>
          <w:szCs w:val="22"/>
        </w:rPr>
        <w:t>Таблица 2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7"/>
        <w:gridCol w:w="6124"/>
      </w:tblGrid>
      <w:tr w:rsidR="00E23317" w:rsidRPr="002510F1" w14:paraId="1480A2E5" w14:textId="77777777" w:rsidTr="00534187">
        <w:trPr>
          <w:trHeight w:val="232"/>
        </w:trPr>
        <w:tc>
          <w:tcPr>
            <w:tcW w:w="4537" w:type="dxa"/>
          </w:tcPr>
          <w:p w14:paraId="33B8557D" w14:textId="77777777" w:rsidR="00E23317" w:rsidRPr="002510F1" w:rsidRDefault="00E23317" w:rsidP="00E23317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Идентификация, описание образца (</w:t>
            </w:r>
            <w:proofErr w:type="spellStart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), его характеристики: </w:t>
            </w:r>
          </w:p>
        </w:tc>
        <w:tc>
          <w:tcPr>
            <w:tcW w:w="6124" w:type="dxa"/>
            <w:shd w:val="clear" w:color="auto" w:fill="auto"/>
          </w:tcPr>
          <w:p w14:paraId="648FB756" w14:textId="22D420A8" w:rsidR="00861C7B" w:rsidRDefault="00861C7B" w:rsidP="00E812DC">
            <w:pPr>
              <w:rPr>
                <w:rFonts w:ascii="Times New Roman" w:eastAsia="Calibri" w:hAnsi="Times New Roman"/>
                <w:sz w:val="24"/>
                <w:szCs w:val="16"/>
              </w:rPr>
            </w:pPr>
            <w:r w:rsidRPr="00861C7B">
              <w:rPr>
                <w:rFonts w:ascii="Times New Roman" w:eastAsia="Calibri" w:hAnsi="Times New Roman"/>
                <w:sz w:val="24"/>
                <w:szCs w:val="16"/>
              </w:rPr>
              <w:t>НКУ на базе шкафа «</w:t>
            </w:r>
            <w:proofErr w:type="spellStart"/>
            <w:r w:rsidRPr="00861C7B">
              <w:rPr>
                <w:rFonts w:ascii="Times New Roman" w:eastAsia="Calibri" w:hAnsi="Times New Roman"/>
                <w:sz w:val="24"/>
                <w:szCs w:val="16"/>
              </w:rPr>
              <w:t>Провенто</w:t>
            </w:r>
            <w:proofErr w:type="spellEnd"/>
            <w:r w:rsidRPr="00861C7B">
              <w:rPr>
                <w:rFonts w:ascii="Times New Roman" w:eastAsia="Calibri" w:hAnsi="Times New Roman"/>
                <w:sz w:val="24"/>
                <w:szCs w:val="16"/>
              </w:rPr>
              <w:t>»</w:t>
            </w:r>
          </w:p>
          <w:p w14:paraId="3EF584A1" w14:textId="17A75EDB" w:rsidR="00861C7B" w:rsidRDefault="00861C7B" w:rsidP="00E81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рабочее напряжение – 380В, 50Гц</w:t>
            </w:r>
          </w:p>
          <w:p w14:paraId="775601B5" w14:textId="7A87B162" w:rsidR="00861C7B" w:rsidRDefault="00861C7B" w:rsidP="00861C7B">
            <w:pPr>
              <w:tabs>
                <w:tab w:val="left" w:pos="32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ток – 1800А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2ACF28A" w14:textId="6E304832" w:rsidR="00861C7B" w:rsidRPr="00861C7B" w:rsidRDefault="00861C7B" w:rsidP="00861C7B">
            <w:pPr>
              <w:tabs>
                <w:tab w:val="left" w:pos="3225"/>
              </w:tabs>
              <w:rPr>
                <w:rFonts w:ascii="Times New Roman" w:eastAsia="Calibri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2100x2000x800 мм</w:t>
            </w:r>
          </w:p>
          <w:p w14:paraId="3EDF3853" w14:textId="7B703984" w:rsidR="00E23317" w:rsidRPr="002510F1" w:rsidRDefault="00A07EBA" w:rsidP="00E812DC">
            <w:pPr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 xml:space="preserve">Количество образцов: </w:t>
            </w:r>
            <w:r w:rsidR="00306D2E" w:rsidRPr="0038749B">
              <w:rPr>
                <w:rFonts w:ascii="Times New Roman" w:hAnsi="Times New Roman"/>
                <w:sz w:val="24"/>
                <w:szCs w:val="24"/>
              </w:rPr>
              <w:t>1</w:t>
            </w:r>
            <w:r w:rsidR="00077366" w:rsidRPr="0038749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 w:rsidR="00861C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1C7B" w:rsidRPr="00861C7B">
              <w:rPr>
                <w:rFonts w:ascii="Times New Roman" w:hAnsi="Times New Roman"/>
                <w:sz w:val="24"/>
                <w:szCs w:val="16"/>
              </w:rPr>
              <w:t>№001</w:t>
            </w:r>
          </w:p>
        </w:tc>
      </w:tr>
      <w:tr w:rsidR="004B09F0" w:rsidRPr="002510F1" w14:paraId="4F2C97FE" w14:textId="77777777" w:rsidTr="00534187">
        <w:trPr>
          <w:trHeight w:val="304"/>
        </w:trPr>
        <w:tc>
          <w:tcPr>
            <w:tcW w:w="4537" w:type="dxa"/>
          </w:tcPr>
          <w:p w14:paraId="25F5DD65" w14:textId="77777777" w:rsidR="004B09F0" w:rsidRPr="002510F1" w:rsidRDefault="004B09F0" w:rsidP="004B09F0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Состояние образца (</w:t>
            </w:r>
            <w:proofErr w:type="spellStart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6124" w:type="dxa"/>
            <w:shd w:val="clear" w:color="auto" w:fill="auto"/>
          </w:tcPr>
          <w:p w14:paraId="643B39FD" w14:textId="77777777" w:rsidR="004B09F0" w:rsidRPr="002510F1" w:rsidRDefault="004B09F0" w:rsidP="004958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sz w:val="24"/>
                <w:szCs w:val="24"/>
              </w:rPr>
              <w:t>Маркировка ясно различима, образец видимых дефектов и повреждений не имеет</w:t>
            </w:r>
          </w:p>
        </w:tc>
      </w:tr>
      <w:tr w:rsidR="004B09F0" w:rsidRPr="002510F1" w14:paraId="05F03C0F" w14:textId="77777777" w:rsidTr="00534187">
        <w:trPr>
          <w:trHeight w:val="64"/>
        </w:trPr>
        <w:tc>
          <w:tcPr>
            <w:tcW w:w="4537" w:type="dxa"/>
          </w:tcPr>
          <w:p w14:paraId="7CCFD97D" w14:textId="77777777" w:rsidR="004B09F0" w:rsidRPr="002510F1" w:rsidRDefault="004B09F0" w:rsidP="004B09F0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Представленные документы:</w:t>
            </w:r>
          </w:p>
        </w:tc>
        <w:tc>
          <w:tcPr>
            <w:tcW w:w="6124" w:type="dxa"/>
            <w:shd w:val="clear" w:color="auto" w:fill="auto"/>
          </w:tcPr>
          <w:p w14:paraId="4CD79808" w14:textId="724F0AEE" w:rsidR="004B09F0" w:rsidRPr="00861C7B" w:rsidRDefault="00861C7B" w:rsidP="008472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Паспорт, ТУ</w:t>
            </w:r>
          </w:p>
        </w:tc>
      </w:tr>
    </w:tbl>
    <w:p w14:paraId="6C3CB40F" w14:textId="77777777" w:rsidR="00697433" w:rsidRDefault="00697433">
      <w:pPr>
        <w:widowControl/>
        <w:rPr>
          <w:rFonts w:ascii="Times New Roman" w:hAnsi="Times New Roman"/>
          <w:b/>
          <w:kern w:val="28"/>
          <w:sz w:val="22"/>
          <w:szCs w:val="22"/>
        </w:rPr>
      </w:pPr>
    </w:p>
    <w:p w14:paraId="6FD48E85" w14:textId="77777777" w:rsidR="004C4796" w:rsidRDefault="004C4796">
      <w:pPr>
        <w:widowControl/>
        <w:rPr>
          <w:rFonts w:ascii="Times New Roman" w:hAnsi="Times New Roman"/>
          <w:sz w:val="22"/>
          <w:szCs w:val="22"/>
        </w:rPr>
      </w:pPr>
    </w:p>
    <w:p w14:paraId="486C73E2" w14:textId="77777777" w:rsidR="004C4796" w:rsidRDefault="004C4796">
      <w:pPr>
        <w:widowControl/>
        <w:rPr>
          <w:rFonts w:ascii="Times New Roman" w:hAnsi="Times New Roman"/>
          <w:sz w:val="22"/>
          <w:szCs w:val="22"/>
        </w:rPr>
      </w:pPr>
    </w:p>
    <w:p w14:paraId="03A690C7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280CD672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F8B9714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792F8E90" w14:textId="77777777" w:rsidR="00315068" w:rsidRDefault="00315068" w:rsidP="00E812DC">
      <w:pPr>
        <w:widowControl/>
        <w:rPr>
          <w:rFonts w:ascii="Times New Roman" w:hAnsi="Times New Roman"/>
          <w:sz w:val="22"/>
          <w:szCs w:val="22"/>
        </w:rPr>
      </w:pPr>
    </w:p>
    <w:p w14:paraId="307D2246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4B98A9ED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3ABBC26A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501E23C4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2F4EE614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0DD58DF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46A7210D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14ABD8DA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1FAADC11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78C94CD7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5D95DE0C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41C3D66" w14:textId="77777777" w:rsidR="001458C3" w:rsidRDefault="004D3DDB" w:rsidP="00452819">
      <w:pPr>
        <w:pStyle w:val="1"/>
        <w:numPr>
          <w:ilvl w:val="0"/>
          <w:numId w:val="5"/>
        </w:numPr>
        <w:ind w:left="284"/>
        <w:jc w:val="center"/>
        <w:rPr>
          <w:rFonts w:ascii="Times New Roman" w:hAnsi="Times New Roman"/>
          <w:sz w:val="22"/>
          <w:szCs w:val="22"/>
        </w:rPr>
      </w:pPr>
      <w:r w:rsidRPr="00452819">
        <w:rPr>
          <w:rFonts w:ascii="Times New Roman" w:hAnsi="Times New Roman"/>
          <w:sz w:val="22"/>
          <w:szCs w:val="22"/>
        </w:rPr>
        <w:lastRenderedPageBreak/>
        <w:t>Результаты испытаний</w:t>
      </w:r>
    </w:p>
    <w:p w14:paraId="4A6C1A5E" w14:textId="77777777" w:rsidR="009931A7" w:rsidRDefault="00572EE1" w:rsidP="009931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Таблица 3</w:t>
      </w:r>
    </w:p>
    <w:tbl>
      <w:tblPr>
        <w:tblStyle w:val="af"/>
        <w:tblW w:w="106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3828"/>
      </w:tblGrid>
      <w:tr w:rsidR="00572EE1" w:rsidRPr="002510F1" w14:paraId="15F5A2DB" w14:textId="77777777" w:rsidTr="00077366">
        <w:trPr>
          <w:tblHeader/>
        </w:trPr>
        <w:tc>
          <w:tcPr>
            <w:tcW w:w="1980" w:type="dxa"/>
            <w:vAlign w:val="center"/>
          </w:tcPr>
          <w:p w14:paraId="303C5759" w14:textId="77777777" w:rsidR="00572EE1" w:rsidRPr="002510F1" w:rsidRDefault="00572EE1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Метод испытаний</w:t>
            </w:r>
          </w:p>
        </w:tc>
        <w:tc>
          <w:tcPr>
            <w:tcW w:w="2551" w:type="dxa"/>
            <w:vAlign w:val="center"/>
          </w:tcPr>
          <w:p w14:paraId="15EFCAF3" w14:textId="77777777" w:rsidR="00572EE1" w:rsidRPr="002510F1" w:rsidRDefault="00572EE1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Определяемый показатель</w:t>
            </w:r>
          </w:p>
        </w:tc>
        <w:tc>
          <w:tcPr>
            <w:tcW w:w="2268" w:type="dxa"/>
            <w:vAlign w:val="center"/>
          </w:tcPr>
          <w:p w14:paraId="2B49890C" w14:textId="77777777" w:rsidR="00572EE1" w:rsidRPr="002510F1" w:rsidRDefault="00572EE1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828" w:type="dxa"/>
            <w:vAlign w:val="center"/>
          </w:tcPr>
          <w:p w14:paraId="3F1B50C0" w14:textId="77777777" w:rsidR="00572EE1" w:rsidRPr="002510F1" w:rsidRDefault="00617F78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E537C" w:rsidRPr="002510F1" w14:paraId="2522FCBE" w14:textId="77777777" w:rsidTr="00077366">
        <w:tc>
          <w:tcPr>
            <w:tcW w:w="1980" w:type="dxa"/>
          </w:tcPr>
          <w:p w14:paraId="0B755B84" w14:textId="6B5D2ED0" w:rsidR="002E537C" w:rsidRPr="0038749B" w:rsidRDefault="00861C7B" w:rsidP="002E53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ГОСТ</w:t>
            </w:r>
            <w:r w:rsidR="000C69CE">
              <w:rPr>
                <w:rFonts w:ascii="Times New Roman" w:hAnsi="Times New Roman"/>
                <w:sz w:val="24"/>
                <w:szCs w:val="16"/>
              </w:rPr>
              <w:t xml:space="preserve"> 61439-1</w:t>
            </w:r>
            <w:r w:rsidR="002E2A71">
              <w:rPr>
                <w:rFonts w:ascii="Times New Roman" w:hAnsi="Times New Roman"/>
                <w:sz w:val="24"/>
                <w:szCs w:val="16"/>
              </w:rPr>
              <w:t>-2013</w:t>
            </w:r>
            <w:bookmarkStart w:id="2" w:name="_GoBack"/>
            <w:bookmarkEnd w:id="2"/>
            <w:r w:rsidR="000C69CE">
              <w:rPr>
                <w:rFonts w:ascii="Times New Roman" w:hAnsi="Times New Roman"/>
                <w:sz w:val="24"/>
                <w:szCs w:val="16"/>
              </w:rPr>
              <w:t xml:space="preserve"> п. 10</w:t>
            </w:r>
          </w:p>
        </w:tc>
        <w:tc>
          <w:tcPr>
            <w:tcW w:w="2551" w:type="dxa"/>
          </w:tcPr>
          <w:p w14:paraId="30449405" w14:textId="636BFE9C" w:rsidR="002E537C" w:rsidRPr="000C69CE" w:rsidRDefault="00861C7B" w:rsidP="002E53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9CE">
              <w:rPr>
                <w:rFonts w:ascii="Times New Roman" w:hAnsi="Times New Roman"/>
                <w:sz w:val="24"/>
              </w:rPr>
              <w:t>Степень защиты НКУ</w:t>
            </w:r>
          </w:p>
        </w:tc>
        <w:tc>
          <w:tcPr>
            <w:tcW w:w="2268" w:type="dxa"/>
          </w:tcPr>
          <w:p w14:paraId="671F653E" w14:textId="3C2335F7" w:rsidR="001803B9" w:rsidRPr="000C69CE" w:rsidRDefault="00861C7B" w:rsidP="000773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r w:rsidRPr="000C69C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</w:tcPr>
          <w:p w14:paraId="0604C8DF" w14:textId="77777777" w:rsidR="0083022D" w:rsidRDefault="000C69CE" w:rsidP="002E5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был помещен в пылевую камеру.</w:t>
            </w:r>
          </w:p>
          <w:p w14:paraId="456A73DA" w14:textId="77777777" w:rsidR="000C69CE" w:rsidRDefault="000C69CE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окончании испытания проникновение пыли в образец не произошло. Безопасность не снижена, нормальная работа не нарушена. </w:t>
            </w:r>
          </w:p>
          <w:p w14:paraId="6DCD6904" w14:textId="77777777" w:rsidR="000C69CE" w:rsidRDefault="000C69CE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был облит со всех сторон струей воды. Диаметр сопла – 6,3мм; расход воды 12,5 л</w:t>
            </w:r>
            <w:r w:rsidRPr="000C69C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14:paraId="22E7793E" w14:textId="4EFD887B" w:rsidR="000C69CE" w:rsidRPr="000C69CE" w:rsidRDefault="000C69CE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Проникновения воды внутрь оболочки не выявлено.</w:t>
            </w:r>
          </w:p>
        </w:tc>
      </w:tr>
    </w:tbl>
    <w:p w14:paraId="4A46C7DC" w14:textId="77777777" w:rsidR="00117B80" w:rsidRDefault="00117B80" w:rsidP="00323558">
      <w:pPr>
        <w:rPr>
          <w:rFonts w:ascii="Times New Roman" w:hAnsi="Times New Roman"/>
          <w:b/>
          <w:sz w:val="22"/>
          <w:szCs w:val="22"/>
        </w:rPr>
      </w:pPr>
    </w:p>
    <w:p w14:paraId="186E1DAA" w14:textId="77777777" w:rsidR="00315068" w:rsidRDefault="00315068" w:rsidP="00323558">
      <w:pPr>
        <w:rPr>
          <w:rFonts w:ascii="Times New Roman" w:hAnsi="Times New Roman"/>
          <w:b/>
          <w:sz w:val="22"/>
          <w:szCs w:val="22"/>
        </w:rPr>
      </w:pPr>
    </w:p>
    <w:p w14:paraId="5374B4F5" w14:textId="77777777" w:rsidR="005056D1" w:rsidRDefault="00B90278" w:rsidP="00323558">
      <w:pPr>
        <w:rPr>
          <w:rFonts w:ascii="Times New Roman" w:hAnsi="Times New Roman"/>
          <w:sz w:val="22"/>
          <w:szCs w:val="22"/>
        </w:rPr>
      </w:pPr>
      <w:r w:rsidRPr="00B90278">
        <w:rPr>
          <w:rFonts w:ascii="Times New Roman" w:hAnsi="Times New Roman"/>
          <w:b/>
          <w:sz w:val="22"/>
          <w:szCs w:val="22"/>
        </w:rPr>
        <w:t xml:space="preserve">Дополнения, отклонения или исключения из метода: </w:t>
      </w:r>
      <w:r w:rsidRPr="00F34FA2">
        <w:rPr>
          <w:rFonts w:ascii="Times New Roman" w:hAnsi="Times New Roman"/>
          <w:sz w:val="22"/>
          <w:szCs w:val="22"/>
        </w:rPr>
        <w:t>отсутствуют.</w:t>
      </w:r>
    </w:p>
    <w:p w14:paraId="3F4F0FAB" w14:textId="77777777" w:rsidR="00FD69C2" w:rsidRPr="0027395B" w:rsidRDefault="00432889" w:rsidP="0027395B">
      <w:pPr>
        <w:rPr>
          <w:rFonts w:ascii="Times New Roman" w:hAnsi="Times New Roman"/>
          <w:b/>
          <w:sz w:val="22"/>
          <w:szCs w:val="22"/>
        </w:rPr>
      </w:pPr>
      <w:r w:rsidRPr="006547CF">
        <w:rPr>
          <w:rFonts w:ascii="Times New Roman" w:hAnsi="Times New Roman"/>
          <w:b/>
          <w:sz w:val="22"/>
          <w:szCs w:val="22"/>
        </w:rPr>
        <w:t>Мнения и интерпретации:</w:t>
      </w:r>
      <w:r w:rsidRPr="006547CF">
        <w:rPr>
          <w:rFonts w:ascii="Times New Roman" w:hAnsi="Times New Roman"/>
          <w:sz w:val="22"/>
          <w:szCs w:val="22"/>
        </w:rPr>
        <w:t xml:space="preserve"> отсутствуют</w:t>
      </w:r>
      <w:r>
        <w:rPr>
          <w:rFonts w:ascii="Times New Roman" w:hAnsi="Times New Roman"/>
          <w:sz w:val="22"/>
          <w:szCs w:val="22"/>
        </w:rPr>
        <w:t>.</w:t>
      </w:r>
    </w:p>
    <w:p w14:paraId="5718E5D7" w14:textId="77777777" w:rsidR="004561EE" w:rsidRPr="00452819" w:rsidRDefault="004561EE" w:rsidP="00452819">
      <w:pPr>
        <w:pStyle w:val="1"/>
        <w:numPr>
          <w:ilvl w:val="0"/>
          <w:numId w:val="5"/>
        </w:numPr>
        <w:ind w:left="284"/>
        <w:jc w:val="center"/>
        <w:rPr>
          <w:rFonts w:ascii="Times New Roman" w:hAnsi="Times New Roman"/>
          <w:sz w:val="22"/>
          <w:szCs w:val="22"/>
        </w:rPr>
      </w:pPr>
      <w:r w:rsidRPr="00452819">
        <w:rPr>
          <w:rFonts w:ascii="Times New Roman" w:hAnsi="Times New Roman"/>
          <w:sz w:val="22"/>
          <w:szCs w:val="22"/>
        </w:rPr>
        <w:t>Сведения о применяемых средствах измерений и испытательном оборудовании</w:t>
      </w:r>
      <w:r w:rsidRPr="00452819">
        <w:rPr>
          <w:rStyle w:val="afff2"/>
          <w:rFonts w:ascii="Times New Roman" w:hAnsi="Times New Roman"/>
          <w:sz w:val="22"/>
          <w:szCs w:val="22"/>
        </w:rPr>
        <w:t>.</w:t>
      </w:r>
    </w:p>
    <w:p w14:paraId="71365753" w14:textId="77777777" w:rsidR="004561EE" w:rsidRPr="002E6236" w:rsidRDefault="004561EE" w:rsidP="00B90278">
      <w:pPr>
        <w:rPr>
          <w:rFonts w:ascii="Times New Roman" w:hAnsi="Times New Roman"/>
          <w:sz w:val="22"/>
          <w:szCs w:val="22"/>
        </w:rPr>
      </w:pPr>
      <w:r w:rsidRPr="002E6236">
        <w:rPr>
          <w:rFonts w:ascii="Times New Roman" w:hAnsi="Times New Roman"/>
          <w:sz w:val="22"/>
          <w:szCs w:val="22"/>
        </w:rPr>
        <w:t>Таблица 4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2552"/>
      </w:tblGrid>
      <w:tr w:rsidR="004B09F0" w:rsidRPr="00736A5A" w14:paraId="438EEA80" w14:textId="77777777" w:rsidTr="00EB5132">
        <w:trPr>
          <w:trHeight w:val="2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EC69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napToGrid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494B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138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bCs/>
                <w:w w:val="95"/>
                <w:sz w:val="22"/>
                <w:szCs w:val="22"/>
              </w:rPr>
              <w:t>Инвентарный</w:t>
            </w:r>
            <w:r w:rsidRPr="00736A5A">
              <w:rPr>
                <w:rFonts w:ascii="Times New Roman" w:hAnsi="Times New Roman"/>
                <w:b/>
                <w:bCs/>
                <w:w w:val="99"/>
                <w:sz w:val="22"/>
                <w:szCs w:val="22"/>
              </w:rPr>
              <w:t xml:space="preserve"> </w:t>
            </w:r>
            <w:r w:rsidRPr="00736A5A">
              <w:rPr>
                <w:rFonts w:ascii="Times New Roman" w:hAnsi="Times New Roman"/>
                <w:b/>
                <w:bCs/>
                <w:sz w:val="22"/>
                <w:szCs w:val="22"/>
              </w:rPr>
              <w:t>номер</w:t>
            </w: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FC6A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Аттестован/</w:t>
            </w:r>
          </w:p>
          <w:p w14:paraId="6B7D5E13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поверен</w:t>
            </w:r>
            <w:proofErr w:type="spellEnd"/>
            <w:r w:rsidRPr="00736A5A">
              <w:rPr>
                <w:rFonts w:ascii="Times New Roman" w:hAnsi="Times New Roman"/>
                <w:b/>
                <w:sz w:val="22"/>
                <w:szCs w:val="22"/>
              </w:rPr>
              <w:t xml:space="preserve"> до даты</w:t>
            </w:r>
          </w:p>
        </w:tc>
      </w:tr>
      <w:tr w:rsidR="00A476BA" w:rsidRPr="00736A5A" w14:paraId="659615BA" w14:textId="77777777" w:rsidTr="00EB513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040B" w14:textId="77777777" w:rsidR="00A476BA" w:rsidRPr="00B67D47" w:rsidRDefault="00A476BA" w:rsidP="00BF39E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5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824" w14:textId="77777777" w:rsidR="00A476BA" w:rsidRPr="000C69CE" w:rsidRDefault="00A476BA" w:rsidP="00251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9CE">
              <w:rPr>
                <w:rFonts w:ascii="Times New Roman" w:hAnsi="Times New Roman"/>
                <w:sz w:val="24"/>
                <w:szCs w:val="24"/>
              </w:rPr>
              <w:t xml:space="preserve">Прибор комбинированный, </w:t>
            </w:r>
            <w:proofErr w:type="spellStart"/>
            <w:r w:rsidRPr="000C69CE">
              <w:rPr>
                <w:rFonts w:ascii="Times New Roman" w:hAnsi="Times New Roman"/>
                <w:sz w:val="24"/>
                <w:szCs w:val="24"/>
              </w:rPr>
              <w:t>Testo</w:t>
            </w:r>
            <w:proofErr w:type="spellEnd"/>
            <w:r w:rsidRPr="000C69CE">
              <w:rPr>
                <w:rFonts w:ascii="Times New Roman" w:hAnsi="Times New Roman"/>
                <w:sz w:val="24"/>
                <w:szCs w:val="24"/>
              </w:rPr>
              <w:t xml:space="preserve"> 622 с программным обеспечением версии 0560 6220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275E" w14:textId="77777777" w:rsidR="00A476BA" w:rsidRPr="000C69CE" w:rsidRDefault="00A476BA" w:rsidP="00251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9CE">
              <w:rPr>
                <w:rFonts w:ascii="Times New Roman" w:hAnsi="Times New Roman"/>
                <w:sz w:val="24"/>
                <w:szCs w:val="24"/>
              </w:rPr>
              <w:t>ИЛНВО-СИ09</w:t>
            </w:r>
            <w:r w:rsidR="00400714" w:rsidRPr="000C69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1645" w14:textId="77777777" w:rsidR="00B67D47" w:rsidRPr="000C69CE" w:rsidRDefault="000C44FD" w:rsidP="00387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9CE">
              <w:rPr>
                <w:rFonts w:ascii="Times New Roman" w:hAnsi="Times New Roman"/>
                <w:color w:val="000000"/>
                <w:sz w:val="24"/>
                <w:szCs w:val="24"/>
              </w:rPr>
              <w:t>09.08.2023</w:t>
            </w:r>
          </w:p>
        </w:tc>
      </w:tr>
      <w:tr w:rsidR="00AA70B5" w:rsidRPr="00736A5A" w14:paraId="774FF138" w14:textId="77777777" w:rsidTr="00EB513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768" w14:textId="77777777" w:rsidR="00AA70B5" w:rsidRPr="00B67D47" w:rsidRDefault="00AA70B5" w:rsidP="00BF39E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5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ADC4" w14:textId="3FC4392C" w:rsidR="00AA70B5" w:rsidRPr="000C69CE" w:rsidRDefault="000C69CE" w:rsidP="002510F1">
            <w:pPr>
              <w:suppressAutoHyphens/>
              <w:autoSpaceDE w:val="0"/>
              <w:autoSpaceDN w:val="0"/>
              <w:ind w:left="-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9CE">
              <w:rPr>
                <w:rFonts w:ascii="Times New Roman" w:hAnsi="Times New Roman"/>
                <w:sz w:val="24"/>
              </w:rPr>
              <w:t xml:space="preserve">Камера пыли </w:t>
            </w:r>
            <w:r w:rsidRPr="000C69CE">
              <w:rPr>
                <w:rFonts w:ascii="Times New Roman" w:hAnsi="Times New Roman"/>
                <w:sz w:val="24"/>
                <w:lang w:val="en-US"/>
              </w:rPr>
              <w:t>IP5X-IP6X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2200" w14:textId="42C10E0F" w:rsidR="00AA70B5" w:rsidRPr="000C69CE" w:rsidRDefault="000C69CE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9CE">
              <w:rPr>
                <w:rFonts w:ascii="Times New Roman" w:hAnsi="Times New Roman"/>
                <w:sz w:val="24"/>
              </w:rPr>
              <w:t>ИЛПМ-ИО042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461F" w14:textId="1CCF759F" w:rsidR="00B67D47" w:rsidRPr="000C69CE" w:rsidRDefault="000C69CE" w:rsidP="00B67D47">
            <w:pPr>
              <w:autoSpaceDE w:val="0"/>
              <w:autoSpaceDN w:val="0"/>
              <w:ind w:left="-102" w:right="-65"/>
              <w:contextualSpacing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C69CE">
              <w:rPr>
                <w:rStyle w:val="25"/>
                <w:rFonts w:ascii="Times New Roman" w:hAnsi="Times New Roman"/>
                <w:sz w:val="24"/>
              </w:rPr>
              <w:t>21.07.2023</w:t>
            </w:r>
          </w:p>
        </w:tc>
      </w:tr>
      <w:tr w:rsidR="00EB5132" w:rsidRPr="00736A5A" w14:paraId="576A3E35" w14:textId="77777777" w:rsidTr="00EB513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E901" w14:textId="77777777" w:rsidR="00EB5132" w:rsidRPr="00B67D47" w:rsidRDefault="00EB5132" w:rsidP="00BF39E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5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A85A" w14:textId="064AEB7F" w:rsidR="00EB5132" w:rsidRPr="000C69CE" w:rsidRDefault="000C69CE" w:rsidP="00EB5132">
            <w:pPr>
              <w:suppressAutoHyphens/>
              <w:autoSpaceDE w:val="0"/>
              <w:autoSpaceDN w:val="0"/>
              <w:ind w:left="-59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0C69CE">
              <w:rPr>
                <w:rFonts w:ascii="Times New Roman" w:hAnsi="Times New Roman"/>
                <w:sz w:val="24"/>
              </w:rPr>
              <w:t>Устройство для обливания Т1-45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4821" w14:textId="557E1595" w:rsidR="00EB5132" w:rsidRPr="000C69CE" w:rsidRDefault="000C69CE" w:rsidP="0025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9CE">
              <w:rPr>
                <w:rFonts w:ascii="Times New Roman" w:hAnsi="Times New Roman"/>
                <w:sz w:val="24"/>
              </w:rPr>
              <w:t>ИЛНВО-ИО004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061D" w14:textId="19EB1D6D" w:rsidR="00EB5132" w:rsidRPr="000C69CE" w:rsidRDefault="000C69CE" w:rsidP="00EB5132">
            <w:pPr>
              <w:autoSpaceDE w:val="0"/>
              <w:autoSpaceDN w:val="0"/>
              <w:ind w:left="-102" w:right="-65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0C69CE">
              <w:rPr>
                <w:rFonts w:ascii="Times New Roman" w:hAnsi="Times New Roman"/>
                <w:sz w:val="24"/>
                <w:lang w:val="en-US"/>
              </w:rPr>
              <w:t>2</w:t>
            </w:r>
            <w:r w:rsidRPr="000C69CE">
              <w:rPr>
                <w:rFonts w:ascii="Times New Roman" w:hAnsi="Times New Roman"/>
                <w:sz w:val="24"/>
              </w:rPr>
              <w:t>2.</w:t>
            </w:r>
            <w:r w:rsidRPr="000C69CE">
              <w:rPr>
                <w:rFonts w:ascii="Times New Roman" w:hAnsi="Times New Roman"/>
                <w:sz w:val="24"/>
                <w:lang w:val="en-US"/>
              </w:rPr>
              <w:t>04</w:t>
            </w:r>
            <w:r w:rsidRPr="000C69CE">
              <w:rPr>
                <w:rFonts w:ascii="Times New Roman" w:hAnsi="Times New Roman"/>
                <w:sz w:val="24"/>
              </w:rPr>
              <w:t>.20</w:t>
            </w:r>
            <w:r w:rsidRPr="000C69CE">
              <w:rPr>
                <w:rFonts w:ascii="Times New Roman" w:hAnsi="Times New Roman"/>
                <w:sz w:val="24"/>
                <w:lang w:val="en-US"/>
              </w:rPr>
              <w:t>2</w:t>
            </w:r>
            <w:r w:rsidRPr="000C69CE"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21E14F86" w14:textId="77777777" w:rsidR="004C0A75" w:rsidRDefault="004C0A75" w:rsidP="00323558">
      <w:pPr>
        <w:rPr>
          <w:rFonts w:ascii="Times New Roman" w:hAnsi="Times New Roman"/>
          <w:sz w:val="22"/>
          <w:szCs w:val="22"/>
        </w:rPr>
      </w:pPr>
    </w:p>
    <w:p w14:paraId="5BB47A1B" w14:textId="77777777" w:rsidR="00117B80" w:rsidRDefault="00117B80" w:rsidP="00323558">
      <w:pPr>
        <w:rPr>
          <w:rFonts w:ascii="Times New Roman" w:hAnsi="Times New Roman"/>
          <w:sz w:val="22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088"/>
        <w:gridCol w:w="3544"/>
      </w:tblGrid>
      <w:tr w:rsidR="001458C3" w:rsidRPr="002510F1" w14:paraId="54B6808B" w14:textId="77777777" w:rsidTr="00140534">
        <w:trPr>
          <w:trHeight w:val="300"/>
        </w:trPr>
        <w:tc>
          <w:tcPr>
            <w:tcW w:w="7088" w:type="dxa"/>
            <w:tcBorders>
              <w:left w:val="single" w:sz="4" w:space="0" w:color="auto"/>
            </w:tcBorders>
          </w:tcPr>
          <w:p w14:paraId="35BD4104" w14:textId="77777777" w:rsidR="00CE388C" w:rsidRPr="002510F1" w:rsidRDefault="001458C3" w:rsidP="004B09F0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4B09F0" w:rsidRPr="002510F1">
              <w:rPr>
                <w:rFonts w:ascii="Times New Roman" w:hAnsi="Times New Roman"/>
                <w:b/>
                <w:sz w:val="24"/>
                <w:szCs w:val="24"/>
              </w:rPr>
              <w:t>.И.О.</w:t>
            </w: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 лиц, проводивших испытания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873FCD0" w14:textId="77777777" w:rsidR="001458C3" w:rsidRPr="002510F1" w:rsidRDefault="001458C3" w:rsidP="003235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Подписи </w:t>
            </w:r>
          </w:p>
        </w:tc>
      </w:tr>
      <w:tr w:rsidR="001458C3" w:rsidRPr="002510F1" w14:paraId="65290CFD" w14:textId="77777777" w:rsidTr="00140534">
        <w:trPr>
          <w:trHeight w:val="300"/>
        </w:trPr>
        <w:tc>
          <w:tcPr>
            <w:tcW w:w="7088" w:type="dxa"/>
            <w:tcBorders>
              <w:left w:val="single" w:sz="4" w:space="0" w:color="auto"/>
            </w:tcBorders>
          </w:tcPr>
          <w:p w14:paraId="786E2B2F" w14:textId="77777777" w:rsidR="001458C3" w:rsidRPr="002510F1" w:rsidRDefault="002510F1" w:rsidP="0032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F1">
              <w:rPr>
                <w:rFonts w:ascii="Times New Roman" w:hAnsi="Times New Roman"/>
                <w:sz w:val="24"/>
                <w:szCs w:val="24"/>
              </w:rPr>
              <w:t>Данченко Д.В.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7BB059" w14:textId="77777777" w:rsidR="001458C3" w:rsidRPr="002510F1" w:rsidRDefault="001458C3" w:rsidP="0032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E42AC3" w14:textId="77777777" w:rsidR="000E7756" w:rsidRPr="00D2227B" w:rsidRDefault="000E7756" w:rsidP="000E7756">
      <w:pPr>
        <w:tabs>
          <w:tab w:val="left" w:pos="5387"/>
          <w:tab w:val="left" w:pos="7033"/>
        </w:tabs>
        <w:spacing w:before="69" w:line="262" w:lineRule="exact"/>
        <w:jc w:val="center"/>
        <w:rPr>
          <w:rFonts w:ascii="Times New Roman" w:hAnsi="Times New Roman"/>
          <w:b/>
          <w:bCs/>
          <w:snapToGrid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napToGrid/>
          <w:sz w:val="24"/>
          <w:szCs w:val="24"/>
          <w:lang w:eastAsia="en-US"/>
        </w:rPr>
        <w:t>- Конец протокола -</w:t>
      </w:r>
    </w:p>
    <w:p w14:paraId="36496769" w14:textId="77777777" w:rsidR="001458C3" w:rsidRPr="009F6CA5" w:rsidRDefault="001458C3" w:rsidP="00323558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391108A1" w14:textId="77777777" w:rsidR="000E7756" w:rsidRDefault="000E7756" w:rsidP="00323558">
      <w:pPr>
        <w:rPr>
          <w:rFonts w:ascii="Times New Roman" w:hAnsi="Times New Roman"/>
          <w:b/>
          <w:sz w:val="22"/>
          <w:szCs w:val="22"/>
        </w:rPr>
      </w:pPr>
    </w:p>
    <w:p w14:paraId="5D84C807" w14:textId="77777777" w:rsidR="000E7756" w:rsidRDefault="000E7756" w:rsidP="00323558">
      <w:pPr>
        <w:rPr>
          <w:rFonts w:ascii="Times New Roman" w:hAnsi="Times New Roman"/>
          <w:b/>
          <w:sz w:val="22"/>
          <w:szCs w:val="22"/>
        </w:rPr>
      </w:pPr>
    </w:p>
    <w:p w14:paraId="49FA8F95" w14:textId="77777777" w:rsidR="000E7756" w:rsidRDefault="000E7756" w:rsidP="00323558">
      <w:pPr>
        <w:rPr>
          <w:rFonts w:ascii="Times New Roman" w:hAnsi="Times New Roman"/>
          <w:b/>
          <w:sz w:val="22"/>
          <w:szCs w:val="22"/>
        </w:rPr>
      </w:pPr>
    </w:p>
    <w:p w14:paraId="2C631535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70315011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2ED996C3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6C79709B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09E1EC3D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3B309270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516EA7F5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1D2E309B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100B728B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2235F5DF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0B262868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51E8E0B1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6E00C801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2F05C92C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0C036BBD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7A48E176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58FE67B9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4BC8FCBE" w14:textId="36D8D961" w:rsidR="00474503" w:rsidRDefault="00474503" w:rsidP="00474503">
      <w:pPr>
        <w:rPr>
          <w:rFonts w:ascii="Times New Roman" w:hAnsi="Times New Roman"/>
          <w:b/>
          <w:sz w:val="22"/>
          <w:szCs w:val="22"/>
        </w:rPr>
      </w:pPr>
    </w:p>
    <w:p w14:paraId="44BAC29E" w14:textId="3F2FF6B3" w:rsidR="00474503" w:rsidRPr="004B09F0" w:rsidRDefault="00474503" w:rsidP="00323558">
      <w:pPr>
        <w:rPr>
          <w:rFonts w:ascii="Times New Roman" w:hAnsi="Times New Roman"/>
          <w:b/>
          <w:sz w:val="22"/>
          <w:szCs w:val="22"/>
        </w:rPr>
      </w:pPr>
    </w:p>
    <w:sectPr w:rsidR="00474503" w:rsidRPr="004B09F0" w:rsidSect="0081359D">
      <w:headerReference w:type="default" r:id="rId10"/>
      <w:footerReference w:type="default" r:id="rId11"/>
      <w:pgSz w:w="11906" w:h="16838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E72A" w14:textId="77777777" w:rsidR="00EC2715" w:rsidRDefault="00EC2715">
      <w:r>
        <w:separator/>
      </w:r>
    </w:p>
  </w:endnote>
  <w:endnote w:type="continuationSeparator" w:id="0">
    <w:p w14:paraId="4D326A1F" w14:textId="77777777" w:rsidR="00EC2715" w:rsidRDefault="00EC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1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98"/>
      <w:gridCol w:w="8273"/>
    </w:tblGrid>
    <w:tr w:rsidR="002E537C" w:rsidRPr="002B727C" w14:paraId="15AB3DA4" w14:textId="77777777" w:rsidTr="00B33632">
      <w:trPr>
        <w:trHeight w:val="260"/>
      </w:trPr>
      <w:tc>
        <w:tcPr>
          <w:tcW w:w="7598" w:type="dxa"/>
          <w:tcBorders>
            <w:top w:val="single" w:sz="4" w:space="0" w:color="auto"/>
          </w:tcBorders>
        </w:tcPr>
        <w:p w14:paraId="5500EBDE" w14:textId="77777777" w:rsidR="002E537C" w:rsidRPr="002B727C" w:rsidRDefault="002E537C" w:rsidP="001E5363">
          <w:pPr>
            <w:pStyle w:val="ab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273" w:type="dxa"/>
          <w:tcBorders>
            <w:top w:val="single" w:sz="4" w:space="0" w:color="auto"/>
          </w:tcBorders>
        </w:tcPr>
        <w:p w14:paraId="1F658BA7" w14:textId="77777777" w:rsidR="002E537C" w:rsidRPr="00993624" w:rsidRDefault="002E537C" w:rsidP="00810458">
          <w:pPr>
            <w:pStyle w:val="ab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         </w:t>
          </w:r>
          <w:r w:rsidR="0081359D">
            <w:rPr>
              <w:rFonts w:ascii="Times New Roman" w:hAnsi="Times New Roman"/>
              <w:szCs w:val="16"/>
            </w:rPr>
            <w:t xml:space="preserve">   </w:t>
          </w:r>
          <w:r w:rsidR="0081359D" w:rsidRPr="00137E4B">
            <w:rPr>
              <w:rFonts w:ascii="Times New Roman" w:hAnsi="Times New Roman"/>
              <w:szCs w:val="16"/>
            </w:rPr>
            <w:t xml:space="preserve">             </w:t>
          </w:r>
          <w:r w:rsidR="0081359D" w:rsidRPr="00722F47">
            <w:rPr>
              <w:rFonts w:ascii="Times New Roman" w:hAnsi="Times New Roman"/>
              <w:sz w:val="16"/>
              <w:szCs w:val="16"/>
            </w:rPr>
            <w:t>RA.RU.21ВС05</w:t>
          </w:r>
          <w:r w:rsidRPr="00722F47">
            <w:rPr>
              <w:rFonts w:ascii="Times New Roman" w:hAnsi="Times New Roman"/>
              <w:sz w:val="12"/>
              <w:szCs w:val="16"/>
            </w:rPr>
            <w:t xml:space="preserve">            </w:t>
          </w:r>
        </w:p>
      </w:tc>
    </w:tr>
  </w:tbl>
  <w:p w14:paraId="65688A5A" w14:textId="77777777" w:rsidR="002E537C" w:rsidRPr="000960C7" w:rsidRDefault="002E537C" w:rsidP="002B32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039ED" w14:textId="77777777" w:rsidR="00EC2715" w:rsidRDefault="00EC2715">
      <w:r>
        <w:separator/>
      </w:r>
    </w:p>
  </w:footnote>
  <w:footnote w:type="continuationSeparator" w:id="0">
    <w:p w14:paraId="21033F64" w14:textId="77777777" w:rsidR="00EC2715" w:rsidRDefault="00EC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210"/>
      <w:gridCol w:w="5211"/>
    </w:tblGrid>
    <w:tr w:rsidR="002E537C" w:rsidRPr="00241F79" w14:paraId="476AA3DD" w14:textId="77777777">
      <w:tc>
        <w:tcPr>
          <w:tcW w:w="5210" w:type="dxa"/>
        </w:tcPr>
        <w:p w14:paraId="2C707E6F" w14:textId="7430D1B7" w:rsidR="002E537C" w:rsidRPr="00722F47" w:rsidRDefault="002E537C" w:rsidP="00CD2686">
          <w:pPr>
            <w:pStyle w:val="a9"/>
            <w:rPr>
              <w:rFonts w:ascii="Times New Roman" w:hAnsi="Times New Roman"/>
              <w:sz w:val="22"/>
              <w:szCs w:val="16"/>
            </w:rPr>
          </w:pPr>
          <w:r w:rsidRPr="00722F47">
            <w:rPr>
              <w:rFonts w:ascii="Times New Roman" w:hAnsi="Times New Roman"/>
              <w:sz w:val="16"/>
              <w:szCs w:val="16"/>
            </w:rPr>
            <w:t>Протокол испытаний №</w:t>
          </w:r>
          <w:r w:rsidR="00654882">
            <w:rPr>
              <w:rFonts w:ascii="Times New Roman" w:hAnsi="Times New Roman"/>
              <w:sz w:val="16"/>
              <w:szCs w:val="16"/>
            </w:rPr>
            <w:t>25223</w:t>
          </w:r>
          <w:r w:rsidR="0081359D" w:rsidRPr="00722F47">
            <w:rPr>
              <w:rFonts w:ascii="Times New Roman" w:hAnsi="Times New Roman"/>
              <w:sz w:val="16"/>
              <w:szCs w:val="16"/>
            </w:rPr>
            <w:t>ИЛНВО</w:t>
          </w:r>
          <w:r w:rsidR="00654882">
            <w:rPr>
              <w:rFonts w:ascii="Times New Roman" w:hAnsi="Times New Roman"/>
              <w:sz w:val="16"/>
              <w:szCs w:val="16"/>
            </w:rPr>
            <w:t xml:space="preserve"> от 2</w:t>
          </w:r>
          <w:r w:rsidR="00CD2686">
            <w:rPr>
              <w:rFonts w:ascii="Times New Roman" w:hAnsi="Times New Roman"/>
              <w:sz w:val="16"/>
              <w:szCs w:val="16"/>
            </w:rPr>
            <w:t>8</w:t>
          </w:r>
          <w:r w:rsidR="0009478E">
            <w:rPr>
              <w:rFonts w:ascii="Times New Roman" w:hAnsi="Times New Roman"/>
              <w:sz w:val="16"/>
              <w:szCs w:val="16"/>
            </w:rPr>
            <w:t>.0</w:t>
          </w:r>
          <w:r w:rsidR="00654882">
            <w:rPr>
              <w:rFonts w:ascii="Times New Roman" w:hAnsi="Times New Roman"/>
              <w:sz w:val="16"/>
              <w:szCs w:val="16"/>
            </w:rPr>
            <w:t>2</w:t>
          </w:r>
          <w:r w:rsidR="00DF5D9F" w:rsidRPr="00722F47">
            <w:rPr>
              <w:rFonts w:ascii="Times New Roman" w:hAnsi="Times New Roman"/>
              <w:sz w:val="16"/>
              <w:szCs w:val="16"/>
            </w:rPr>
            <w:t>.202</w:t>
          </w:r>
          <w:r w:rsidR="0009478E">
            <w:rPr>
              <w:rFonts w:ascii="Times New Roman" w:hAnsi="Times New Roman"/>
              <w:sz w:val="16"/>
              <w:szCs w:val="16"/>
            </w:rPr>
            <w:t>3</w:t>
          </w:r>
        </w:p>
      </w:tc>
      <w:tc>
        <w:tcPr>
          <w:tcW w:w="5211" w:type="dxa"/>
        </w:tcPr>
        <w:p w14:paraId="72AF3AAB" w14:textId="6A5F5AC5" w:rsidR="002E537C" w:rsidRPr="00746A51" w:rsidRDefault="002E537C" w:rsidP="00CC7EC3">
          <w:pPr>
            <w:pStyle w:val="a9"/>
            <w:jc w:val="right"/>
            <w:rPr>
              <w:rFonts w:ascii="Times New Roman" w:hAnsi="Times New Roman"/>
              <w:sz w:val="16"/>
              <w:szCs w:val="16"/>
            </w:rPr>
          </w:pPr>
          <w:r w:rsidRPr="00746A51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746A51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2E2A71">
            <w:rPr>
              <w:rFonts w:ascii="Times New Roman" w:hAnsi="Times New Roman"/>
              <w:noProof/>
              <w:sz w:val="16"/>
              <w:szCs w:val="16"/>
            </w:rPr>
            <w:t>3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746A51">
            <w:rPr>
              <w:rFonts w:ascii="Times New Roman" w:hAnsi="Times New Roman"/>
              <w:sz w:val="16"/>
              <w:szCs w:val="16"/>
            </w:rPr>
            <w:t xml:space="preserve">, всего страниц 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746A51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2E2A71">
            <w:rPr>
              <w:rFonts w:ascii="Times New Roman" w:hAnsi="Times New Roman"/>
              <w:noProof/>
              <w:sz w:val="16"/>
              <w:szCs w:val="16"/>
            </w:rPr>
            <w:t>3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14:paraId="611D24EF" w14:textId="77777777" w:rsidR="00AB4C32" w:rsidRDefault="00AB4C32" w:rsidP="00722F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12.75pt;height:14.25pt" o:bullet="t">
        <v:imagedata r:id="rId1" o:title=""/>
      </v:shape>
    </w:pict>
  </w:numPicBullet>
  <w:numPicBullet w:numPicBulletId="1">
    <w:pict>
      <v:shape w14:anchorId="778CAFB1" id="_x0000_i1234" type="#_x0000_t75" style="width:12pt;height:17.25pt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9CB0A3C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1B"/>
    <w:multiLevelType w:val="multilevel"/>
    <w:tmpl w:val="0000001A"/>
    <w:lvl w:ilvl="0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7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1565E16"/>
    <w:multiLevelType w:val="hybridMultilevel"/>
    <w:tmpl w:val="4BAA18DC"/>
    <w:lvl w:ilvl="0" w:tplc="3D84620C">
      <w:start w:val="2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AF3A89"/>
    <w:multiLevelType w:val="hybridMultilevel"/>
    <w:tmpl w:val="CF1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D26F7D"/>
    <w:multiLevelType w:val="hybridMultilevel"/>
    <w:tmpl w:val="C10212B8"/>
    <w:lvl w:ilvl="0" w:tplc="95962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55E5C"/>
    <w:multiLevelType w:val="hybridMultilevel"/>
    <w:tmpl w:val="A51A78F4"/>
    <w:lvl w:ilvl="0" w:tplc="C3203EC6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139AD"/>
    <w:multiLevelType w:val="hybridMultilevel"/>
    <w:tmpl w:val="01B4A3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141FB"/>
    <w:multiLevelType w:val="hybridMultilevel"/>
    <w:tmpl w:val="4BAA18DC"/>
    <w:lvl w:ilvl="0" w:tplc="3D8462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976E3"/>
    <w:multiLevelType w:val="hybridMultilevel"/>
    <w:tmpl w:val="B80C1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2923"/>
    <w:multiLevelType w:val="hybridMultilevel"/>
    <w:tmpl w:val="279E278A"/>
    <w:lvl w:ilvl="0" w:tplc="DD3E534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F91298"/>
    <w:multiLevelType w:val="hybridMultilevel"/>
    <w:tmpl w:val="B63EDE12"/>
    <w:lvl w:ilvl="0" w:tplc="4224D4C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51192"/>
    <w:multiLevelType w:val="hybridMultilevel"/>
    <w:tmpl w:val="C126538C"/>
    <w:lvl w:ilvl="0" w:tplc="04190001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E7890"/>
    <w:multiLevelType w:val="hybridMultilevel"/>
    <w:tmpl w:val="072EC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5778F"/>
    <w:multiLevelType w:val="hybridMultilevel"/>
    <w:tmpl w:val="E744AD38"/>
    <w:lvl w:ilvl="0" w:tplc="72E09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008EB"/>
    <w:multiLevelType w:val="hybridMultilevel"/>
    <w:tmpl w:val="48F2BDE4"/>
    <w:lvl w:ilvl="0" w:tplc="1556CE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56F65"/>
    <w:multiLevelType w:val="hybridMultilevel"/>
    <w:tmpl w:val="657CBEE2"/>
    <w:lvl w:ilvl="0" w:tplc="9A9E10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C3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4B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3ED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2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FAE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DE8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49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EC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BB642EA"/>
    <w:multiLevelType w:val="hybridMultilevel"/>
    <w:tmpl w:val="A14C7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C63DD"/>
    <w:multiLevelType w:val="hybridMultilevel"/>
    <w:tmpl w:val="CE3426A0"/>
    <w:lvl w:ilvl="0" w:tplc="09D0CBA4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F7363"/>
    <w:multiLevelType w:val="hybridMultilevel"/>
    <w:tmpl w:val="E92A8496"/>
    <w:lvl w:ilvl="0" w:tplc="E6365C9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E0216"/>
    <w:multiLevelType w:val="hybridMultilevel"/>
    <w:tmpl w:val="518CCEF2"/>
    <w:lvl w:ilvl="0" w:tplc="336875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4356BA"/>
    <w:multiLevelType w:val="multilevel"/>
    <w:tmpl w:val="D07813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577375"/>
    <w:multiLevelType w:val="multilevel"/>
    <w:tmpl w:val="363293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B935813"/>
    <w:multiLevelType w:val="hybridMultilevel"/>
    <w:tmpl w:val="2200CF6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252F0"/>
    <w:multiLevelType w:val="hybridMultilevel"/>
    <w:tmpl w:val="CB424E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26BB2"/>
    <w:multiLevelType w:val="hybridMultilevel"/>
    <w:tmpl w:val="05DAC4C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24567"/>
    <w:multiLevelType w:val="hybridMultilevel"/>
    <w:tmpl w:val="96ACB5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62FC3"/>
    <w:multiLevelType w:val="hybridMultilevel"/>
    <w:tmpl w:val="527AA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975F9"/>
    <w:multiLevelType w:val="hybridMultilevel"/>
    <w:tmpl w:val="932A2B2C"/>
    <w:lvl w:ilvl="0" w:tplc="7DC0C6BC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7119185D"/>
    <w:multiLevelType w:val="hybridMultilevel"/>
    <w:tmpl w:val="9726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A28B8"/>
    <w:multiLevelType w:val="hybridMultilevel"/>
    <w:tmpl w:val="4BAA18DC"/>
    <w:lvl w:ilvl="0" w:tplc="3D8462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95CA5"/>
    <w:multiLevelType w:val="hybridMultilevel"/>
    <w:tmpl w:val="BE50BE86"/>
    <w:lvl w:ilvl="0" w:tplc="F9085B1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630E"/>
    <w:multiLevelType w:val="hybridMultilevel"/>
    <w:tmpl w:val="AC9E96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38"/>
  </w:num>
  <w:num w:numId="4">
    <w:abstractNumId w:val="14"/>
  </w:num>
  <w:num w:numId="5">
    <w:abstractNumId w:val="12"/>
  </w:num>
  <w:num w:numId="6">
    <w:abstractNumId w:val="23"/>
  </w:num>
  <w:num w:numId="7">
    <w:abstractNumId w:val="31"/>
  </w:num>
  <w:num w:numId="8">
    <w:abstractNumId w:val="17"/>
  </w:num>
  <w:num w:numId="9">
    <w:abstractNumId w:val="39"/>
  </w:num>
  <w:num w:numId="10">
    <w:abstractNumId w:val="27"/>
  </w:num>
  <w:num w:numId="11">
    <w:abstractNumId w:val="15"/>
  </w:num>
  <w:num w:numId="12">
    <w:abstractNumId w:val="18"/>
  </w:num>
  <w:num w:numId="13">
    <w:abstractNumId w:val="30"/>
  </w:num>
  <w:num w:numId="14">
    <w:abstractNumId w:val="20"/>
  </w:num>
  <w:num w:numId="15">
    <w:abstractNumId w:val="29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32"/>
  </w:num>
  <w:num w:numId="29">
    <w:abstractNumId w:val="21"/>
  </w:num>
  <w:num w:numId="30">
    <w:abstractNumId w:val="34"/>
  </w:num>
  <w:num w:numId="31">
    <w:abstractNumId w:val="33"/>
  </w:num>
  <w:num w:numId="32">
    <w:abstractNumId w:val="25"/>
  </w:num>
  <w:num w:numId="33">
    <w:abstractNumId w:val="35"/>
  </w:num>
  <w:num w:numId="34">
    <w:abstractNumId w:val="16"/>
  </w:num>
  <w:num w:numId="35">
    <w:abstractNumId w:val="24"/>
  </w:num>
  <w:num w:numId="36">
    <w:abstractNumId w:val="28"/>
  </w:num>
  <w:num w:numId="37">
    <w:abstractNumId w:val="37"/>
  </w:num>
  <w:num w:numId="38">
    <w:abstractNumId w:val="13"/>
  </w:num>
  <w:num w:numId="39">
    <w:abstractNumId w:val="41"/>
  </w:num>
  <w:num w:numId="40">
    <w:abstractNumId w:val="22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6D"/>
    <w:rsid w:val="0000009D"/>
    <w:rsid w:val="000001F7"/>
    <w:rsid w:val="00000780"/>
    <w:rsid w:val="00001115"/>
    <w:rsid w:val="000013E9"/>
    <w:rsid w:val="00001AFD"/>
    <w:rsid w:val="00001DED"/>
    <w:rsid w:val="00001EE2"/>
    <w:rsid w:val="00001FDF"/>
    <w:rsid w:val="000023F9"/>
    <w:rsid w:val="000025AF"/>
    <w:rsid w:val="0000273F"/>
    <w:rsid w:val="000028B0"/>
    <w:rsid w:val="00002950"/>
    <w:rsid w:val="00002C45"/>
    <w:rsid w:val="00002C6C"/>
    <w:rsid w:val="00002E16"/>
    <w:rsid w:val="000047B6"/>
    <w:rsid w:val="00004828"/>
    <w:rsid w:val="000048B4"/>
    <w:rsid w:val="00004A8E"/>
    <w:rsid w:val="0000576A"/>
    <w:rsid w:val="00005FC1"/>
    <w:rsid w:val="00006005"/>
    <w:rsid w:val="00006698"/>
    <w:rsid w:val="00006A72"/>
    <w:rsid w:val="00006DA6"/>
    <w:rsid w:val="00007730"/>
    <w:rsid w:val="00007E66"/>
    <w:rsid w:val="000111AA"/>
    <w:rsid w:val="0001132F"/>
    <w:rsid w:val="00011338"/>
    <w:rsid w:val="00011604"/>
    <w:rsid w:val="00011937"/>
    <w:rsid w:val="0001197F"/>
    <w:rsid w:val="00011B82"/>
    <w:rsid w:val="00011B9A"/>
    <w:rsid w:val="00011C8B"/>
    <w:rsid w:val="00011DBA"/>
    <w:rsid w:val="000120C3"/>
    <w:rsid w:val="00012137"/>
    <w:rsid w:val="000121C1"/>
    <w:rsid w:val="000125AE"/>
    <w:rsid w:val="000128D3"/>
    <w:rsid w:val="0001296D"/>
    <w:rsid w:val="00012C93"/>
    <w:rsid w:val="00012DF1"/>
    <w:rsid w:val="000136AD"/>
    <w:rsid w:val="000141B2"/>
    <w:rsid w:val="00014500"/>
    <w:rsid w:val="000146B9"/>
    <w:rsid w:val="00014949"/>
    <w:rsid w:val="00014F49"/>
    <w:rsid w:val="00015313"/>
    <w:rsid w:val="0001544A"/>
    <w:rsid w:val="0001652C"/>
    <w:rsid w:val="000166AA"/>
    <w:rsid w:val="000170AE"/>
    <w:rsid w:val="0001714F"/>
    <w:rsid w:val="00017E9D"/>
    <w:rsid w:val="000207F3"/>
    <w:rsid w:val="000208B5"/>
    <w:rsid w:val="00020BBE"/>
    <w:rsid w:val="00020C9F"/>
    <w:rsid w:val="00020D8D"/>
    <w:rsid w:val="00020D9D"/>
    <w:rsid w:val="000211EC"/>
    <w:rsid w:val="0002185C"/>
    <w:rsid w:val="00021B82"/>
    <w:rsid w:val="00021DC2"/>
    <w:rsid w:val="000222FF"/>
    <w:rsid w:val="0002274C"/>
    <w:rsid w:val="000228D1"/>
    <w:rsid w:val="00022C1E"/>
    <w:rsid w:val="00023092"/>
    <w:rsid w:val="0002349E"/>
    <w:rsid w:val="00023839"/>
    <w:rsid w:val="00023924"/>
    <w:rsid w:val="00024196"/>
    <w:rsid w:val="0002435D"/>
    <w:rsid w:val="00024374"/>
    <w:rsid w:val="00024806"/>
    <w:rsid w:val="0002483F"/>
    <w:rsid w:val="00024952"/>
    <w:rsid w:val="0002498D"/>
    <w:rsid w:val="000249AF"/>
    <w:rsid w:val="00024EAE"/>
    <w:rsid w:val="00024F96"/>
    <w:rsid w:val="000250D3"/>
    <w:rsid w:val="0002548A"/>
    <w:rsid w:val="000254CA"/>
    <w:rsid w:val="00025500"/>
    <w:rsid w:val="000256CA"/>
    <w:rsid w:val="00026114"/>
    <w:rsid w:val="000264FA"/>
    <w:rsid w:val="000267B0"/>
    <w:rsid w:val="00026D0A"/>
    <w:rsid w:val="0002718D"/>
    <w:rsid w:val="0002719A"/>
    <w:rsid w:val="000277C2"/>
    <w:rsid w:val="000279F5"/>
    <w:rsid w:val="00027B23"/>
    <w:rsid w:val="00030050"/>
    <w:rsid w:val="00031126"/>
    <w:rsid w:val="000313D7"/>
    <w:rsid w:val="000314DC"/>
    <w:rsid w:val="0003161D"/>
    <w:rsid w:val="00031A1C"/>
    <w:rsid w:val="00031A55"/>
    <w:rsid w:val="00031CEC"/>
    <w:rsid w:val="00031FD9"/>
    <w:rsid w:val="00032BBA"/>
    <w:rsid w:val="00032E14"/>
    <w:rsid w:val="000330CE"/>
    <w:rsid w:val="00033704"/>
    <w:rsid w:val="000346C6"/>
    <w:rsid w:val="000349D5"/>
    <w:rsid w:val="00034AF0"/>
    <w:rsid w:val="00034D4B"/>
    <w:rsid w:val="0003562E"/>
    <w:rsid w:val="000357DE"/>
    <w:rsid w:val="00035ABD"/>
    <w:rsid w:val="00035BC2"/>
    <w:rsid w:val="00035C2A"/>
    <w:rsid w:val="00035E6F"/>
    <w:rsid w:val="00036359"/>
    <w:rsid w:val="0003638E"/>
    <w:rsid w:val="000365F1"/>
    <w:rsid w:val="00036811"/>
    <w:rsid w:val="00036AD7"/>
    <w:rsid w:val="00036B96"/>
    <w:rsid w:val="00036C4D"/>
    <w:rsid w:val="000370AF"/>
    <w:rsid w:val="00037999"/>
    <w:rsid w:val="00040E17"/>
    <w:rsid w:val="00041064"/>
    <w:rsid w:val="000412AA"/>
    <w:rsid w:val="00041341"/>
    <w:rsid w:val="00041631"/>
    <w:rsid w:val="00041B8C"/>
    <w:rsid w:val="00041D69"/>
    <w:rsid w:val="00042038"/>
    <w:rsid w:val="00042161"/>
    <w:rsid w:val="000424B9"/>
    <w:rsid w:val="00042945"/>
    <w:rsid w:val="00043095"/>
    <w:rsid w:val="00043159"/>
    <w:rsid w:val="00043B36"/>
    <w:rsid w:val="00043C86"/>
    <w:rsid w:val="00044101"/>
    <w:rsid w:val="000442A2"/>
    <w:rsid w:val="00044739"/>
    <w:rsid w:val="000448A3"/>
    <w:rsid w:val="00044CA8"/>
    <w:rsid w:val="000451AB"/>
    <w:rsid w:val="000451E2"/>
    <w:rsid w:val="00045BF5"/>
    <w:rsid w:val="000469D4"/>
    <w:rsid w:val="00047359"/>
    <w:rsid w:val="0004735F"/>
    <w:rsid w:val="000475ED"/>
    <w:rsid w:val="00047B2E"/>
    <w:rsid w:val="00047D57"/>
    <w:rsid w:val="00047F01"/>
    <w:rsid w:val="00047FD3"/>
    <w:rsid w:val="0005004A"/>
    <w:rsid w:val="000508F3"/>
    <w:rsid w:val="00050A9F"/>
    <w:rsid w:val="00050B66"/>
    <w:rsid w:val="00050D66"/>
    <w:rsid w:val="000515DC"/>
    <w:rsid w:val="000515FC"/>
    <w:rsid w:val="0005190B"/>
    <w:rsid w:val="00051963"/>
    <w:rsid w:val="00051B45"/>
    <w:rsid w:val="00051CD6"/>
    <w:rsid w:val="00051F32"/>
    <w:rsid w:val="00052434"/>
    <w:rsid w:val="00052477"/>
    <w:rsid w:val="00052B2A"/>
    <w:rsid w:val="00053A42"/>
    <w:rsid w:val="00053E65"/>
    <w:rsid w:val="00053E9E"/>
    <w:rsid w:val="00054088"/>
    <w:rsid w:val="00054145"/>
    <w:rsid w:val="000545EA"/>
    <w:rsid w:val="00054CC5"/>
    <w:rsid w:val="00054EC7"/>
    <w:rsid w:val="00055907"/>
    <w:rsid w:val="00055D14"/>
    <w:rsid w:val="00055D78"/>
    <w:rsid w:val="00055E65"/>
    <w:rsid w:val="00056089"/>
    <w:rsid w:val="000561C6"/>
    <w:rsid w:val="000562D0"/>
    <w:rsid w:val="000565E0"/>
    <w:rsid w:val="00056BC3"/>
    <w:rsid w:val="00056F35"/>
    <w:rsid w:val="00057335"/>
    <w:rsid w:val="000576E9"/>
    <w:rsid w:val="00060BEA"/>
    <w:rsid w:val="00060BF5"/>
    <w:rsid w:val="00060E35"/>
    <w:rsid w:val="000610CB"/>
    <w:rsid w:val="000615E8"/>
    <w:rsid w:val="00061697"/>
    <w:rsid w:val="00061722"/>
    <w:rsid w:val="00061AE8"/>
    <w:rsid w:val="00062027"/>
    <w:rsid w:val="00062154"/>
    <w:rsid w:val="000623A3"/>
    <w:rsid w:val="00062B54"/>
    <w:rsid w:val="00062F7E"/>
    <w:rsid w:val="00063A47"/>
    <w:rsid w:val="000641B5"/>
    <w:rsid w:val="000642F8"/>
    <w:rsid w:val="000643C6"/>
    <w:rsid w:val="00064415"/>
    <w:rsid w:val="000647CD"/>
    <w:rsid w:val="00064B47"/>
    <w:rsid w:val="00064DEE"/>
    <w:rsid w:val="00064EA9"/>
    <w:rsid w:val="00065008"/>
    <w:rsid w:val="00065AB9"/>
    <w:rsid w:val="00065AEE"/>
    <w:rsid w:val="0006633A"/>
    <w:rsid w:val="0006643B"/>
    <w:rsid w:val="000668B1"/>
    <w:rsid w:val="00066B39"/>
    <w:rsid w:val="00066C85"/>
    <w:rsid w:val="000677EC"/>
    <w:rsid w:val="00067DBF"/>
    <w:rsid w:val="0007077C"/>
    <w:rsid w:val="0007079F"/>
    <w:rsid w:val="00070D2D"/>
    <w:rsid w:val="0007110B"/>
    <w:rsid w:val="00071F9A"/>
    <w:rsid w:val="000729B0"/>
    <w:rsid w:val="00072B0F"/>
    <w:rsid w:val="00072D53"/>
    <w:rsid w:val="00072D70"/>
    <w:rsid w:val="000730BA"/>
    <w:rsid w:val="00073831"/>
    <w:rsid w:val="00073A78"/>
    <w:rsid w:val="0007441E"/>
    <w:rsid w:val="00075A91"/>
    <w:rsid w:val="00075B5C"/>
    <w:rsid w:val="000765D1"/>
    <w:rsid w:val="000765E9"/>
    <w:rsid w:val="00077238"/>
    <w:rsid w:val="0007734E"/>
    <w:rsid w:val="00077366"/>
    <w:rsid w:val="000774F7"/>
    <w:rsid w:val="00077560"/>
    <w:rsid w:val="000775B5"/>
    <w:rsid w:val="00077B29"/>
    <w:rsid w:val="00077BE1"/>
    <w:rsid w:val="00077E65"/>
    <w:rsid w:val="00077EF0"/>
    <w:rsid w:val="000807D1"/>
    <w:rsid w:val="000819B2"/>
    <w:rsid w:val="00081A32"/>
    <w:rsid w:val="00081D37"/>
    <w:rsid w:val="00082D1B"/>
    <w:rsid w:val="00082F7B"/>
    <w:rsid w:val="000833D6"/>
    <w:rsid w:val="0008355B"/>
    <w:rsid w:val="00083D98"/>
    <w:rsid w:val="00083FB2"/>
    <w:rsid w:val="00084073"/>
    <w:rsid w:val="00084A48"/>
    <w:rsid w:val="00085479"/>
    <w:rsid w:val="00085586"/>
    <w:rsid w:val="00085589"/>
    <w:rsid w:val="00085618"/>
    <w:rsid w:val="000859DA"/>
    <w:rsid w:val="00085E79"/>
    <w:rsid w:val="000866E7"/>
    <w:rsid w:val="00087B54"/>
    <w:rsid w:val="00087DEB"/>
    <w:rsid w:val="00087F97"/>
    <w:rsid w:val="000902B1"/>
    <w:rsid w:val="00090353"/>
    <w:rsid w:val="000906EE"/>
    <w:rsid w:val="00090B0E"/>
    <w:rsid w:val="00091121"/>
    <w:rsid w:val="00091340"/>
    <w:rsid w:val="00091415"/>
    <w:rsid w:val="0009177B"/>
    <w:rsid w:val="00091931"/>
    <w:rsid w:val="00091983"/>
    <w:rsid w:val="0009231D"/>
    <w:rsid w:val="000925AF"/>
    <w:rsid w:val="000931FF"/>
    <w:rsid w:val="0009462A"/>
    <w:rsid w:val="00094787"/>
    <w:rsid w:val="0009478E"/>
    <w:rsid w:val="0009488D"/>
    <w:rsid w:val="00094C02"/>
    <w:rsid w:val="00094E36"/>
    <w:rsid w:val="00095C26"/>
    <w:rsid w:val="00095EAB"/>
    <w:rsid w:val="00095FC3"/>
    <w:rsid w:val="000960C7"/>
    <w:rsid w:val="000963D1"/>
    <w:rsid w:val="0009647B"/>
    <w:rsid w:val="00096602"/>
    <w:rsid w:val="0009671C"/>
    <w:rsid w:val="00096A15"/>
    <w:rsid w:val="00096C5C"/>
    <w:rsid w:val="0009720C"/>
    <w:rsid w:val="000972FF"/>
    <w:rsid w:val="00097AC6"/>
    <w:rsid w:val="00097D61"/>
    <w:rsid w:val="00097F7D"/>
    <w:rsid w:val="000A06F6"/>
    <w:rsid w:val="000A0964"/>
    <w:rsid w:val="000A1130"/>
    <w:rsid w:val="000A15CF"/>
    <w:rsid w:val="000A1E0B"/>
    <w:rsid w:val="000A2168"/>
    <w:rsid w:val="000A24B0"/>
    <w:rsid w:val="000A2573"/>
    <w:rsid w:val="000A2E79"/>
    <w:rsid w:val="000A2EE4"/>
    <w:rsid w:val="000A38DE"/>
    <w:rsid w:val="000A3A21"/>
    <w:rsid w:val="000A3AEB"/>
    <w:rsid w:val="000A459A"/>
    <w:rsid w:val="000A48E2"/>
    <w:rsid w:val="000A4987"/>
    <w:rsid w:val="000A4C5F"/>
    <w:rsid w:val="000A5071"/>
    <w:rsid w:val="000A5663"/>
    <w:rsid w:val="000A57F2"/>
    <w:rsid w:val="000A5896"/>
    <w:rsid w:val="000A5CF4"/>
    <w:rsid w:val="000A5D9E"/>
    <w:rsid w:val="000A60D3"/>
    <w:rsid w:val="000A635F"/>
    <w:rsid w:val="000A63A2"/>
    <w:rsid w:val="000A689F"/>
    <w:rsid w:val="000A69F3"/>
    <w:rsid w:val="000A6E81"/>
    <w:rsid w:val="000A78D9"/>
    <w:rsid w:val="000A7986"/>
    <w:rsid w:val="000A7CAB"/>
    <w:rsid w:val="000A7D92"/>
    <w:rsid w:val="000B0073"/>
    <w:rsid w:val="000B0201"/>
    <w:rsid w:val="000B08F6"/>
    <w:rsid w:val="000B0CB2"/>
    <w:rsid w:val="000B171F"/>
    <w:rsid w:val="000B172A"/>
    <w:rsid w:val="000B1783"/>
    <w:rsid w:val="000B1E98"/>
    <w:rsid w:val="000B1FDA"/>
    <w:rsid w:val="000B25B2"/>
    <w:rsid w:val="000B25F1"/>
    <w:rsid w:val="000B25F2"/>
    <w:rsid w:val="000B2631"/>
    <w:rsid w:val="000B2743"/>
    <w:rsid w:val="000B2E88"/>
    <w:rsid w:val="000B34A1"/>
    <w:rsid w:val="000B34B6"/>
    <w:rsid w:val="000B3B8C"/>
    <w:rsid w:val="000B3D93"/>
    <w:rsid w:val="000B3E90"/>
    <w:rsid w:val="000B3F27"/>
    <w:rsid w:val="000B4210"/>
    <w:rsid w:val="000B4426"/>
    <w:rsid w:val="000B471B"/>
    <w:rsid w:val="000B48F7"/>
    <w:rsid w:val="000B4DB1"/>
    <w:rsid w:val="000B50E2"/>
    <w:rsid w:val="000B514C"/>
    <w:rsid w:val="000B54EC"/>
    <w:rsid w:val="000B5552"/>
    <w:rsid w:val="000B5AC3"/>
    <w:rsid w:val="000B5B73"/>
    <w:rsid w:val="000B627E"/>
    <w:rsid w:val="000B651C"/>
    <w:rsid w:val="000B6559"/>
    <w:rsid w:val="000B6C01"/>
    <w:rsid w:val="000B6DCB"/>
    <w:rsid w:val="000B74E4"/>
    <w:rsid w:val="000B7788"/>
    <w:rsid w:val="000C0B8C"/>
    <w:rsid w:val="000C13A7"/>
    <w:rsid w:val="000C152D"/>
    <w:rsid w:val="000C17A7"/>
    <w:rsid w:val="000C1EB0"/>
    <w:rsid w:val="000C20A7"/>
    <w:rsid w:val="000C284A"/>
    <w:rsid w:val="000C2C13"/>
    <w:rsid w:val="000C319E"/>
    <w:rsid w:val="000C3342"/>
    <w:rsid w:val="000C33F3"/>
    <w:rsid w:val="000C3549"/>
    <w:rsid w:val="000C35E2"/>
    <w:rsid w:val="000C40AC"/>
    <w:rsid w:val="000C44FD"/>
    <w:rsid w:val="000C5120"/>
    <w:rsid w:val="000C518D"/>
    <w:rsid w:val="000C5381"/>
    <w:rsid w:val="000C53ED"/>
    <w:rsid w:val="000C5D8E"/>
    <w:rsid w:val="000C5E23"/>
    <w:rsid w:val="000C5E81"/>
    <w:rsid w:val="000C621E"/>
    <w:rsid w:val="000C69CE"/>
    <w:rsid w:val="000C6EAD"/>
    <w:rsid w:val="000C7B2D"/>
    <w:rsid w:val="000D03F7"/>
    <w:rsid w:val="000D0587"/>
    <w:rsid w:val="000D08C1"/>
    <w:rsid w:val="000D098C"/>
    <w:rsid w:val="000D0B19"/>
    <w:rsid w:val="000D116B"/>
    <w:rsid w:val="000D176E"/>
    <w:rsid w:val="000D1BA8"/>
    <w:rsid w:val="000D1BEF"/>
    <w:rsid w:val="000D1D92"/>
    <w:rsid w:val="000D2546"/>
    <w:rsid w:val="000D2709"/>
    <w:rsid w:val="000D431F"/>
    <w:rsid w:val="000D4A34"/>
    <w:rsid w:val="000D4B15"/>
    <w:rsid w:val="000D4E54"/>
    <w:rsid w:val="000D5489"/>
    <w:rsid w:val="000D5EA0"/>
    <w:rsid w:val="000D601A"/>
    <w:rsid w:val="000D609C"/>
    <w:rsid w:val="000D61CE"/>
    <w:rsid w:val="000D65BC"/>
    <w:rsid w:val="000D6B13"/>
    <w:rsid w:val="000D6CA1"/>
    <w:rsid w:val="000D6CCD"/>
    <w:rsid w:val="000D75D2"/>
    <w:rsid w:val="000E009A"/>
    <w:rsid w:val="000E02EF"/>
    <w:rsid w:val="000E0D27"/>
    <w:rsid w:val="000E1134"/>
    <w:rsid w:val="000E11F7"/>
    <w:rsid w:val="000E120B"/>
    <w:rsid w:val="000E1962"/>
    <w:rsid w:val="000E1C48"/>
    <w:rsid w:val="000E1CED"/>
    <w:rsid w:val="000E1D1B"/>
    <w:rsid w:val="000E2041"/>
    <w:rsid w:val="000E2487"/>
    <w:rsid w:val="000E24DB"/>
    <w:rsid w:val="000E26CC"/>
    <w:rsid w:val="000E26F3"/>
    <w:rsid w:val="000E2E19"/>
    <w:rsid w:val="000E3833"/>
    <w:rsid w:val="000E3A34"/>
    <w:rsid w:val="000E4486"/>
    <w:rsid w:val="000E47FE"/>
    <w:rsid w:val="000E4945"/>
    <w:rsid w:val="000E515B"/>
    <w:rsid w:val="000E53D5"/>
    <w:rsid w:val="000E5729"/>
    <w:rsid w:val="000E59F2"/>
    <w:rsid w:val="000E61DF"/>
    <w:rsid w:val="000E61F9"/>
    <w:rsid w:val="000E6234"/>
    <w:rsid w:val="000E663D"/>
    <w:rsid w:val="000E7333"/>
    <w:rsid w:val="000E7756"/>
    <w:rsid w:val="000E787C"/>
    <w:rsid w:val="000E7CC4"/>
    <w:rsid w:val="000F0064"/>
    <w:rsid w:val="000F04AA"/>
    <w:rsid w:val="000F0EFB"/>
    <w:rsid w:val="000F1047"/>
    <w:rsid w:val="000F146F"/>
    <w:rsid w:val="000F1C54"/>
    <w:rsid w:val="000F22B7"/>
    <w:rsid w:val="000F26D3"/>
    <w:rsid w:val="000F2866"/>
    <w:rsid w:val="000F308B"/>
    <w:rsid w:val="000F32B2"/>
    <w:rsid w:val="000F33B6"/>
    <w:rsid w:val="000F3490"/>
    <w:rsid w:val="000F3552"/>
    <w:rsid w:val="000F3957"/>
    <w:rsid w:val="000F3E5F"/>
    <w:rsid w:val="000F448F"/>
    <w:rsid w:val="000F4907"/>
    <w:rsid w:val="000F491E"/>
    <w:rsid w:val="000F4A7A"/>
    <w:rsid w:val="000F526F"/>
    <w:rsid w:val="000F565E"/>
    <w:rsid w:val="000F59E1"/>
    <w:rsid w:val="000F5CD9"/>
    <w:rsid w:val="000F5D2C"/>
    <w:rsid w:val="000F629C"/>
    <w:rsid w:val="000F657E"/>
    <w:rsid w:val="000F6A16"/>
    <w:rsid w:val="000F6A28"/>
    <w:rsid w:val="000F722F"/>
    <w:rsid w:val="000F72FD"/>
    <w:rsid w:val="000F7336"/>
    <w:rsid w:val="000F79AA"/>
    <w:rsid w:val="00100465"/>
    <w:rsid w:val="0010064F"/>
    <w:rsid w:val="00100710"/>
    <w:rsid w:val="001009D6"/>
    <w:rsid w:val="00100C93"/>
    <w:rsid w:val="00100CDA"/>
    <w:rsid w:val="00100DFB"/>
    <w:rsid w:val="00101161"/>
    <w:rsid w:val="0010119B"/>
    <w:rsid w:val="001012DF"/>
    <w:rsid w:val="0010130D"/>
    <w:rsid w:val="001017C7"/>
    <w:rsid w:val="00101880"/>
    <w:rsid w:val="001018D0"/>
    <w:rsid w:val="00101D18"/>
    <w:rsid w:val="00101D94"/>
    <w:rsid w:val="001025B0"/>
    <w:rsid w:val="001025E2"/>
    <w:rsid w:val="00103018"/>
    <w:rsid w:val="00103087"/>
    <w:rsid w:val="00103233"/>
    <w:rsid w:val="00103402"/>
    <w:rsid w:val="00103B34"/>
    <w:rsid w:val="00103BD5"/>
    <w:rsid w:val="00103C5B"/>
    <w:rsid w:val="00104113"/>
    <w:rsid w:val="00104585"/>
    <w:rsid w:val="0010491F"/>
    <w:rsid w:val="00104D87"/>
    <w:rsid w:val="00104F0F"/>
    <w:rsid w:val="001054FB"/>
    <w:rsid w:val="001057B0"/>
    <w:rsid w:val="001063EE"/>
    <w:rsid w:val="001066EB"/>
    <w:rsid w:val="00106CB6"/>
    <w:rsid w:val="00107891"/>
    <w:rsid w:val="00107EA5"/>
    <w:rsid w:val="00107F92"/>
    <w:rsid w:val="00110497"/>
    <w:rsid w:val="00110ACC"/>
    <w:rsid w:val="00110EBE"/>
    <w:rsid w:val="001116A6"/>
    <w:rsid w:val="00112646"/>
    <w:rsid w:val="00112F79"/>
    <w:rsid w:val="0011310A"/>
    <w:rsid w:val="001136EF"/>
    <w:rsid w:val="00113852"/>
    <w:rsid w:val="00113BF0"/>
    <w:rsid w:val="00113C67"/>
    <w:rsid w:val="00113E75"/>
    <w:rsid w:val="00114300"/>
    <w:rsid w:val="00114AEF"/>
    <w:rsid w:val="001156FB"/>
    <w:rsid w:val="00115BBD"/>
    <w:rsid w:val="00115CAB"/>
    <w:rsid w:val="00116177"/>
    <w:rsid w:val="001162FF"/>
    <w:rsid w:val="0011693D"/>
    <w:rsid w:val="001176A7"/>
    <w:rsid w:val="001179F8"/>
    <w:rsid w:val="00117B80"/>
    <w:rsid w:val="0012075B"/>
    <w:rsid w:val="001209E2"/>
    <w:rsid w:val="00120F4F"/>
    <w:rsid w:val="0012144A"/>
    <w:rsid w:val="00121BDA"/>
    <w:rsid w:val="00121EDE"/>
    <w:rsid w:val="0012222E"/>
    <w:rsid w:val="00122271"/>
    <w:rsid w:val="0012294F"/>
    <w:rsid w:val="00122DF6"/>
    <w:rsid w:val="00122F71"/>
    <w:rsid w:val="001232B4"/>
    <w:rsid w:val="00123379"/>
    <w:rsid w:val="001236C5"/>
    <w:rsid w:val="00123F77"/>
    <w:rsid w:val="001242A4"/>
    <w:rsid w:val="001243F0"/>
    <w:rsid w:val="00125C06"/>
    <w:rsid w:val="00125D46"/>
    <w:rsid w:val="00126009"/>
    <w:rsid w:val="00126143"/>
    <w:rsid w:val="00126849"/>
    <w:rsid w:val="001268D5"/>
    <w:rsid w:val="00126CBC"/>
    <w:rsid w:val="00126D4B"/>
    <w:rsid w:val="0012721D"/>
    <w:rsid w:val="00127B1F"/>
    <w:rsid w:val="00127E2A"/>
    <w:rsid w:val="00130162"/>
    <w:rsid w:val="00130497"/>
    <w:rsid w:val="0013070A"/>
    <w:rsid w:val="00130841"/>
    <w:rsid w:val="00130B59"/>
    <w:rsid w:val="00130D26"/>
    <w:rsid w:val="00130EAF"/>
    <w:rsid w:val="0013123D"/>
    <w:rsid w:val="0013124D"/>
    <w:rsid w:val="001325A5"/>
    <w:rsid w:val="0013263F"/>
    <w:rsid w:val="0013276A"/>
    <w:rsid w:val="00132DAF"/>
    <w:rsid w:val="00133474"/>
    <w:rsid w:val="00133D14"/>
    <w:rsid w:val="0013400F"/>
    <w:rsid w:val="00134557"/>
    <w:rsid w:val="00134DC8"/>
    <w:rsid w:val="00134FDB"/>
    <w:rsid w:val="00135163"/>
    <w:rsid w:val="00135171"/>
    <w:rsid w:val="00135299"/>
    <w:rsid w:val="0013564E"/>
    <w:rsid w:val="001358FC"/>
    <w:rsid w:val="00135A60"/>
    <w:rsid w:val="00135E1A"/>
    <w:rsid w:val="0013634E"/>
    <w:rsid w:val="0013645A"/>
    <w:rsid w:val="00136775"/>
    <w:rsid w:val="00136DA1"/>
    <w:rsid w:val="00136E7A"/>
    <w:rsid w:val="0013709C"/>
    <w:rsid w:val="00140505"/>
    <w:rsid w:val="00140534"/>
    <w:rsid w:val="0014099C"/>
    <w:rsid w:val="00140A3B"/>
    <w:rsid w:val="00140E72"/>
    <w:rsid w:val="00140F28"/>
    <w:rsid w:val="00140F30"/>
    <w:rsid w:val="00141337"/>
    <w:rsid w:val="001419A1"/>
    <w:rsid w:val="00141B59"/>
    <w:rsid w:val="0014286C"/>
    <w:rsid w:val="00142A50"/>
    <w:rsid w:val="00143292"/>
    <w:rsid w:val="001432B7"/>
    <w:rsid w:val="00143652"/>
    <w:rsid w:val="00143AE6"/>
    <w:rsid w:val="00143CB8"/>
    <w:rsid w:val="00144A2E"/>
    <w:rsid w:val="00144AFD"/>
    <w:rsid w:val="00145380"/>
    <w:rsid w:val="001458C3"/>
    <w:rsid w:val="001459DA"/>
    <w:rsid w:val="00146117"/>
    <w:rsid w:val="00146341"/>
    <w:rsid w:val="001467E6"/>
    <w:rsid w:val="00146949"/>
    <w:rsid w:val="001469D0"/>
    <w:rsid w:val="00146BAC"/>
    <w:rsid w:val="0014734A"/>
    <w:rsid w:val="00147400"/>
    <w:rsid w:val="00147B3E"/>
    <w:rsid w:val="00151464"/>
    <w:rsid w:val="001516D8"/>
    <w:rsid w:val="00151A19"/>
    <w:rsid w:val="00151BAB"/>
    <w:rsid w:val="00152B50"/>
    <w:rsid w:val="00152BA4"/>
    <w:rsid w:val="0015300F"/>
    <w:rsid w:val="0015319D"/>
    <w:rsid w:val="0015334E"/>
    <w:rsid w:val="00153813"/>
    <w:rsid w:val="001539BE"/>
    <w:rsid w:val="00154878"/>
    <w:rsid w:val="00154EF1"/>
    <w:rsid w:val="001551E6"/>
    <w:rsid w:val="001552A4"/>
    <w:rsid w:val="0015537C"/>
    <w:rsid w:val="0015582E"/>
    <w:rsid w:val="00155C36"/>
    <w:rsid w:val="00155D8C"/>
    <w:rsid w:val="001567EE"/>
    <w:rsid w:val="00156A4C"/>
    <w:rsid w:val="00157027"/>
    <w:rsid w:val="001601AA"/>
    <w:rsid w:val="00160470"/>
    <w:rsid w:val="001605F2"/>
    <w:rsid w:val="0016075D"/>
    <w:rsid w:val="00161408"/>
    <w:rsid w:val="0016197A"/>
    <w:rsid w:val="00161A25"/>
    <w:rsid w:val="00161B47"/>
    <w:rsid w:val="0016212C"/>
    <w:rsid w:val="0016215C"/>
    <w:rsid w:val="001624F2"/>
    <w:rsid w:val="001628B8"/>
    <w:rsid w:val="00162AC3"/>
    <w:rsid w:val="00163001"/>
    <w:rsid w:val="001636D6"/>
    <w:rsid w:val="00163753"/>
    <w:rsid w:val="001637A3"/>
    <w:rsid w:val="00163A48"/>
    <w:rsid w:val="00163F35"/>
    <w:rsid w:val="001642B3"/>
    <w:rsid w:val="001649A5"/>
    <w:rsid w:val="00164C9B"/>
    <w:rsid w:val="00164E6C"/>
    <w:rsid w:val="00164E8F"/>
    <w:rsid w:val="00165973"/>
    <w:rsid w:val="001659CC"/>
    <w:rsid w:val="00165E02"/>
    <w:rsid w:val="00166013"/>
    <w:rsid w:val="0016656B"/>
    <w:rsid w:val="00166AC7"/>
    <w:rsid w:val="001677A3"/>
    <w:rsid w:val="00167954"/>
    <w:rsid w:val="00167FED"/>
    <w:rsid w:val="00170263"/>
    <w:rsid w:val="00170683"/>
    <w:rsid w:val="00170A99"/>
    <w:rsid w:val="0017138E"/>
    <w:rsid w:val="0017141A"/>
    <w:rsid w:val="00171507"/>
    <w:rsid w:val="00171B27"/>
    <w:rsid w:val="00171EB4"/>
    <w:rsid w:val="001721E5"/>
    <w:rsid w:val="00172903"/>
    <w:rsid w:val="00172C6F"/>
    <w:rsid w:val="00173757"/>
    <w:rsid w:val="001737FA"/>
    <w:rsid w:val="001738AA"/>
    <w:rsid w:val="001740D7"/>
    <w:rsid w:val="001740EC"/>
    <w:rsid w:val="00174559"/>
    <w:rsid w:val="0017460A"/>
    <w:rsid w:val="001749F4"/>
    <w:rsid w:val="00174C24"/>
    <w:rsid w:val="00174C4D"/>
    <w:rsid w:val="00174DCB"/>
    <w:rsid w:val="00174FB4"/>
    <w:rsid w:val="00175A68"/>
    <w:rsid w:val="0017636A"/>
    <w:rsid w:val="0017684A"/>
    <w:rsid w:val="00176A6A"/>
    <w:rsid w:val="00176BB3"/>
    <w:rsid w:val="001800B4"/>
    <w:rsid w:val="001803B9"/>
    <w:rsid w:val="00180634"/>
    <w:rsid w:val="00180669"/>
    <w:rsid w:val="00180B6F"/>
    <w:rsid w:val="00180EA0"/>
    <w:rsid w:val="00181200"/>
    <w:rsid w:val="001814D4"/>
    <w:rsid w:val="0018194D"/>
    <w:rsid w:val="00181A69"/>
    <w:rsid w:val="00181F0D"/>
    <w:rsid w:val="00182233"/>
    <w:rsid w:val="001829A1"/>
    <w:rsid w:val="00182D32"/>
    <w:rsid w:val="00183B81"/>
    <w:rsid w:val="00183EF8"/>
    <w:rsid w:val="00184B7B"/>
    <w:rsid w:val="001852EF"/>
    <w:rsid w:val="001866D6"/>
    <w:rsid w:val="001866DA"/>
    <w:rsid w:val="00186707"/>
    <w:rsid w:val="00186976"/>
    <w:rsid w:val="00186CB3"/>
    <w:rsid w:val="00186FE2"/>
    <w:rsid w:val="00187234"/>
    <w:rsid w:val="001875A3"/>
    <w:rsid w:val="00187D45"/>
    <w:rsid w:val="00187E0B"/>
    <w:rsid w:val="00190200"/>
    <w:rsid w:val="001906C1"/>
    <w:rsid w:val="00190E48"/>
    <w:rsid w:val="00191604"/>
    <w:rsid w:val="0019183D"/>
    <w:rsid w:val="00191B42"/>
    <w:rsid w:val="00191C04"/>
    <w:rsid w:val="00191C8A"/>
    <w:rsid w:val="00191CBC"/>
    <w:rsid w:val="00192487"/>
    <w:rsid w:val="0019340C"/>
    <w:rsid w:val="00193AC6"/>
    <w:rsid w:val="00193AD9"/>
    <w:rsid w:val="00193CB8"/>
    <w:rsid w:val="00193D5D"/>
    <w:rsid w:val="00194149"/>
    <w:rsid w:val="00195467"/>
    <w:rsid w:val="001957A2"/>
    <w:rsid w:val="00195CFB"/>
    <w:rsid w:val="00195E0A"/>
    <w:rsid w:val="001960B8"/>
    <w:rsid w:val="001966D0"/>
    <w:rsid w:val="001967E9"/>
    <w:rsid w:val="0019693E"/>
    <w:rsid w:val="001974C0"/>
    <w:rsid w:val="00197981"/>
    <w:rsid w:val="00197CEE"/>
    <w:rsid w:val="001A02B2"/>
    <w:rsid w:val="001A0415"/>
    <w:rsid w:val="001A06ED"/>
    <w:rsid w:val="001A0D13"/>
    <w:rsid w:val="001A174E"/>
    <w:rsid w:val="001A1BA1"/>
    <w:rsid w:val="001A1CFD"/>
    <w:rsid w:val="001A1E3A"/>
    <w:rsid w:val="001A256B"/>
    <w:rsid w:val="001A264C"/>
    <w:rsid w:val="001A2957"/>
    <w:rsid w:val="001A2BD9"/>
    <w:rsid w:val="001A2BE6"/>
    <w:rsid w:val="001A2C12"/>
    <w:rsid w:val="001A2C98"/>
    <w:rsid w:val="001A2ED8"/>
    <w:rsid w:val="001A3377"/>
    <w:rsid w:val="001A3669"/>
    <w:rsid w:val="001A39CA"/>
    <w:rsid w:val="001A4861"/>
    <w:rsid w:val="001A4B45"/>
    <w:rsid w:val="001A4E1C"/>
    <w:rsid w:val="001A5616"/>
    <w:rsid w:val="001A68E9"/>
    <w:rsid w:val="001A7138"/>
    <w:rsid w:val="001A77BD"/>
    <w:rsid w:val="001A7840"/>
    <w:rsid w:val="001A7BBB"/>
    <w:rsid w:val="001A7D71"/>
    <w:rsid w:val="001B0B0D"/>
    <w:rsid w:val="001B15CF"/>
    <w:rsid w:val="001B1ADE"/>
    <w:rsid w:val="001B2189"/>
    <w:rsid w:val="001B232F"/>
    <w:rsid w:val="001B28A1"/>
    <w:rsid w:val="001B29CD"/>
    <w:rsid w:val="001B3560"/>
    <w:rsid w:val="001B36C8"/>
    <w:rsid w:val="001B3D63"/>
    <w:rsid w:val="001B3F47"/>
    <w:rsid w:val="001B42CA"/>
    <w:rsid w:val="001B43BB"/>
    <w:rsid w:val="001B5B97"/>
    <w:rsid w:val="001B5CCB"/>
    <w:rsid w:val="001B5F7C"/>
    <w:rsid w:val="001B6B5D"/>
    <w:rsid w:val="001B7312"/>
    <w:rsid w:val="001C0132"/>
    <w:rsid w:val="001C0401"/>
    <w:rsid w:val="001C0A23"/>
    <w:rsid w:val="001C0E72"/>
    <w:rsid w:val="001C0FE8"/>
    <w:rsid w:val="001C18DA"/>
    <w:rsid w:val="001C1E4C"/>
    <w:rsid w:val="001C2341"/>
    <w:rsid w:val="001C26F4"/>
    <w:rsid w:val="001C27E1"/>
    <w:rsid w:val="001C3255"/>
    <w:rsid w:val="001C3923"/>
    <w:rsid w:val="001C3BBE"/>
    <w:rsid w:val="001C3D53"/>
    <w:rsid w:val="001C3E25"/>
    <w:rsid w:val="001C4374"/>
    <w:rsid w:val="001C48CC"/>
    <w:rsid w:val="001C5146"/>
    <w:rsid w:val="001C5A42"/>
    <w:rsid w:val="001C5CE7"/>
    <w:rsid w:val="001C5DC4"/>
    <w:rsid w:val="001C6132"/>
    <w:rsid w:val="001C62CC"/>
    <w:rsid w:val="001C634C"/>
    <w:rsid w:val="001C6545"/>
    <w:rsid w:val="001C691D"/>
    <w:rsid w:val="001C6A51"/>
    <w:rsid w:val="001C6FC9"/>
    <w:rsid w:val="001C7084"/>
    <w:rsid w:val="001C7268"/>
    <w:rsid w:val="001C7828"/>
    <w:rsid w:val="001C79F0"/>
    <w:rsid w:val="001C7D73"/>
    <w:rsid w:val="001D01A3"/>
    <w:rsid w:val="001D0991"/>
    <w:rsid w:val="001D13C6"/>
    <w:rsid w:val="001D1561"/>
    <w:rsid w:val="001D1701"/>
    <w:rsid w:val="001D1AB6"/>
    <w:rsid w:val="001D1B73"/>
    <w:rsid w:val="001D1D9C"/>
    <w:rsid w:val="001D2132"/>
    <w:rsid w:val="001D2578"/>
    <w:rsid w:val="001D2650"/>
    <w:rsid w:val="001D2AAD"/>
    <w:rsid w:val="001D2B08"/>
    <w:rsid w:val="001D324A"/>
    <w:rsid w:val="001D4379"/>
    <w:rsid w:val="001D538F"/>
    <w:rsid w:val="001D5A29"/>
    <w:rsid w:val="001D5C15"/>
    <w:rsid w:val="001D5D6F"/>
    <w:rsid w:val="001D61E9"/>
    <w:rsid w:val="001D66E1"/>
    <w:rsid w:val="001D6D42"/>
    <w:rsid w:val="001D6DFD"/>
    <w:rsid w:val="001D6F85"/>
    <w:rsid w:val="001D7893"/>
    <w:rsid w:val="001D789B"/>
    <w:rsid w:val="001E0048"/>
    <w:rsid w:val="001E0183"/>
    <w:rsid w:val="001E07CC"/>
    <w:rsid w:val="001E0968"/>
    <w:rsid w:val="001E1365"/>
    <w:rsid w:val="001E16DA"/>
    <w:rsid w:val="001E209B"/>
    <w:rsid w:val="001E237B"/>
    <w:rsid w:val="001E23FC"/>
    <w:rsid w:val="001E2A9B"/>
    <w:rsid w:val="001E2E3C"/>
    <w:rsid w:val="001E2E9A"/>
    <w:rsid w:val="001E3838"/>
    <w:rsid w:val="001E39A9"/>
    <w:rsid w:val="001E4284"/>
    <w:rsid w:val="001E4301"/>
    <w:rsid w:val="001E4A3E"/>
    <w:rsid w:val="001E4EA6"/>
    <w:rsid w:val="001E534C"/>
    <w:rsid w:val="001E5363"/>
    <w:rsid w:val="001E5384"/>
    <w:rsid w:val="001E5460"/>
    <w:rsid w:val="001E5825"/>
    <w:rsid w:val="001E5859"/>
    <w:rsid w:val="001E61F1"/>
    <w:rsid w:val="001E633D"/>
    <w:rsid w:val="001E65D0"/>
    <w:rsid w:val="001E66AF"/>
    <w:rsid w:val="001E697E"/>
    <w:rsid w:val="001E69D3"/>
    <w:rsid w:val="001E7498"/>
    <w:rsid w:val="001E7513"/>
    <w:rsid w:val="001F014C"/>
    <w:rsid w:val="001F08DB"/>
    <w:rsid w:val="001F09C9"/>
    <w:rsid w:val="001F0A30"/>
    <w:rsid w:val="001F1179"/>
    <w:rsid w:val="001F1224"/>
    <w:rsid w:val="001F1723"/>
    <w:rsid w:val="001F1832"/>
    <w:rsid w:val="001F185A"/>
    <w:rsid w:val="001F1934"/>
    <w:rsid w:val="001F1EF2"/>
    <w:rsid w:val="001F22F5"/>
    <w:rsid w:val="001F2388"/>
    <w:rsid w:val="001F260B"/>
    <w:rsid w:val="001F2869"/>
    <w:rsid w:val="001F2B01"/>
    <w:rsid w:val="001F2F9F"/>
    <w:rsid w:val="001F3116"/>
    <w:rsid w:val="001F377B"/>
    <w:rsid w:val="001F394B"/>
    <w:rsid w:val="001F3DDB"/>
    <w:rsid w:val="001F4698"/>
    <w:rsid w:val="001F47D9"/>
    <w:rsid w:val="001F47E8"/>
    <w:rsid w:val="001F4CFE"/>
    <w:rsid w:val="001F4D6D"/>
    <w:rsid w:val="001F521F"/>
    <w:rsid w:val="001F5282"/>
    <w:rsid w:val="001F5623"/>
    <w:rsid w:val="001F582E"/>
    <w:rsid w:val="001F5AC0"/>
    <w:rsid w:val="001F5C01"/>
    <w:rsid w:val="001F5D0D"/>
    <w:rsid w:val="001F6300"/>
    <w:rsid w:val="001F6323"/>
    <w:rsid w:val="001F6479"/>
    <w:rsid w:val="001F67BA"/>
    <w:rsid w:val="001F6ABB"/>
    <w:rsid w:val="001F6AF2"/>
    <w:rsid w:val="001F6BFA"/>
    <w:rsid w:val="001F7171"/>
    <w:rsid w:val="001F7938"/>
    <w:rsid w:val="001F7A71"/>
    <w:rsid w:val="001F7DC2"/>
    <w:rsid w:val="0020009D"/>
    <w:rsid w:val="002003B4"/>
    <w:rsid w:val="002005A5"/>
    <w:rsid w:val="002005C0"/>
    <w:rsid w:val="002006BB"/>
    <w:rsid w:val="0020079B"/>
    <w:rsid w:val="00200915"/>
    <w:rsid w:val="00200985"/>
    <w:rsid w:val="002011F9"/>
    <w:rsid w:val="00201748"/>
    <w:rsid w:val="002018F7"/>
    <w:rsid w:val="00201B21"/>
    <w:rsid w:val="0020208F"/>
    <w:rsid w:val="002026D9"/>
    <w:rsid w:val="00202B9A"/>
    <w:rsid w:val="00203A34"/>
    <w:rsid w:val="00203B01"/>
    <w:rsid w:val="00203CAB"/>
    <w:rsid w:val="002042E5"/>
    <w:rsid w:val="00204612"/>
    <w:rsid w:val="00204C3F"/>
    <w:rsid w:val="00205657"/>
    <w:rsid w:val="0020592A"/>
    <w:rsid w:val="00205CA0"/>
    <w:rsid w:val="00205D53"/>
    <w:rsid w:val="00205DB5"/>
    <w:rsid w:val="0020621E"/>
    <w:rsid w:val="00206DED"/>
    <w:rsid w:val="002070E6"/>
    <w:rsid w:val="002073E1"/>
    <w:rsid w:val="002073E9"/>
    <w:rsid w:val="00207552"/>
    <w:rsid w:val="00207666"/>
    <w:rsid w:val="00207729"/>
    <w:rsid w:val="00207BA5"/>
    <w:rsid w:val="00207EC3"/>
    <w:rsid w:val="00207F39"/>
    <w:rsid w:val="0021012C"/>
    <w:rsid w:val="00210DDC"/>
    <w:rsid w:val="002110EA"/>
    <w:rsid w:val="00211127"/>
    <w:rsid w:val="0021112E"/>
    <w:rsid w:val="0021124B"/>
    <w:rsid w:val="0021144D"/>
    <w:rsid w:val="0021173E"/>
    <w:rsid w:val="002117A6"/>
    <w:rsid w:val="002118D4"/>
    <w:rsid w:val="002119EA"/>
    <w:rsid w:val="00211D9F"/>
    <w:rsid w:val="00212207"/>
    <w:rsid w:val="00212A2E"/>
    <w:rsid w:val="00212CAA"/>
    <w:rsid w:val="00212CC3"/>
    <w:rsid w:val="00212E93"/>
    <w:rsid w:val="00213910"/>
    <w:rsid w:val="0021436B"/>
    <w:rsid w:val="00214C7B"/>
    <w:rsid w:val="00214E02"/>
    <w:rsid w:val="00215032"/>
    <w:rsid w:val="00215487"/>
    <w:rsid w:val="00215854"/>
    <w:rsid w:val="002159C2"/>
    <w:rsid w:val="00216248"/>
    <w:rsid w:val="00216A93"/>
    <w:rsid w:val="00217034"/>
    <w:rsid w:val="00217090"/>
    <w:rsid w:val="002170BF"/>
    <w:rsid w:val="002171A3"/>
    <w:rsid w:val="0021725A"/>
    <w:rsid w:val="00217340"/>
    <w:rsid w:val="002178C8"/>
    <w:rsid w:val="002179C4"/>
    <w:rsid w:val="00217DED"/>
    <w:rsid w:val="00217E9A"/>
    <w:rsid w:val="00220981"/>
    <w:rsid w:val="00220C11"/>
    <w:rsid w:val="002214C2"/>
    <w:rsid w:val="00221BAD"/>
    <w:rsid w:val="00221CDE"/>
    <w:rsid w:val="00221D5E"/>
    <w:rsid w:val="00222887"/>
    <w:rsid w:val="002229A4"/>
    <w:rsid w:val="00222B62"/>
    <w:rsid w:val="00222B8B"/>
    <w:rsid w:val="00222FBE"/>
    <w:rsid w:val="002234EA"/>
    <w:rsid w:val="002235DF"/>
    <w:rsid w:val="002237E7"/>
    <w:rsid w:val="00223E8F"/>
    <w:rsid w:val="002241D1"/>
    <w:rsid w:val="00224B28"/>
    <w:rsid w:val="00224BD6"/>
    <w:rsid w:val="0022565D"/>
    <w:rsid w:val="00225D1B"/>
    <w:rsid w:val="00226094"/>
    <w:rsid w:val="00227E0A"/>
    <w:rsid w:val="0023022E"/>
    <w:rsid w:val="0023079D"/>
    <w:rsid w:val="0023083C"/>
    <w:rsid w:val="00231663"/>
    <w:rsid w:val="00231A95"/>
    <w:rsid w:val="00231E2A"/>
    <w:rsid w:val="00232013"/>
    <w:rsid w:val="0023205C"/>
    <w:rsid w:val="002320D3"/>
    <w:rsid w:val="00232445"/>
    <w:rsid w:val="0023286D"/>
    <w:rsid w:val="00233549"/>
    <w:rsid w:val="00233657"/>
    <w:rsid w:val="00233DBF"/>
    <w:rsid w:val="002341C5"/>
    <w:rsid w:val="002346F7"/>
    <w:rsid w:val="00234AEC"/>
    <w:rsid w:val="00234B57"/>
    <w:rsid w:val="00234C3A"/>
    <w:rsid w:val="0023541D"/>
    <w:rsid w:val="00235785"/>
    <w:rsid w:val="0023583A"/>
    <w:rsid w:val="002359C7"/>
    <w:rsid w:val="00235C98"/>
    <w:rsid w:val="00235D0B"/>
    <w:rsid w:val="0023609C"/>
    <w:rsid w:val="0023642F"/>
    <w:rsid w:val="0023678A"/>
    <w:rsid w:val="00237293"/>
    <w:rsid w:val="002372B0"/>
    <w:rsid w:val="002376B1"/>
    <w:rsid w:val="00240427"/>
    <w:rsid w:val="002405D3"/>
    <w:rsid w:val="0024088F"/>
    <w:rsid w:val="00240E98"/>
    <w:rsid w:val="002412DA"/>
    <w:rsid w:val="00241557"/>
    <w:rsid w:val="00241D97"/>
    <w:rsid w:val="00241F79"/>
    <w:rsid w:val="00242012"/>
    <w:rsid w:val="002421BC"/>
    <w:rsid w:val="00242200"/>
    <w:rsid w:val="002422BF"/>
    <w:rsid w:val="002424F9"/>
    <w:rsid w:val="002429F1"/>
    <w:rsid w:val="00242FBF"/>
    <w:rsid w:val="0024342F"/>
    <w:rsid w:val="00243B0E"/>
    <w:rsid w:val="00243BC9"/>
    <w:rsid w:val="00243D2B"/>
    <w:rsid w:val="002440A6"/>
    <w:rsid w:val="00244258"/>
    <w:rsid w:val="002446FD"/>
    <w:rsid w:val="00244716"/>
    <w:rsid w:val="002447BF"/>
    <w:rsid w:val="0024481F"/>
    <w:rsid w:val="00244D06"/>
    <w:rsid w:val="00244E00"/>
    <w:rsid w:val="00244F77"/>
    <w:rsid w:val="002452E0"/>
    <w:rsid w:val="002459AF"/>
    <w:rsid w:val="00245D88"/>
    <w:rsid w:val="00246155"/>
    <w:rsid w:val="0024626C"/>
    <w:rsid w:val="0024628A"/>
    <w:rsid w:val="00246878"/>
    <w:rsid w:val="002469E5"/>
    <w:rsid w:val="00246DB8"/>
    <w:rsid w:val="002470CE"/>
    <w:rsid w:val="00247180"/>
    <w:rsid w:val="002471BC"/>
    <w:rsid w:val="0024748E"/>
    <w:rsid w:val="00247611"/>
    <w:rsid w:val="00247780"/>
    <w:rsid w:val="002478C3"/>
    <w:rsid w:val="00247C68"/>
    <w:rsid w:val="00247CFF"/>
    <w:rsid w:val="00250AB1"/>
    <w:rsid w:val="00250BF6"/>
    <w:rsid w:val="00250DEB"/>
    <w:rsid w:val="002510F1"/>
    <w:rsid w:val="00251262"/>
    <w:rsid w:val="002521DE"/>
    <w:rsid w:val="002523D2"/>
    <w:rsid w:val="00252940"/>
    <w:rsid w:val="00253EEA"/>
    <w:rsid w:val="00255650"/>
    <w:rsid w:val="002559F6"/>
    <w:rsid w:val="00255DD0"/>
    <w:rsid w:val="00255EFB"/>
    <w:rsid w:val="002563E7"/>
    <w:rsid w:val="0025666C"/>
    <w:rsid w:val="00256AED"/>
    <w:rsid w:val="00257031"/>
    <w:rsid w:val="002571F4"/>
    <w:rsid w:val="00257307"/>
    <w:rsid w:val="0025765B"/>
    <w:rsid w:val="00257A09"/>
    <w:rsid w:val="002601F7"/>
    <w:rsid w:val="002612E6"/>
    <w:rsid w:val="00261416"/>
    <w:rsid w:val="002614F1"/>
    <w:rsid w:val="00261AD8"/>
    <w:rsid w:val="00261BEB"/>
    <w:rsid w:val="002624D4"/>
    <w:rsid w:val="00262541"/>
    <w:rsid w:val="00262F9D"/>
    <w:rsid w:val="00263427"/>
    <w:rsid w:val="002638C9"/>
    <w:rsid w:val="00263C25"/>
    <w:rsid w:val="002642A0"/>
    <w:rsid w:val="00264F4A"/>
    <w:rsid w:val="00265AFD"/>
    <w:rsid w:val="0026660C"/>
    <w:rsid w:val="0026665C"/>
    <w:rsid w:val="0026688C"/>
    <w:rsid w:val="00266C66"/>
    <w:rsid w:val="00266D5B"/>
    <w:rsid w:val="00267276"/>
    <w:rsid w:val="0026791F"/>
    <w:rsid w:val="00267AC9"/>
    <w:rsid w:val="00267F0C"/>
    <w:rsid w:val="002700AE"/>
    <w:rsid w:val="00270150"/>
    <w:rsid w:val="002705EA"/>
    <w:rsid w:val="00271000"/>
    <w:rsid w:val="0027107C"/>
    <w:rsid w:val="0027118C"/>
    <w:rsid w:val="002711DE"/>
    <w:rsid w:val="00271826"/>
    <w:rsid w:val="00271EF4"/>
    <w:rsid w:val="0027203E"/>
    <w:rsid w:val="0027219F"/>
    <w:rsid w:val="002724E5"/>
    <w:rsid w:val="002724F9"/>
    <w:rsid w:val="002727CE"/>
    <w:rsid w:val="002729B3"/>
    <w:rsid w:val="00272BB8"/>
    <w:rsid w:val="00272E95"/>
    <w:rsid w:val="00273510"/>
    <w:rsid w:val="00273613"/>
    <w:rsid w:val="0027395B"/>
    <w:rsid w:val="00274033"/>
    <w:rsid w:val="00274659"/>
    <w:rsid w:val="00274805"/>
    <w:rsid w:val="00274B40"/>
    <w:rsid w:val="00274E30"/>
    <w:rsid w:val="002754EA"/>
    <w:rsid w:val="00276115"/>
    <w:rsid w:val="0027620D"/>
    <w:rsid w:val="00276221"/>
    <w:rsid w:val="0027648F"/>
    <w:rsid w:val="00276931"/>
    <w:rsid w:val="00277058"/>
    <w:rsid w:val="00280025"/>
    <w:rsid w:val="002806B8"/>
    <w:rsid w:val="00280A57"/>
    <w:rsid w:val="00280A7A"/>
    <w:rsid w:val="00280F11"/>
    <w:rsid w:val="00280F3D"/>
    <w:rsid w:val="00281294"/>
    <w:rsid w:val="00281BE3"/>
    <w:rsid w:val="00282464"/>
    <w:rsid w:val="00282FA1"/>
    <w:rsid w:val="00283761"/>
    <w:rsid w:val="00283D47"/>
    <w:rsid w:val="00284053"/>
    <w:rsid w:val="0028439C"/>
    <w:rsid w:val="00284919"/>
    <w:rsid w:val="00285148"/>
    <w:rsid w:val="0028515A"/>
    <w:rsid w:val="0028521C"/>
    <w:rsid w:val="00285682"/>
    <w:rsid w:val="002860BE"/>
    <w:rsid w:val="002867E2"/>
    <w:rsid w:val="00286BB8"/>
    <w:rsid w:val="0028749A"/>
    <w:rsid w:val="0028756C"/>
    <w:rsid w:val="00287631"/>
    <w:rsid w:val="00287A91"/>
    <w:rsid w:val="0029084D"/>
    <w:rsid w:val="00290C35"/>
    <w:rsid w:val="00290E26"/>
    <w:rsid w:val="00290EEC"/>
    <w:rsid w:val="00291050"/>
    <w:rsid w:val="00291602"/>
    <w:rsid w:val="0029199E"/>
    <w:rsid w:val="00291A04"/>
    <w:rsid w:val="00291FEF"/>
    <w:rsid w:val="00292196"/>
    <w:rsid w:val="002921D8"/>
    <w:rsid w:val="00292599"/>
    <w:rsid w:val="00292EA8"/>
    <w:rsid w:val="00292F0C"/>
    <w:rsid w:val="00293370"/>
    <w:rsid w:val="002934D5"/>
    <w:rsid w:val="00293AA0"/>
    <w:rsid w:val="00294560"/>
    <w:rsid w:val="00294619"/>
    <w:rsid w:val="0029490A"/>
    <w:rsid w:val="00294FAB"/>
    <w:rsid w:val="00295A8C"/>
    <w:rsid w:val="00295B61"/>
    <w:rsid w:val="00295C39"/>
    <w:rsid w:val="00295C69"/>
    <w:rsid w:val="002963E2"/>
    <w:rsid w:val="00296857"/>
    <w:rsid w:val="00296DD5"/>
    <w:rsid w:val="0029758C"/>
    <w:rsid w:val="002A073E"/>
    <w:rsid w:val="002A1012"/>
    <w:rsid w:val="002A156D"/>
    <w:rsid w:val="002A163B"/>
    <w:rsid w:val="002A180F"/>
    <w:rsid w:val="002A1ECB"/>
    <w:rsid w:val="002A2CC2"/>
    <w:rsid w:val="002A3206"/>
    <w:rsid w:val="002A3E44"/>
    <w:rsid w:val="002A43C3"/>
    <w:rsid w:val="002A44B5"/>
    <w:rsid w:val="002A4839"/>
    <w:rsid w:val="002A4FB7"/>
    <w:rsid w:val="002A546F"/>
    <w:rsid w:val="002A56AA"/>
    <w:rsid w:val="002A57CB"/>
    <w:rsid w:val="002A57F3"/>
    <w:rsid w:val="002A5A60"/>
    <w:rsid w:val="002A5BAC"/>
    <w:rsid w:val="002A5C39"/>
    <w:rsid w:val="002A6B7D"/>
    <w:rsid w:val="002A6CFC"/>
    <w:rsid w:val="002A700E"/>
    <w:rsid w:val="002A70A2"/>
    <w:rsid w:val="002A78E8"/>
    <w:rsid w:val="002A7BC0"/>
    <w:rsid w:val="002B0002"/>
    <w:rsid w:val="002B0065"/>
    <w:rsid w:val="002B03C5"/>
    <w:rsid w:val="002B0F64"/>
    <w:rsid w:val="002B1269"/>
    <w:rsid w:val="002B1E7E"/>
    <w:rsid w:val="002B1F08"/>
    <w:rsid w:val="002B21FC"/>
    <w:rsid w:val="002B2F89"/>
    <w:rsid w:val="002B2FB3"/>
    <w:rsid w:val="002B321E"/>
    <w:rsid w:val="002B3C1B"/>
    <w:rsid w:val="002B3E66"/>
    <w:rsid w:val="002B3F39"/>
    <w:rsid w:val="002B4F40"/>
    <w:rsid w:val="002B4FB0"/>
    <w:rsid w:val="002B509D"/>
    <w:rsid w:val="002B569F"/>
    <w:rsid w:val="002B58BF"/>
    <w:rsid w:val="002B727C"/>
    <w:rsid w:val="002C006D"/>
    <w:rsid w:val="002C01C1"/>
    <w:rsid w:val="002C03C5"/>
    <w:rsid w:val="002C1404"/>
    <w:rsid w:val="002C2514"/>
    <w:rsid w:val="002C26CA"/>
    <w:rsid w:val="002C2763"/>
    <w:rsid w:val="002C28E5"/>
    <w:rsid w:val="002C3DA7"/>
    <w:rsid w:val="002C3F78"/>
    <w:rsid w:val="002C4177"/>
    <w:rsid w:val="002C4483"/>
    <w:rsid w:val="002C4CCC"/>
    <w:rsid w:val="002C4DF9"/>
    <w:rsid w:val="002C4E22"/>
    <w:rsid w:val="002C530F"/>
    <w:rsid w:val="002C5687"/>
    <w:rsid w:val="002C56D6"/>
    <w:rsid w:val="002C58AE"/>
    <w:rsid w:val="002C591F"/>
    <w:rsid w:val="002C5E89"/>
    <w:rsid w:val="002C60EF"/>
    <w:rsid w:val="002C6628"/>
    <w:rsid w:val="002C6718"/>
    <w:rsid w:val="002C677F"/>
    <w:rsid w:val="002C72F6"/>
    <w:rsid w:val="002C76D0"/>
    <w:rsid w:val="002C7841"/>
    <w:rsid w:val="002C797F"/>
    <w:rsid w:val="002D0386"/>
    <w:rsid w:val="002D0465"/>
    <w:rsid w:val="002D194E"/>
    <w:rsid w:val="002D1B7C"/>
    <w:rsid w:val="002D33E2"/>
    <w:rsid w:val="002D3833"/>
    <w:rsid w:val="002D3892"/>
    <w:rsid w:val="002D41DF"/>
    <w:rsid w:val="002D4726"/>
    <w:rsid w:val="002D4802"/>
    <w:rsid w:val="002D481F"/>
    <w:rsid w:val="002D5586"/>
    <w:rsid w:val="002D5ECD"/>
    <w:rsid w:val="002D6945"/>
    <w:rsid w:val="002D6E01"/>
    <w:rsid w:val="002D7189"/>
    <w:rsid w:val="002E00E1"/>
    <w:rsid w:val="002E01FD"/>
    <w:rsid w:val="002E02BC"/>
    <w:rsid w:val="002E03A2"/>
    <w:rsid w:val="002E0A28"/>
    <w:rsid w:val="002E0DAA"/>
    <w:rsid w:val="002E10A4"/>
    <w:rsid w:val="002E15B8"/>
    <w:rsid w:val="002E1F8C"/>
    <w:rsid w:val="002E241F"/>
    <w:rsid w:val="002E281B"/>
    <w:rsid w:val="002E2892"/>
    <w:rsid w:val="002E2A71"/>
    <w:rsid w:val="002E2F59"/>
    <w:rsid w:val="002E37FD"/>
    <w:rsid w:val="002E3A78"/>
    <w:rsid w:val="002E3AB8"/>
    <w:rsid w:val="002E3B83"/>
    <w:rsid w:val="002E3DD1"/>
    <w:rsid w:val="002E4208"/>
    <w:rsid w:val="002E4456"/>
    <w:rsid w:val="002E47D1"/>
    <w:rsid w:val="002E4B94"/>
    <w:rsid w:val="002E4C85"/>
    <w:rsid w:val="002E4D2F"/>
    <w:rsid w:val="002E50BF"/>
    <w:rsid w:val="002E537C"/>
    <w:rsid w:val="002E6236"/>
    <w:rsid w:val="002E6273"/>
    <w:rsid w:val="002E6903"/>
    <w:rsid w:val="002E6BDF"/>
    <w:rsid w:val="002E6FB9"/>
    <w:rsid w:val="002E723B"/>
    <w:rsid w:val="002E7367"/>
    <w:rsid w:val="002F0080"/>
    <w:rsid w:val="002F0CEF"/>
    <w:rsid w:val="002F133F"/>
    <w:rsid w:val="002F14F0"/>
    <w:rsid w:val="002F17A6"/>
    <w:rsid w:val="002F1F89"/>
    <w:rsid w:val="002F2173"/>
    <w:rsid w:val="002F2652"/>
    <w:rsid w:val="002F26F8"/>
    <w:rsid w:val="002F29DB"/>
    <w:rsid w:val="002F2A98"/>
    <w:rsid w:val="002F2AED"/>
    <w:rsid w:val="002F2CC4"/>
    <w:rsid w:val="002F2EA0"/>
    <w:rsid w:val="002F30AD"/>
    <w:rsid w:val="002F345F"/>
    <w:rsid w:val="002F350D"/>
    <w:rsid w:val="002F38A8"/>
    <w:rsid w:val="002F38C6"/>
    <w:rsid w:val="002F4266"/>
    <w:rsid w:val="002F47B9"/>
    <w:rsid w:val="002F4A5B"/>
    <w:rsid w:val="002F4EAB"/>
    <w:rsid w:val="002F54EA"/>
    <w:rsid w:val="002F58F8"/>
    <w:rsid w:val="002F61E8"/>
    <w:rsid w:val="002F63AC"/>
    <w:rsid w:val="002F6431"/>
    <w:rsid w:val="002F6792"/>
    <w:rsid w:val="002F7358"/>
    <w:rsid w:val="002F74D0"/>
    <w:rsid w:val="00300069"/>
    <w:rsid w:val="003008D4"/>
    <w:rsid w:val="003008DA"/>
    <w:rsid w:val="003009D9"/>
    <w:rsid w:val="003009FA"/>
    <w:rsid w:val="00300AEB"/>
    <w:rsid w:val="00300E22"/>
    <w:rsid w:val="003011C4"/>
    <w:rsid w:val="0030157C"/>
    <w:rsid w:val="00301AB7"/>
    <w:rsid w:val="00301DE3"/>
    <w:rsid w:val="00301F98"/>
    <w:rsid w:val="003021C0"/>
    <w:rsid w:val="003022C2"/>
    <w:rsid w:val="003028AD"/>
    <w:rsid w:val="0030296A"/>
    <w:rsid w:val="00302D2E"/>
    <w:rsid w:val="00303171"/>
    <w:rsid w:val="0030321E"/>
    <w:rsid w:val="00303834"/>
    <w:rsid w:val="00303AE5"/>
    <w:rsid w:val="00303E0A"/>
    <w:rsid w:val="003044F6"/>
    <w:rsid w:val="0030466A"/>
    <w:rsid w:val="00304742"/>
    <w:rsid w:val="0030536A"/>
    <w:rsid w:val="0030580E"/>
    <w:rsid w:val="00305B93"/>
    <w:rsid w:val="00306731"/>
    <w:rsid w:val="00306987"/>
    <w:rsid w:val="00306D2E"/>
    <w:rsid w:val="003073B3"/>
    <w:rsid w:val="00307A2C"/>
    <w:rsid w:val="003100C8"/>
    <w:rsid w:val="00310A00"/>
    <w:rsid w:val="00310B62"/>
    <w:rsid w:val="00311424"/>
    <w:rsid w:val="00311497"/>
    <w:rsid w:val="003116A6"/>
    <w:rsid w:val="00311749"/>
    <w:rsid w:val="00311BCA"/>
    <w:rsid w:val="00311D33"/>
    <w:rsid w:val="00312048"/>
    <w:rsid w:val="003128C9"/>
    <w:rsid w:val="003129D6"/>
    <w:rsid w:val="00312A2B"/>
    <w:rsid w:val="00312E32"/>
    <w:rsid w:val="003131A2"/>
    <w:rsid w:val="0031338E"/>
    <w:rsid w:val="003138BB"/>
    <w:rsid w:val="00313977"/>
    <w:rsid w:val="00313C4C"/>
    <w:rsid w:val="00313F23"/>
    <w:rsid w:val="003140FD"/>
    <w:rsid w:val="003141FD"/>
    <w:rsid w:val="0031462C"/>
    <w:rsid w:val="003147BE"/>
    <w:rsid w:val="00315068"/>
    <w:rsid w:val="003150DF"/>
    <w:rsid w:val="003159EE"/>
    <w:rsid w:val="00315B4C"/>
    <w:rsid w:val="00315B4D"/>
    <w:rsid w:val="003165D6"/>
    <w:rsid w:val="00316A3C"/>
    <w:rsid w:val="00316F1C"/>
    <w:rsid w:val="003170F8"/>
    <w:rsid w:val="0032005A"/>
    <w:rsid w:val="00320787"/>
    <w:rsid w:val="0032090F"/>
    <w:rsid w:val="00320BAC"/>
    <w:rsid w:val="00320C50"/>
    <w:rsid w:val="00320C7A"/>
    <w:rsid w:val="00320F9D"/>
    <w:rsid w:val="00320FB2"/>
    <w:rsid w:val="00321114"/>
    <w:rsid w:val="003212FA"/>
    <w:rsid w:val="00321314"/>
    <w:rsid w:val="00321339"/>
    <w:rsid w:val="0032143E"/>
    <w:rsid w:val="00321603"/>
    <w:rsid w:val="00321C62"/>
    <w:rsid w:val="00321CB8"/>
    <w:rsid w:val="00321E23"/>
    <w:rsid w:val="003220CB"/>
    <w:rsid w:val="003222EE"/>
    <w:rsid w:val="003223DE"/>
    <w:rsid w:val="00322A4F"/>
    <w:rsid w:val="00322A81"/>
    <w:rsid w:val="00322F65"/>
    <w:rsid w:val="003231C6"/>
    <w:rsid w:val="003234E0"/>
    <w:rsid w:val="00323558"/>
    <w:rsid w:val="00323704"/>
    <w:rsid w:val="00323845"/>
    <w:rsid w:val="0032399B"/>
    <w:rsid w:val="003239CB"/>
    <w:rsid w:val="00323EBC"/>
    <w:rsid w:val="00324024"/>
    <w:rsid w:val="00324188"/>
    <w:rsid w:val="003241CC"/>
    <w:rsid w:val="003243C3"/>
    <w:rsid w:val="00324888"/>
    <w:rsid w:val="00324A5D"/>
    <w:rsid w:val="00324DBD"/>
    <w:rsid w:val="00324E16"/>
    <w:rsid w:val="00324F40"/>
    <w:rsid w:val="00325053"/>
    <w:rsid w:val="0032506C"/>
    <w:rsid w:val="003250F8"/>
    <w:rsid w:val="00325219"/>
    <w:rsid w:val="003252C9"/>
    <w:rsid w:val="003255C1"/>
    <w:rsid w:val="0032579F"/>
    <w:rsid w:val="00325890"/>
    <w:rsid w:val="003258A6"/>
    <w:rsid w:val="003258F8"/>
    <w:rsid w:val="00325E5E"/>
    <w:rsid w:val="00325EFB"/>
    <w:rsid w:val="00325F7F"/>
    <w:rsid w:val="0032625A"/>
    <w:rsid w:val="003264E0"/>
    <w:rsid w:val="00326709"/>
    <w:rsid w:val="0032671E"/>
    <w:rsid w:val="00326E65"/>
    <w:rsid w:val="00326EEB"/>
    <w:rsid w:val="0032725A"/>
    <w:rsid w:val="0032736F"/>
    <w:rsid w:val="00330A77"/>
    <w:rsid w:val="00330EBF"/>
    <w:rsid w:val="00330F7C"/>
    <w:rsid w:val="003311F8"/>
    <w:rsid w:val="003316A6"/>
    <w:rsid w:val="003319F5"/>
    <w:rsid w:val="00332B96"/>
    <w:rsid w:val="0033377D"/>
    <w:rsid w:val="003340A6"/>
    <w:rsid w:val="0033430A"/>
    <w:rsid w:val="00334782"/>
    <w:rsid w:val="00334E23"/>
    <w:rsid w:val="00335019"/>
    <w:rsid w:val="00335452"/>
    <w:rsid w:val="00335CAF"/>
    <w:rsid w:val="00335CE3"/>
    <w:rsid w:val="00335F07"/>
    <w:rsid w:val="003365F7"/>
    <w:rsid w:val="00336923"/>
    <w:rsid w:val="00336B2E"/>
    <w:rsid w:val="0033700B"/>
    <w:rsid w:val="00337130"/>
    <w:rsid w:val="00337231"/>
    <w:rsid w:val="003373BE"/>
    <w:rsid w:val="00337CEA"/>
    <w:rsid w:val="00337F89"/>
    <w:rsid w:val="003400E1"/>
    <w:rsid w:val="0034019C"/>
    <w:rsid w:val="0034063B"/>
    <w:rsid w:val="00341788"/>
    <w:rsid w:val="003422E4"/>
    <w:rsid w:val="00342993"/>
    <w:rsid w:val="00342F61"/>
    <w:rsid w:val="00343101"/>
    <w:rsid w:val="00343A65"/>
    <w:rsid w:val="0034451A"/>
    <w:rsid w:val="00344DB4"/>
    <w:rsid w:val="00344DFC"/>
    <w:rsid w:val="00345931"/>
    <w:rsid w:val="00346087"/>
    <w:rsid w:val="00346404"/>
    <w:rsid w:val="003467AB"/>
    <w:rsid w:val="0034682A"/>
    <w:rsid w:val="00346DBF"/>
    <w:rsid w:val="00346E61"/>
    <w:rsid w:val="00346F20"/>
    <w:rsid w:val="003475C1"/>
    <w:rsid w:val="00347922"/>
    <w:rsid w:val="0035028F"/>
    <w:rsid w:val="00350AF4"/>
    <w:rsid w:val="00350E5D"/>
    <w:rsid w:val="00351297"/>
    <w:rsid w:val="00351372"/>
    <w:rsid w:val="0035150A"/>
    <w:rsid w:val="00351677"/>
    <w:rsid w:val="00351825"/>
    <w:rsid w:val="00351F4C"/>
    <w:rsid w:val="00352207"/>
    <w:rsid w:val="00352782"/>
    <w:rsid w:val="003527D1"/>
    <w:rsid w:val="00353434"/>
    <w:rsid w:val="003535F5"/>
    <w:rsid w:val="0035384A"/>
    <w:rsid w:val="00353AD4"/>
    <w:rsid w:val="00353E29"/>
    <w:rsid w:val="003545ED"/>
    <w:rsid w:val="0035472E"/>
    <w:rsid w:val="003548C3"/>
    <w:rsid w:val="003548D1"/>
    <w:rsid w:val="00354C1B"/>
    <w:rsid w:val="00354EF2"/>
    <w:rsid w:val="00355328"/>
    <w:rsid w:val="00355349"/>
    <w:rsid w:val="00355B9A"/>
    <w:rsid w:val="00356273"/>
    <w:rsid w:val="00357979"/>
    <w:rsid w:val="00357A04"/>
    <w:rsid w:val="00357A7B"/>
    <w:rsid w:val="00357F58"/>
    <w:rsid w:val="003601F9"/>
    <w:rsid w:val="003605A6"/>
    <w:rsid w:val="003605FC"/>
    <w:rsid w:val="003606DB"/>
    <w:rsid w:val="003608E8"/>
    <w:rsid w:val="003609BA"/>
    <w:rsid w:val="003617FF"/>
    <w:rsid w:val="00361C99"/>
    <w:rsid w:val="00362070"/>
    <w:rsid w:val="003620D4"/>
    <w:rsid w:val="003620FB"/>
    <w:rsid w:val="00362240"/>
    <w:rsid w:val="0036228B"/>
    <w:rsid w:val="003622FA"/>
    <w:rsid w:val="003623F8"/>
    <w:rsid w:val="00362F07"/>
    <w:rsid w:val="0036350D"/>
    <w:rsid w:val="00363818"/>
    <w:rsid w:val="00363B60"/>
    <w:rsid w:val="00363BA8"/>
    <w:rsid w:val="00363E26"/>
    <w:rsid w:val="00364744"/>
    <w:rsid w:val="00364C10"/>
    <w:rsid w:val="003658CB"/>
    <w:rsid w:val="003659E1"/>
    <w:rsid w:val="00365DE9"/>
    <w:rsid w:val="00365E60"/>
    <w:rsid w:val="00366029"/>
    <w:rsid w:val="003664D3"/>
    <w:rsid w:val="0036655B"/>
    <w:rsid w:val="00366C55"/>
    <w:rsid w:val="00366EDF"/>
    <w:rsid w:val="00366FEB"/>
    <w:rsid w:val="003673A3"/>
    <w:rsid w:val="00367779"/>
    <w:rsid w:val="00367DD1"/>
    <w:rsid w:val="0037013E"/>
    <w:rsid w:val="003705CB"/>
    <w:rsid w:val="00370809"/>
    <w:rsid w:val="00370892"/>
    <w:rsid w:val="00370992"/>
    <w:rsid w:val="00370CF5"/>
    <w:rsid w:val="003710D2"/>
    <w:rsid w:val="003714EC"/>
    <w:rsid w:val="00371757"/>
    <w:rsid w:val="00371EF0"/>
    <w:rsid w:val="00372437"/>
    <w:rsid w:val="00372A14"/>
    <w:rsid w:val="00372C8D"/>
    <w:rsid w:val="00372CF7"/>
    <w:rsid w:val="00372DFB"/>
    <w:rsid w:val="00373368"/>
    <w:rsid w:val="0037369C"/>
    <w:rsid w:val="0037374A"/>
    <w:rsid w:val="003738D8"/>
    <w:rsid w:val="00373A84"/>
    <w:rsid w:val="00373CF4"/>
    <w:rsid w:val="00373D08"/>
    <w:rsid w:val="00374249"/>
    <w:rsid w:val="00374AB5"/>
    <w:rsid w:val="00374B6A"/>
    <w:rsid w:val="00375153"/>
    <w:rsid w:val="0037535D"/>
    <w:rsid w:val="00375965"/>
    <w:rsid w:val="00375CDA"/>
    <w:rsid w:val="00376346"/>
    <w:rsid w:val="003765A5"/>
    <w:rsid w:val="00376B82"/>
    <w:rsid w:val="0037713B"/>
    <w:rsid w:val="003808BB"/>
    <w:rsid w:val="00380945"/>
    <w:rsid w:val="00380A41"/>
    <w:rsid w:val="00380BDA"/>
    <w:rsid w:val="00380C99"/>
    <w:rsid w:val="00380E3B"/>
    <w:rsid w:val="003814BB"/>
    <w:rsid w:val="003816ED"/>
    <w:rsid w:val="00381BBB"/>
    <w:rsid w:val="00382324"/>
    <w:rsid w:val="00382347"/>
    <w:rsid w:val="00382728"/>
    <w:rsid w:val="003827E6"/>
    <w:rsid w:val="0038298E"/>
    <w:rsid w:val="00382E76"/>
    <w:rsid w:val="00382F05"/>
    <w:rsid w:val="00383B1F"/>
    <w:rsid w:val="0038450D"/>
    <w:rsid w:val="00384544"/>
    <w:rsid w:val="00385382"/>
    <w:rsid w:val="003856D9"/>
    <w:rsid w:val="00385CA4"/>
    <w:rsid w:val="00385FCE"/>
    <w:rsid w:val="0038647F"/>
    <w:rsid w:val="00386BC9"/>
    <w:rsid w:val="00386CFA"/>
    <w:rsid w:val="0038749B"/>
    <w:rsid w:val="003875E3"/>
    <w:rsid w:val="00387683"/>
    <w:rsid w:val="0038771F"/>
    <w:rsid w:val="003878B2"/>
    <w:rsid w:val="00387CAC"/>
    <w:rsid w:val="00387EE5"/>
    <w:rsid w:val="00390495"/>
    <w:rsid w:val="00390D15"/>
    <w:rsid w:val="003919ED"/>
    <w:rsid w:val="00391C4D"/>
    <w:rsid w:val="003920B1"/>
    <w:rsid w:val="0039219F"/>
    <w:rsid w:val="003924BD"/>
    <w:rsid w:val="003924E1"/>
    <w:rsid w:val="00392543"/>
    <w:rsid w:val="00392567"/>
    <w:rsid w:val="003927EF"/>
    <w:rsid w:val="00392854"/>
    <w:rsid w:val="00392CCB"/>
    <w:rsid w:val="00392EFA"/>
    <w:rsid w:val="00393108"/>
    <w:rsid w:val="00393382"/>
    <w:rsid w:val="0039367A"/>
    <w:rsid w:val="00393806"/>
    <w:rsid w:val="00393A4B"/>
    <w:rsid w:val="003947A2"/>
    <w:rsid w:val="00394AAB"/>
    <w:rsid w:val="00394B17"/>
    <w:rsid w:val="00394EF3"/>
    <w:rsid w:val="00395751"/>
    <w:rsid w:val="00395F5C"/>
    <w:rsid w:val="0039635C"/>
    <w:rsid w:val="00396615"/>
    <w:rsid w:val="003967C4"/>
    <w:rsid w:val="00396D3A"/>
    <w:rsid w:val="003970C6"/>
    <w:rsid w:val="003A000F"/>
    <w:rsid w:val="003A0B2B"/>
    <w:rsid w:val="003A1363"/>
    <w:rsid w:val="003A141B"/>
    <w:rsid w:val="003A1468"/>
    <w:rsid w:val="003A1608"/>
    <w:rsid w:val="003A163D"/>
    <w:rsid w:val="003A1938"/>
    <w:rsid w:val="003A19AA"/>
    <w:rsid w:val="003A19CE"/>
    <w:rsid w:val="003A19F6"/>
    <w:rsid w:val="003A1D7B"/>
    <w:rsid w:val="003A1E8C"/>
    <w:rsid w:val="003A2A61"/>
    <w:rsid w:val="003A376F"/>
    <w:rsid w:val="003A3DA0"/>
    <w:rsid w:val="003A4163"/>
    <w:rsid w:val="003A56CB"/>
    <w:rsid w:val="003A5A84"/>
    <w:rsid w:val="003A5A9F"/>
    <w:rsid w:val="003A61F9"/>
    <w:rsid w:val="003A69C0"/>
    <w:rsid w:val="003A7075"/>
    <w:rsid w:val="003A7C69"/>
    <w:rsid w:val="003B0530"/>
    <w:rsid w:val="003B0535"/>
    <w:rsid w:val="003B0628"/>
    <w:rsid w:val="003B077F"/>
    <w:rsid w:val="003B0A40"/>
    <w:rsid w:val="003B0D73"/>
    <w:rsid w:val="003B1282"/>
    <w:rsid w:val="003B14B4"/>
    <w:rsid w:val="003B1613"/>
    <w:rsid w:val="003B185A"/>
    <w:rsid w:val="003B1C63"/>
    <w:rsid w:val="003B21A1"/>
    <w:rsid w:val="003B2351"/>
    <w:rsid w:val="003B2830"/>
    <w:rsid w:val="003B2B57"/>
    <w:rsid w:val="003B2CE5"/>
    <w:rsid w:val="003B2D47"/>
    <w:rsid w:val="003B323E"/>
    <w:rsid w:val="003B341C"/>
    <w:rsid w:val="003B36DE"/>
    <w:rsid w:val="003B3D51"/>
    <w:rsid w:val="003B4074"/>
    <w:rsid w:val="003B56C7"/>
    <w:rsid w:val="003B584D"/>
    <w:rsid w:val="003B58BD"/>
    <w:rsid w:val="003B5E13"/>
    <w:rsid w:val="003B5E35"/>
    <w:rsid w:val="003B6009"/>
    <w:rsid w:val="003B6634"/>
    <w:rsid w:val="003B7233"/>
    <w:rsid w:val="003B7556"/>
    <w:rsid w:val="003B7658"/>
    <w:rsid w:val="003B76DD"/>
    <w:rsid w:val="003B7B20"/>
    <w:rsid w:val="003B7E63"/>
    <w:rsid w:val="003B7F32"/>
    <w:rsid w:val="003C009A"/>
    <w:rsid w:val="003C015E"/>
    <w:rsid w:val="003C054C"/>
    <w:rsid w:val="003C06F4"/>
    <w:rsid w:val="003C073A"/>
    <w:rsid w:val="003C0B1B"/>
    <w:rsid w:val="003C0CA0"/>
    <w:rsid w:val="003C0E01"/>
    <w:rsid w:val="003C10E5"/>
    <w:rsid w:val="003C1382"/>
    <w:rsid w:val="003C13C0"/>
    <w:rsid w:val="003C1491"/>
    <w:rsid w:val="003C154A"/>
    <w:rsid w:val="003C1B5E"/>
    <w:rsid w:val="003C1E0D"/>
    <w:rsid w:val="003C2036"/>
    <w:rsid w:val="003C2C70"/>
    <w:rsid w:val="003C2D68"/>
    <w:rsid w:val="003C2EE0"/>
    <w:rsid w:val="003C31F9"/>
    <w:rsid w:val="003C33BB"/>
    <w:rsid w:val="003C3619"/>
    <w:rsid w:val="003C36BE"/>
    <w:rsid w:val="003C37C4"/>
    <w:rsid w:val="003C3AD0"/>
    <w:rsid w:val="003C3BA9"/>
    <w:rsid w:val="003C3E2F"/>
    <w:rsid w:val="003C3F4B"/>
    <w:rsid w:val="003C3F9F"/>
    <w:rsid w:val="003C44FB"/>
    <w:rsid w:val="003C4F22"/>
    <w:rsid w:val="003C5132"/>
    <w:rsid w:val="003C547D"/>
    <w:rsid w:val="003C5487"/>
    <w:rsid w:val="003C57CE"/>
    <w:rsid w:val="003C5976"/>
    <w:rsid w:val="003C5E96"/>
    <w:rsid w:val="003C62E2"/>
    <w:rsid w:val="003C6791"/>
    <w:rsid w:val="003C6920"/>
    <w:rsid w:val="003C7682"/>
    <w:rsid w:val="003C785C"/>
    <w:rsid w:val="003C79B3"/>
    <w:rsid w:val="003D053C"/>
    <w:rsid w:val="003D05D1"/>
    <w:rsid w:val="003D07CD"/>
    <w:rsid w:val="003D10DB"/>
    <w:rsid w:val="003D1613"/>
    <w:rsid w:val="003D1681"/>
    <w:rsid w:val="003D23D4"/>
    <w:rsid w:val="003D34A2"/>
    <w:rsid w:val="003D444F"/>
    <w:rsid w:val="003D51EC"/>
    <w:rsid w:val="003D5606"/>
    <w:rsid w:val="003D5AF9"/>
    <w:rsid w:val="003D5D61"/>
    <w:rsid w:val="003D5D96"/>
    <w:rsid w:val="003D5E5C"/>
    <w:rsid w:val="003D610A"/>
    <w:rsid w:val="003D62F2"/>
    <w:rsid w:val="003D694E"/>
    <w:rsid w:val="003D748B"/>
    <w:rsid w:val="003D7C75"/>
    <w:rsid w:val="003E0675"/>
    <w:rsid w:val="003E06CF"/>
    <w:rsid w:val="003E0920"/>
    <w:rsid w:val="003E09B5"/>
    <w:rsid w:val="003E0D11"/>
    <w:rsid w:val="003E1198"/>
    <w:rsid w:val="003E11C0"/>
    <w:rsid w:val="003E11C5"/>
    <w:rsid w:val="003E1271"/>
    <w:rsid w:val="003E1715"/>
    <w:rsid w:val="003E1757"/>
    <w:rsid w:val="003E1CC1"/>
    <w:rsid w:val="003E2259"/>
    <w:rsid w:val="003E22B5"/>
    <w:rsid w:val="003E2430"/>
    <w:rsid w:val="003E2441"/>
    <w:rsid w:val="003E256A"/>
    <w:rsid w:val="003E26CA"/>
    <w:rsid w:val="003E2764"/>
    <w:rsid w:val="003E28EA"/>
    <w:rsid w:val="003E3026"/>
    <w:rsid w:val="003E5148"/>
    <w:rsid w:val="003E5609"/>
    <w:rsid w:val="003E6666"/>
    <w:rsid w:val="003E6D33"/>
    <w:rsid w:val="003E7482"/>
    <w:rsid w:val="003E798A"/>
    <w:rsid w:val="003E798C"/>
    <w:rsid w:val="003F053D"/>
    <w:rsid w:val="003F0653"/>
    <w:rsid w:val="003F11CB"/>
    <w:rsid w:val="003F1278"/>
    <w:rsid w:val="003F1771"/>
    <w:rsid w:val="003F1997"/>
    <w:rsid w:val="003F1C1B"/>
    <w:rsid w:val="003F1F90"/>
    <w:rsid w:val="003F2080"/>
    <w:rsid w:val="003F313E"/>
    <w:rsid w:val="003F340C"/>
    <w:rsid w:val="003F3526"/>
    <w:rsid w:val="003F36ED"/>
    <w:rsid w:val="003F38AF"/>
    <w:rsid w:val="003F4166"/>
    <w:rsid w:val="003F4745"/>
    <w:rsid w:val="003F4D1A"/>
    <w:rsid w:val="003F54DF"/>
    <w:rsid w:val="003F5590"/>
    <w:rsid w:val="003F56C3"/>
    <w:rsid w:val="003F5B45"/>
    <w:rsid w:val="003F5BAE"/>
    <w:rsid w:val="003F6841"/>
    <w:rsid w:val="003F6854"/>
    <w:rsid w:val="003F6952"/>
    <w:rsid w:val="003F6AD0"/>
    <w:rsid w:val="003F6F5E"/>
    <w:rsid w:val="003F7858"/>
    <w:rsid w:val="003F79BE"/>
    <w:rsid w:val="003F7A96"/>
    <w:rsid w:val="00400714"/>
    <w:rsid w:val="004007EC"/>
    <w:rsid w:val="00400989"/>
    <w:rsid w:val="00400CB3"/>
    <w:rsid w:val="00400F11"/>
    <w:rsid w:val="00401428"/>
    <w:rsid w:val="00401DEE"/>
    <w:rsid w:val="00401F45"/>
    <w:rsid w:val="0040203E"/>
    <w:rsid w:val="004021A3"/>
    <w:rsid w:val="00402267"/>
    <w:rsid w:val="004025E0"/>
    <w:rsid w:val="004032BE"/>
    <w:rsid w:val="00403836"/>
    <w:rsid w:val="00403BB6"/>
    <w:rsid w:val="00403D09"/>
    <w:rsid w:val="00404043"/>
    <w:rsid w:val="004040E8"/>
    <w:rsid w:val="00404B6A"/>
    <w:rsid w:val="00406076"/>
    <w:rsid w:val="00406351"/>
    <w:rsid w:val="004071DB"/>
    <w:rsid w:val="00410B82"/>
    <w:rsid w:val="0041151E"/>
    <w:rsid w:val="0041177B"/>
    <w:rsid w:val="00412348"/>
    <w:rsid w:val="00412359"/>
    <w:rsid w:val="004123D0"/>
    <w:rsid w:val="00412459"/>
    <w:rsid w:val="004128F0"/>
    <w:rsid w:val="00412D4E"/>
    <w:rsid w:val="004130BF"/>
    <w:rsid w:val="0041325C"/>
    <w:rsid w:val="0041332A"/>
    <w:rsid w:val="004133F4"/>
    <w:rsid w:val="0041344F"/>
    <w:rsid w:val="0041352A"/>
    <w:rsid w:val="004137AA"/>
    <w:rsid w:val="004139EF"/>
    <w:rsid w:val="00413FBC"/>
    <w:rsid w:val="0041437B"/>
    <w:rsid w:val="00414656"/>
    <w:rsid w:val="00414661"/>
    <w:rsid w:val="00414687"/>
    <w:rsid w:val="00414836"/>
    <w:rsid w:val="00415306"/>
    <w:rsid w:val="0041552E"/>
    <w:rsid w:val="00416C3C"/>
    <w:rsid w:val="00416D68"/>
    <w:rsid w:val="00416FBE"/>
    <w:rsid w:val="00417A46"/>
    <w:rsid w:val="004202F9"/>
    <w:rsid w:val="00420319"/>
    <w:rsid w:val="00420413"/>
    <w:rsid w:val="00420A2E"/>
    <w:rsid w:val="00420E7B"/>
    <w:rsid w:val="00420F40"/>
    <w:rsid w:val="00421194"/>
    <w:rsid w:val="0042157B"/>
    <w:rsid w:val="004219D5"/>
    <w:rsid w:val="00421A61"/>
    <w:rsid w:val="00422295"/>
    <w:rsid w:val="004222C4"/>
    <w:rsid w:val="00422753"/>
    <w:rsid w:val="00422E46"/>
    <w:rsid w:val="00423B13"/>
    <w:rsid w:val="00423CBE"/>
    <w:rsid w:val="00424621"/>
    <w:rsid w:val="004249E2"/>
    <w:rsid w:val="004251AC"/>
    <w:rsid w:val="0042580B"/>
    <w:rsid w:val="00426186"/>
    <w:rsid w:val="004268D4"/>
    <w:rsid w:val="0042698B"/>
    <w:rsid w:val="00426AD4"/>
    <w:rsid w:val="00427115"/>
    <w:rsid w:val="00427CA6"/>
    <w:rsid w:val="00430A47"/>
    <w:rsid w:val="0043184C"/>
    <w:rsid w:val="00431E02"/>
    <w:rsid w:val="00431EA7"/>
    <w:rsid w:val="00432121"/>
    <w:rsid w:val="00432361"/>
    <w:rsid w:val="00432647"/>
    <w:rsid w:val="00432889"/>
    <w:rsid w:val="004328EA"/>
    <w:rsid w:val="00432AEC"/>
    <w:rsid w:val="00432CE4"/>
    <w:rsid w:val="00433752"/>
    <w:rsid w:val="00433D1B"/>
    <w:rsid w:val="00433FE1"/>
    <w:rsid w:val="0043406D"/>
    <w:rsid w:val="004344CA"/>
    <w:rsid w:val="00434569"/>
    <w:rsid w:val="00434637"/>
    <w:rsid w:val="00434878"/>
    <w:rsid w:val="004349D2"/>
    <w:rsid w:val="004350E9"/>
    <w:rsid w:val="00435911"/>
    <w:rsid w:val="004360FB"/>
    <w:rsid w:val="00436499"/>
    <w:rsid w:val="0043670F"/>
    <w:rsid w:val="004367C3"/>
    <w:rsid w:val="00436900"/>
    <w:rsid w:val="00436A3C"/>
    <w:rsid w:val="00436ADD"/>
    <w:rsid w:val="004371D6"/>
    <w:rsid w:val="00437564"/>
    <w:rsid w:val="004375D7"/>
    <w:rsid w:val="00437B9B"/>
    <w:rsid w:val="004404CA"/>
    <w:rsid w:val="004411E3"/>
    <w:rsid w:val="00441570"/>
    <w:rsid w:val="004419F1"/>
    <w:rsid w:val="00441BB1"/>
    <w:rsid w:val="00442CC6"/>
    <w:rsid w:val="004431D1"/>
    <w:rsid w:val="004435DC"/>
    <w:rsid w:val="00443D2E"/>
    <w:rsid w:val="0044421E"/>
    <w:rsid w:val="0044433E"/>
    <w:rsid w:val="00444A84"/>
    <w:rsid w:val="00444BB7"/>
    <w:rsid w:val="0044502F"/>
    <w:rsid w:val="00445B3E"/>
    <w:rsid w:val="0044635E"/>
    <w:rsid w:val="004464C5"/>
    <w:rsid w:val="00446959"/>
    <w:rsid w:val="004469A9"/>
    <w:rsid w:val="00446DEB"/>
    <w:rsid w:val="0044719B"/>
    <w:rsid w:val="004477F1"/>
    <w:rsid w:val="00450268"/>
    <w:rsid w:val="00450650"/>
    <w:rsid w:val="0045065C"/>
    <w:rsid w:val="0045097B"/>
    <w:rsid w:val="00450E93"/>
    <w:rsid w:val="00450FF6"/>
    <w:rsid w:val="004513E8"/>
    <w:rsid w:val="00451753"/>
    <w:rsid w:val="00452819"/>
    <w:rsid w:val="00452904"/>
    <w:rsid w:val="00452A92"/>
    <w:rsid w:val="004534A0"/>
    <w:rsid w:val="00453831"/>
    <w:rsid w:val="00453A88"/>
    <w:rsid w:val="00453AD3"/>
    <w:rsid w:val="00453C3C"/>
    <w:rsid w:val="00453D5A"/>
    <w:rsid w:val="00454134"/>
    <w:rsid w:val="00454995"/>
    <w:rsid w:val="00454E0A"/>
    <w:rsid w:val="00455481"/>
    <w:rsid w:val="00455D32"/>
    <w:rsid w:val="004561EE"/>
    <w:rsid w:val="00456A88"/>
    <w:rsid w:val="00456DEA"/>
    <w:rsid w:val="00456E24"/>
    <w:rsid w:val="00456E3B"/>
    <w:rsid w:val="004571D0"/>
    <w:rsid w:val="00457548"/>
    <w:rsid w:val="0045773F"/>
    <w:rsid w:val="004577D0"/>
    <w:rsid w:val="004578D0"/>
    <w:rsid w:val="00457EAB"/>
    <w:rsid w:val="00457FAE"/>
    <w:rsid w:val="00460098"/>
    <w:rsid w:val="004603AF"/>
    <w:rsid w:val="004604C0"/>
    <w:rsid w:val="004604DE"/>
    <w:rsid w:val="00460942"/>
    <w:rsid w:val="00460C5B"/>
    <w:rsid w:val="004610FD"/>
    <w:rsid w:val="00461182"/>
    <w:rsid w:val="00461478"/>
    <w:rsid w:val="00461B11"/>
    <w:rsid w:val="00461B18"/>
    <w:rsid w:val="00461E88"/>
    <w:rsid w:val="00462A2D"/>
    <w:rsid w:val="00462AA5"/>
    <w:rsid w:val="00462F6C"/>
    <w:rsid w:val="00463351"/>
    <w:rsid w:val="004636CD"/>
    <w:rsid w:val="0046379A"/>
    <w:rsid w:val="004644CF"/>
    <w:rsid w:val="0046522F"/>
    <w:rsid w:val="004653AD"/>
    <w:rsid w:val="00465B44"/>
    <w:rsid w:val="00466052"/>
    <w:rsid w:val="004662AC"/>
    <w:rsid w:val="00466651"/>
    <w:rsid w:val="00466764"/>
    <w:rsid w:val="004669F5"/>
    <w:rsid w:val="004673D2"/>
    <w:rsid w:val="00467591"/>
    <w:rsid w:val="004676A2"/>
    <w:rsid w:val="00467859"/>
    <w:rsid w:val="00467987"/>
    <w:rsid w:val="00467BB1"/>
    <w:rsid w:val="0047013C"/>
    <w:rsid w:val="00470B91"/>
    <w:rsid w:val="004716A5"/>
    <w:rsid w:val="00471BAE"/>
    <w:rsid w:val="004720B0"/>
    <w:rsid w:val="00472548"/>
    <w:rsid w:val="00472F99"/>
    <w:rsid w:val="00473403"/>
    <w:rsid w:val="004734A0"/>
    <w:rsid w:val="0047383F"/>
    <w:rsid w:val="00473A9A"/>
    <w:rsid w:val="00473AA9"/>
    <w:rsid w:val="004741FC"/>
    <w:rsid w:val="004744BD"/>
    <w:rsid w:val="00474503"/>
    <w:rsid w:val="0047490C"/>
    <w:rsid w:val="00475145"/>
    <w:rsid w:val="00475754"/>
    <w:rsid w:val="0047589E"/>
    <w:rsid w:val="00475949"/>
    <w:rsid w:val="0047689D"/>
    <w:rsid w:val="00476B52"/>
    <w:rsid w:val="00476CCA"/>
    <w:rsid w:val="00477038"/>
    <w:rsid w:val="004770AA"/>
    <w:rsid w:val="004771DA"/>
    <w:rsid w:val="00477561"/>
    <w:rsid w:val="004775C7"/>
    <w:rsid w:val="00477D04"/>
    <w:rsid w:val="00477DDF"/>
    <w:rsid w:val="00477E92"/>
    <w:rsid w:val="004800E1"/>
    <w:rsid w:val="00480510"/>
    <w:rsid w:val="00480C91"/>
    <w:rsid w:val="0048132D"/>
    <w:rsid w:val="004817C4"/>
    <w:rsid w:val="00481BDA"/>
    <w:rsid w:val="00481F6D"/>
    <w:rsid w:val="00481F72"/>
    <w:rsid w:val="00482104"/>
    <w:rsid w:val="00482235"/>
    <w:rsid w:val="004823C1"/>
    <w:rsid w:val="00482EAA"/>
    <w:rsid w:val="00483E4F"/>
    <w:rsid w:val="00484900"/>
    <w:rsid w:val="004849C0"/>
    <w:rsid w:val="00484CC3"/>
    <w:rsid w:val="00485574"/>
    <w:rsid w:val="00485690"/>
    <w:rsid w:val="004861A1"/>
    <w:rsid w:val="00486397"/>
    <w:rsid w:val="00487139"/>
    <w:rsid w:val="0048747B"/>
    <w:rsid w:val="0048751C"/>
    <w:rsid w:val="00487596"/>
    <w:rsid w:val="004877A1"/>
    <w:rsid w:val="00487D2A"/>
    <w:rsid w:val="004905DC"/>
    <w:rsid w:val="00490AC9"/>
    <w:rsid w:val="0049186F"/>
    <w:rsid w:val="00491879"/>
    <w:rsid w:val="00491AF8"/>
    <w:rsid w:val="00491CF6"/>
    <w:rsid w:val="004923D6"/>
    <w:rsid w:val="004925E1"/>
    <w:rsid w:val="00492AED"/>
    <w:rsid w:val="00492C5D"/>
    <w:rsid w:val="0049306D"/>
    <w:rsid w:val="00493882"/>
    <w:rsid w:val="00493BE3"/>
    <w:rsid w:val="004948E7"/>
    <w:rsid w:val="00495449"/>
    <w:rsid w:val="004958E8"/>
    <w:rsid w:val="00495BE9"/>
    <w:rsid w:val="00495E13"/>
    <w:rsid w:val="00495EDC"/>
    <w:rsid w:val="004962D9"/>
    <w:rsid w:val="00497099"/>
    <w:rsid w:val="00497516"/>
    <w:rsid w:val="00497687"/>
    <w:rsid w:val="00497861"/>
    <w:rsid w:val="00497B5E"/>
    <w:rsid w:val="004A0242"/>
    <w:rsid w:val="004A0C4D"/>
    <w:rsid w:val="004A1032"/>
    <w:rsid w:val="004A18A4"/>
    <w:rsid w:val="004A1A3E"/>
    <w:rsid w:val="004A1B0C"/>
    <w:rsid w:val="004A1DB0"/>
    <w:rsid w:val="004A2973"/>
    <w:rsid w:val="004A2C7A"/>
    <w:rsid w:val="004A2DDA"/>
    <w:rsid w:val="004A3413"/>
    <w:rsid w:val="004A3510"/>
    <w:rsid w:val="004A352A"/>
    <w:rsid w:val="004A37F6"/>
    <w:rsid w:val="004A3E63"/>
    <w:rsid w:val="004A4097"/>
    <w:rsid w:val="004A4AFB"/>
    <w:rsid w:val="004A4EEA"/>
    <w:rsid w:val="004A52BF"/>
    <w:rsid w:val="004A550C"/>
    <w:rsid w:val="004A5580"/>
    <w:rsid w:val="004A56EA"/>
    <w:rsid w:val="004A587E"/>
    <w:rsid w:val="004A5899"/>
    <w:rsid w:val="004A5C98"/>
    <w:rsid w:val="004A5F7B"/>
    <w:rsid w:val="004A6796"/>
    <w:rsid w:val="004A69AD"/>
    <w:rsid w:val="004A6A8E"/>
    <w:rsid w:val="004B068F"/>
    <w:rsid w:val="004B08DA"/>
    <w:rsid w:val="004B09F0"/>
    <w:rsid w:val="004B0E2C"/>
    <w:rsid w:val="004B132C"/>
    <w:rsid w:val="004B1D71"/>
    <w:rsid w:val="004B2839"/>
    <w:rsid w:val="004B2BAD"/>
    <w:rsid w:val="004B2CE3"/>
    <w:rsid w:val="004B2E7A"/>
    <w:rsid w:val="004B3243"/>
    <w:rsid w:val="004B38E5"/>
    <w:rsid w:val="004B3BC1"/>
    <w:rsid w:val="004B3F49"/>
    <w:rsid w:val="004B3F80"/>
    <w:rsid w:val="004B417E"/>
    <w:rsid w:val="004B4389"/>
    <w:rsid w:val="004B43D5"/>
    <w:rsid w:val="004B473B"/>
    <w:rsid w:val="004B4A69"/>
    <w:rsid w:val="004B4ABC"/>
    <w:rsid w:val="004B5484"/>
    <w:rsid w:val="004B5832"/>
    <w:rsid w:val="004B5978"/>
    <w:rsid w:val="004B59EF"/>
    <w:rsid w:val="004B5B05"/>
    <w:rsid w:val="004B608F"/>
    <w:rsid w:val="004B6130"/>
    <w:rsid w:val="004B63CB"/>
    <w:rsid w:val="004B6594"/>
    <w:rsid w:val="004B6905"/>
    <w:rsid w:val="004B6E78"/>
    <w:rsid w:val="004B7041"/>
    <w:rsid w:val="004B7198"/>
    <w:rsid w:val="004B79CB"/>
    <w:rsid w:val="004B7A75"/>
    <w:rsid w:val="004B7E1C"/>
    <w:rsid w:val="004B7E81"/>
    <w:rsid w:val="004C013C"/>
    <w:rsid w:val="004C0224"/>
    <w:rsid w:val="004C0A75"/>
    <w:rsid w:val="004C10D4"/>
    <w:rsid w:val="004C16BF"/>
    <w:rsid w:val="004C19A7"/>
    <w:rsid w:val="004C1C41"/>
    <w:rsid w:val="004C1E9F"/>
    <w:rsid w:val="004C1EEE"/>
    <w:rsid w:val="004C20C3"/>
    <w:rsid w:val="004C223B"/>
    <w:rsid w:val="004C2355"/>
    <w:rsid w:val="004C26EE"/>
    <w:rsid w:val="004C2713"/>
    <w:rsid w:val="004C2875"/>
    <w:rsid w:val="004C287D"/>
    <w:rsid w:val="004C2A3D"/>
    <w:rsid w:val="004C304C"/>
    <w:rsid w:val="004C34D8"/>
    <w:rsid w:val="004C3CBD"/>
    <w:rsid w:val="004C3ED1"/>
    <w:rsid w:val="004C4128"/>
    <w:rsid w:val="004C44B9"/>
    <w:rsid w:val="004C4730"/>
    <w:rsid w:val="004C477A"/>
    <w:rsid w:val="004C4796"/>
    <w:rsid w:val="004C4890"/>
    <w:rsid w:val="004C4C95"/>
    <w:rsid w:val="004C5076"/>
    <w:rsid w:val="004C57D8"/>
    <w:rsid w:val="004C6092"/>
    <w:rsid w:val="004C60E4"/>
    <w:rsid w:val="004C684F"/>
    <w:rsid w:val="004C6D93"/>
    <w:rsid w:val="004C7008"/>
    <w:rsid w:val="004C7298"/>
    <w:rsid w:val="004C74BE"/>
    <w:rsid w:val="004C7DB9"/>
    <w:rsid w:val="004D0CDD"/>
    <w:rsid w:val="004D0FE4"/>
    <w:rsid w:val="004D1BE2"/>
    <w:rsid w:val="004D1EBF"/>
    <w:rsid w:val="004D22CE"/>
    <w:rsid w:val="004D3ADA"/>
    <w:rsid w:val="004D3D45"/>
    <w:rsid w:val="004D3D7B"/>
    <w:rsid w:val="004D3DC4"/>
    <w:rsid w:val="004D3DDB"/>
    <w:rsid w:val="004D3F4C"/>
    <w:rsid w:val="004D4282"/>
    <w:rsid w:val="004D48EC"/>
    <w:rsid w:val="004D4E25"/>
    <w:rsid w:val="004D4FA9"/>
    <w:rsid w:val="004D54F3"/>
    <w:rsid w:val="004D5538"/>
    <w:rsid w:val="004D5777"/>
    <w:rsid w:val="004D5A1D"/>
    <w:rsid w:val="004D6252"/>
    <w:rsid w:val="004D67A4"/>
    <w:rsid w:val="004D6C08"/>
    <w:rsid w:val="004D6E14"/>
    <w:rsid w:val="004D72C1"/>
    <w:rsid w:val="004D73E3"/>
    <w:rsid w:val="004D7774"/>
    <w:rsid w:val="004D7C8D"/>
    <w:rsid w:val="004D7D04"/>
    <w:rsid w:val="004E01EF"/>
    <w:rsid w:val="004E0236"/>
    <w:rsid w:val="004E074E"/>
    <w:rsid w:val="004E135F"/>
    <w:rsid w:val="004E1FD1"/>
    <w:rsid w:val="004E245E"/>
    <w:rsid w:val="004E2558"/>
    <w:rsid w:val="004E2BA2"/>
    <w:rsid w:val="004E2CC0"/>
    <w:rsid w:val="004E2D82"/>
    <w:rsid w:val="004E3D76"/>
    <w:rsid w:val="004E3D94"/>
    <w:rsid w:val="004E3E48"/>
    <w:rsid w:val="004E3FB4"/>
    <w:rsid w:val="004E4168"/>
    <w:rsid w:val="004E4B36"/>
    <w:rsid w:val="004E4CF9"/>
    <w:rsid w:val="004E537C"/>
    <w:rsid w:val="004E5517"/>
    <w:rsid w:val="004E5B85"/>
    <w:rsid w:val="004E5C27"/>
    <w:rsid w:val="004E652F"/>
    <w:rsid w:val="004E6810"/>
    <w:rsid w:val="004E6E04"/>
    <w:rsid w:val="004E7173"/>
    <w:rsid w:val="004E7EB0"/>
    <w:rsid w:val="004F005A"/>
    <w:rsid w:val="004F06C3"/>
    <w:rsid w:val="004F0B45"/>
    <w:rsid w:val="004F1358"/>
    <w:rsid w:val="004F1B0F"/>
    <w:rsid w:val="004F21EB"/>
    <w:rsid w:val="004F266B"/>
    <w:rsid w:val="004F3551"/>
    <w:rsid w:val="004F4087"/>
    <w:rsid w:val="004F47A5"/>
    <w:rsid w:val="004F4F2E"/>
    <w:rsid w:val="004F5018"/>
    <w:rsid w:val="004F52F0"/>
    <w:rsid w:val="004F594D"/>
    <w:rsid w:val="004F5965"/>
    <w:rsid w:val="004F702C"/>
    <w:rsid w:val="004F7267"/>
    <w:rsid w:val="004F746D"/>
    <w:rsid w:val="004F7662"/>
    <w:rsid w:val="004F7671"/>
    <w:rsid w:val="004F78D3"/>
    <w:rsid w:val="004F7BC7"/>
    <w:rsid w:val="005007A8"/>
    <w:rsid w:val="0050089A"/>
    <w:rsid w:val="005008D1"/>
    <w:rsid w:val="005009D9"/>
    <w:rsid w:val="00500F3D"/>
    <w:rsid w:val="005010B8"/>
    <w:rsid w:val="00501668"/>
    <w:rsid w:val="005023E1"/>
    <w:rsid w:val="005024E2"/>
    <w:rsid w:val="0050284C"/>
    <w:rsid w:val="00502B2D"/>
    <w:rsid w:val="00502D8A"/>
    <w:rsid w:val="00502DB3"/>
    <w:rsid w:val="00503320"/>
    <w:rsid w:val="005034D2"/>
    <w:rsid w:val="005040AE"/>
    <w:rsid w:val="005045DA"/>
    <w:rsid w:val="005047A9"/>
    <w:rsid w:val="00504F00"/>
    <w:rsid w:val="005056D1"/>
    <w:rsid w:val="00505905"/>
    <w:rsid w:val="00505AA2"/>
    <w:rsid w:val="005070C2"/>
    <w:rsid w:val="00507CF5"/>
    <w:rsid w:val="00507D0E"/>
    <w:rsid w:val="00507DA0"/>
    <w:rsid w:val="00510619"/>
    <w:rsid w:val="00510666"/>
    <w:rsid w:val="005108AE"/>
    <w:rsid w:val="005108EE"/>
    <w:rsid w:val="00510FB1"/>
    <w:rsid w:val="0051107F"/>
    <w:rsid w:val="005117E1"/>
    <w:rsid w:val="005124C8"/>
    <w:rsid w:val="00512563"/>
    <w:rsid w:val="005136C4"/>
    <w:rsid w:val="0051408E"/>
    <w:rsid w:val="005149AF"/>
    <w:rsid w:val="00514B8D"/>
    <w:rsid w:val="00514E33"/>
    <w:rsid w:val="00514EB1"/>
    <w:rsid w:val="005155CA"/>
    <w:rsid w:val="0051586A"/>
    <w:rsid w:val="00515E1E"/>
    <w:rsid w:val="005160B8"/>
    <w:rsid w:val="00516673"/>
    <w:rsid w:val="0051678A"/>
    <w:rsid w:val="0051692A"/>
    <w:rsid w:val="0051714D"/>
    <w:rsid w:val="00517252"/>
    <w:rsid w:val="00520B5B"/>
    <w:rsid w:val="00520DE9"/>
    <w:rsid w:val="00521C0B"/>
    <w:rsid w:val="005226B1"/>
    <w:rsid w:val="00522764"/>
    <w:rsid w:val="00523487"/>
    <w:rsid w:val="005245BF"/>
    <w:rsid w:val="00524C80"/>
    <w:rsid w:val="005252D5"/>
    <w:rsid w:val="0052551C"/>
    <w:rsid w:val="00526539"/>
    <w:rsid w:val="00527058"/>
    <w:rsid w:val="00527B79"/>
    <w:rsid w:val="00527D6D"/>
    <w:rsid w:val="00527E0B"/>
    <w:rsid w:val="00527E53"/>
    <w:rsid w:val="005302C1"/>
    <w:rsid w:val="005303A3"/>
    <w:rsid w:val="005303B7"/>
    <w:rsid w:val="005305A0"/>
    <w:rsid w:val="005305D3"/>
    <w:rsid w:val="005306B2"/>
    <w:rsid w:val="00530AEE"/>
    <w:rsid w:val="00531013"/>
    <w:rsid w:val="005312B6"/>
    <w:rsid w:val="00531F26"/>
    <w:rsid w:val="00532236"/>
    <w:rsid w:val="005325B4"/>
    <w:rsid w:val="00532876"/>
    <w:rsid w:val="00532BA3"/>
    <w:rsid w:val="00532BF7"/>
    <w:rsid w:val="00532F8C"/>
    <w:rsid w:val="0053325B"/>
    <w:rsid w:val="00533947"/>
    <w:rsid w:val="00533AE4"/>
    <w:rsid w:val="00533AF0"/>
    <w:rsid w:val="00533B0E"/>
    <w:rsid w:val="00534187"/>
    <w:rsid w:val="005343E1"/>
    <w:rsid w:val="005347D4"/>
    <w:rsid w:val="00534CFC"/>
    <w:rsid w:val="00535E67"/>
    <w:rsid w:val="005368D4"/>
    <w:rsid w:val="00536AE1"/>
    <w:rsid w:val="00536AFF"/>
    <w:rsid w:val="005371E9"/>
    <w:rsid w:val="005371FC"/>
    <w:rsid w:val="00537381"/>
    <w:rsid w:val="00537421"/>
    <w:rsid w:val="005377E7"/>
    <w:rsid w:val="00537FBB"/>
    <w:rsid w:val="005400D1"/>
    <w:rsid w:val="00540264"/>
    <w:rsid w:val="0054081C"/>
    <w:rsid w:val="005409E0"/>
    <w:rsid w:val="005418BD"/>
    <w:rsid w:val="005419C6"/>
    <w:rsid w:val="00541B5D"/>
    <w:rsid w:val="0054226E"/>
    <w:rsid w:val="0054246A"/>
    <w:rsid w:val="0054278B"/>
    <w:rsid w:val="0054297C"/>
    <w:rsid w:val="00542C99"/>
    <w:rsid w:val="00543EBA"/>
    <w:rsid w:val="0054473B"/>
    <w:rsid w:val="00544825"/>
    <w:rsid w:val="00544BA1"/>
    <w:rsid w:val="00544EF2"/>
    <w:rsid w:val="00544FF2"/>
    <w:rsid w:val="00545140"/>
    <w:rsid w:val="0054517B"/>
    <w:rsid w:val="00545AE7"/>
    <w:rsid w:val="00545EA6"/>
    <w:rsid w:val="00546BF0"/>
    <w:rsid w:val="00547030"/>
    <w:rsid w:val="005475BC"/>
    <w:rsid w:val="005477B8"/>
    <w:rsid w:val="00547908"/>
    <w:rsid w:val="00547A4C"/>
    <w:rsid w:val="00547A52"/>
    <w:rsid w:val="00547B5E"/>
    <w:rsid w:val="00547BCF"/>
    <w:rsid w:val="005500E5"/>
    <w:rsid w:val="005502C7"/>
    <w:rsid w:val="00550440"/>
    <w:rsid w:val="005509B3"/>
    <w:rsid w:val="00550A96"/>
    <w:rsid w:val="00550B1B"/>
    <w:rsid w:val="0055149B"/>
    <w:rsid w:val="0055152E"/>
    <w:rsid w:val="00551DA0"/>
    <w:rsid w:val="00551DA6"/>
    <w:rsid w:val="005520FA"/>
    <w:rsid w:val="0055210D"/>
    <w:rsid w:val="00552473"/>
    <w:rsid w:val="0055291A"/>
    <w:rsid w:val="00552A35"/>
    <w:rsid w:val="00552BEE"/>
    <w:rsid w:val="00553054"/>
    <w:rsid w:val="0055316B"/>
    <w:rsid w:val="00553393"/>
    <w:rsid w:val="005534DE"/>
    <w:rsid w:val="005539BE"/>
    <w:rsid w:val="005543C8"/>
    <w:rsid w:val="00554681"/>
    <w:rsid w:val="0055469F"/>
    <w:rsid w:val="005549A8"/>
    <w:rsid w:val="005556B4"/>
    <w:rsid w:val="00555BA5"/>
    <w:rsid w:val="005560EE"/>
    <w:rsid w:val="00556884"/>
    <w:rsid w:val="00557BC0"/>
    <w:rsid w:val="00557C5C"/>
    <w:rsid w:val="00560113"/>
    <w:rsid w:val="005601EF"/>
    <w:rsid w:val="00560359"/>
    <w:rsid w:val="005603B7"/>
    <w:rsid w:val="0056067C"/>
    <w:rsid w:val="00560A8F"/>
    <w:rsid w:val="00560B0B"/>
    <w:rsid w:val="00560D14"/>
    <w:rsid w:val="00560D32"/>
    <w:rsid w:val="00560FC4"/>
    <w:rsid w:val="00561017"/>
    <w:rsid w:val="00561557"/>
    <w:rsid w:val="005618C3"/>
    <w:rsid w:val="00561AA1"/>
    <w:rsid w:val="00562B85"/>
    <w:rsid w:val="00562F76"/>
    <w:rsid w:val="005633BF"/>
    <w:rsid w:val="00563654"/>
    <w:rsid w:val="00563C09"/>
    <w:rsid w:val="00563CC7"/>
    <w:rsid w:val="00563D8C"/>
    <w:rsid w:val="00563DE3"/>
    <w:rsid w:val="00563E3D"/>
    <w:rsid w:val="00563EF3"/>
    <w:rsid w:val="0056413A"/>
    <w:rsid w:val="00564483"/>
    <w:rsid w:val="005649D3"/>
    <w:rsid w:val="00564CFF"/>
    <w:rsid w:val="00564E81"/>
    <w:rsid w:val="00564F6D"/>
    <w:rsid w:val="005650FB"/>
    <w:rsid w:val="005653C2"/>
    <w:rsid w:val="005654C2"/>
    <w:rsid w:val="005656AF"/>
    <w:rsid w:val="00565D9D"/>
    <w:rsid w:val="00566056"/>
    <w:rsid w:val="0056617C"/>
    <w:rsid w:val="005669F5"/>
    <w:rsid w:val="005670E0"/>
    <w:rsid w:val="00567797"/>
    <w:rsid w:val="00567803"/>
    <w:rsid w:val="00567B57"/>
    <w:rsid w:val="00567C9D"/>
    <w:rsid w:val="0057057E"/>
    <w:rsid w:val="00570AE4"/>
    <w:rsid w:val="00570DE0"/>
    <w:rsid w:val="00571105"/>
    <w:rsid w:val="00571271"/>
    <w:rsid w:val="005715BF"/>
    <w:rsid w:val="00571617"/>
    <w:rsid w:val="00571859"/>
    <w:rsid w:val="00571A6B"/>
    <w:rsid w:val="00572D9B"/>
    <w:rsid w:val="00572EE1"/>
    <w:rsid w:val="00573D82"/>
    <w:rsid w:val="00573E1D"/>
    <w:rsid w:val="0057439E"/>
    <w:rsid w:val="005744AE"/>
    <w:rsid w:val="005749A8"/>
    <w:rsid w:val="00574C00"/>
    <w:rsid w:val="00574F07"/>
    <w:rsid w:val="00575141"/>
    <w:rsid w:val="00575332"/>
    <w:rsid w:val="0057557D"/>
    <w:rsid w:val="005755AB"/>
    <w:rsid w:val="005756FA"/>
    <w:rsid w:val="00576518"/>
    <w:rsid w:val="00576B88"/>
    <w:rsid w:val="00577298"/>
    <w:rsid w:val="005774E1"/>
    <w:rsid w:val="00577AA3"/>
    <w:rsid w:val="00577DAD"/>
    <w:rsid w:val="00577FDF"/>
    <w:rsid w:val="00580304"/>
    <w:rsid w:val="00580390"/>
    <w:rsid w:val="0058097D"/>
    <w:rsid w:val="00580ED7"/>
    <w:rsid w:val="005810E7"/>
    <w:rsid w:val="005813D1"/>
    <w:rsid w:val="0058170F"/>
    <w:rsid w:val="00581731"/>
    <w:rsid w:val="005821FC"/>
    <w:rsid w:val="00582303"/>
    <w:rsid w:val="00582B0F"/>
    <w:rsid w:val="00582E95"/>
    <w:rsid w:val="0058375E"/>
    <w:rsid w:val="0058390F"/>
    <w:rsid w:val="00583DFB"/>
    <w:rsid w:val="005840DC"/>
    <w:rsid w:val="00584338"/>
    <w:rsid w:val="00584736"/>
    <w:rsid w:val="005849C4"/>
    <w:rsid w:val="00584A2F"/>
    <w:rsid w:val="00584A3A"/>
    <w:rsid w:val="00584BBC"/>
    <w:rsid w:val="005854E7"/>
    <w:rsid w:val="00585DD1"/>
    <w:rsid w:val="00585E06"/>
    <w:rsid w:val="00586068"/>
    <w:rsid w:val="0058620E"/>
    <w:rsid w:val="0058658A"/>
    <w:rsid w:val="00587249"/>
    <w:rsid w:val="0059099A"/>
    <w:rsid w:val="00590D82"/>
    <w:rsid w:val="005911DE"/>
    <w:rsid w:val="0059190C"/>
    <w:rsid w:val="00591DED"/>
    <w:rsid w:val="00592089"/>
    <w:rsid w:val="00592993"/>
    <w:rsid w:val="00592D7B"/>
    <w:rsid w:val="00593404"/>
    <w:rsid w:val="00593DBB"/>
    <w:rsid w:val="00593F11"/>
    <w:rsid w:val="00595374"/>
    <w:rsid w:val="00596036"/>
    <w:rsid w:val="005960D1"/>
    <w:rsid w:val="005960DA"/>
    <w:rsid w:val="00596255"/>
    <w:rsid w:val="005962CC"/>
    <w:rsid w:val="005965F4"/>
    <w:rsid w:val="00596C2E"/>
    <w:rsid w:val="005976A0"/>
    <w:rsid w:val="00597886"/>
    <w:rsid w:val="005979C7"/>
    <w:rsid w:val="00597C67"/>
    <w:rsid w:val="00597DEB"/>
    <w:rsid w:val="005A03AC"/>
    <w:rsid w:val="005A0878"/>
    <w:rsid w:val="005A0917"/>
    <w:rsid w:val="005A0A8B"/>
    <w:rsid w:val="005A0ACF"/>
    <w:rsid w:val="005A0ADB"/>
    <w:rsid w:val="005A0B98"/>
    <w:rsid w:val="005A0D15"/>
    <w:rsid w:val="005A0F4F"/>
    <w:rsid w:val="005A1886"/>
    <w:rsid w:val="005A2125"/>
    <w:rsid w:val="005A2F75"/>
    <w:rsid w:val="005A3CF5"/>
    <w:rsid w:val="005A3EB8"/>
    <w:rsid w:val="005A4975"/>
    <w:rsid w:val="005A4A62"/>
    <w:rsid w:val="005A5341"/>
    <w:rsid w:val="005A5994"/>
    <w:rsid w:val="005A59F1"/>
    <w:rsid w:val="005A5D79"/>
    <w:rsid w:val="005A5DF5"/>
    <w:rsid w:val="005A6F2D"/>
    <w:rsid w:val="005A724E"/>
    <w:rsid w:val="005A7399"/>
    <w:rsid w:val="005A7606"/>
    <w:rsid w:val="005B0194"/>
    <w:rsid w:val="005B02C9"/>
    <w:rsid w:val="005B0350"/>
    <w:rsid w:val="005B0619"/>
    <w:rsid w:val="005B06B5"/>
    <w:rsid w:val="005B0891"/>
    <w:rsid w:val="005B11F7"/>
    <w:rsid w:val="005B14C3"/>
    <w:rsid w:val="005B15FD"/>
    <w:rsid w:val="005B1962"/>
    <w:rsid w:val="005B1C59"/>
    <w:rsid w:val="005B21F6"/>
    <w:rsid w:val="005B2380"/>
    <w:rsid w:val="005B2BF2"/>
    <w:rsid w:val="005B2CAA"/>
    <w:rsid w:val="005B37B8"/>
    <w:rsid w:val="005B38D4"/>
    <w:rsid w:val="005B406F"/>
    <w:rsid w:val="005B40B6"/>
    <w:rsid w:val="005B457D"/>
    <w:rsid w:val="005B4BD5"/>
    <w:rsid w:val="005B4C54"/>
    <w:rsid w:val="005B4C68"/>
    <w:rsid w:val="005B4FE1"/>
    <w:rsid w:val="005B52C8"/>
    <w:rsid w:val="005B5804"/>
    <w:rsid w:val="005B5906"/>
    <w:rsid w:val="005B5D4B"/>
    <w:rsid w:val="005B5E46"/>
    <w:rsid w:val="005B6286"/>
    <w:rsid w:val="005B6412"/>
    <w:rsid w:val="005B7196"/>
    <w:rsid w:val="005B71DD"/>
    <w:rsid w:val="005B7848"/>
    <w:rsid w:val="005C027D"/>
    <w:rsid w:val="005C0A8F"/>
    <w:rsid w:val="005C1320"/>
    <w:rsid w:val="005C1757"/>
    <w:rsid w:val="005C17A8"/>
    <w:rsid w:val="005C195A"/>
    <w:rsid w:val="005C1B97"/>
    <w:rsid w:val="005C1DC7"/>
    <w:rsid w:val="005C2405"/>
    <w:rsid w:val="005C2755"/>
    <w:rsid w:val="005C3E9A"/>
    <w:rsid w:val="005C489A"/>
    <w:rsid w:val="005C4C52"/>
    <w:rsid w:val="005C5131"/>
    <w:rsid w:val="005C51C5"/>
    <w:rsid w:val="005C5881"/>
    <w:rsid w:val="005C58DC"/>
    <w:rsid w:val="005C5E1C"/>
    <w:rsid w:val="005C5FEE"/>
    <w:rsid w:val="005C6128"/>
    <w:rsid w:val="005C6CC4"/>
    <w:rsid w:val="005C6E1A"/>
    <w:rsid w:val="005C70A1"/>
    <w:rsid w:val="005C73B1"/>
    <w:rsid w:val="005C7B89"/>
    <w:rsid w:val="005C7C05"/>
    <w:rsid w:val="005C7C63"/>
    <w:rsid w:val="005C7DFF"/>
    <w:rsid w:val="005D0421"/>
    <w:rsid w:val="005D0C2D"/>
    <w:rsid w:val="005D1C34"/>
    <w:rsid w:val="005D1E03"/>
    <w:rsid w:val="005D2019"/>
    <w:rsid w:val="005D223A"/>
    <w:rsid w:val="005D35F0"/>
    <w:rsid w:val="005D3678"/>
    <w:rsid w:val="005D374E"/>
    <w:rsid w:val="005D3B12"/>
    <w:rsid w:val="005D3F41"/>
    <w:rsid w:val="005D406D"/>
    <w:rsid w:val="005D40B2"/>
    <w:rsid w:val="005D4134"/>
    <w:rsid w:val="005D4897"/>
    <w:rsid w:val="005D4A26"/>
    <w:rsid w:val="005D4A2F"/>
    <w:rsid w:val="005D4BD0"/>
    <w:rsid w:val="005D4CA1"/>
    <w:rsid w:val="005D4CF9"/>
    <w:rsid w:val="005D50A8"/>
    <w:rsid w:val="005D5358"/>
    <w:rsid w:val="005D55DD"/>
    <w:rsid w:val="005D5775"/>
    <w:rsid w:val="005D5F43"/>
    <w:rsid w:val="005D6F1F"/>
    <w:rsid w:val="005D7084"/>
    <w:rsid w:val="005D72AD"/>
    <w:rsid w:val="005D750D"/>
    <w:rsid w:val="005D7713"/>
    <w:rsid w:val="005D7EE2"/>
    <w:rsid w:val="005E0485"/>
    <w:rsid w:val="005E0FCA"/>
    <w:rsid w:val="005E106E"/>
    <w:rsid w:val="005E11C9"/>
    <w:rsid w:val="005E15C5"/>
    <w:rsid w:val="005E1B37"/>
    <w:rsid w:val="005E1CDB"/>
    <w:rsid w:val="005E28D5"/>
    <w:rsid w:val="005E29B7"/>
    <w:rsid w:val="005E2A89"/>
    <w:rsid w:val="005E2AEE"/>
    <w:rsid w:val="005E2E68"/>
    <w:rsid w:val="005E3141"/>
    <w:rsid w:val="005E338D"/>
    <w:rsid w:val="005E3585"/>
    <w:rsid w:val="005E3630"/>
    <w:rsid w:val="005E3EE0"/>
    <w:rsid w:val="005E430D"/>
    <w:rsid w:val="005E4DFB"/>
    <w:rsid w:val="005E5C00"/>
    <w:rsid w:val="005E5E48"/>
    <w:rsid w:val="005E63A8"/>
    <w:rsid w:val="005E68FA"/>
    <w:rsid w:val="005E6A16"/>
    <w:rsid w:val="005E6A20"/>
    <w:rsid w:val="005E6BCB"/>
    <w:rsid w:val="005E7095"/>
    <w:rsid w:val="005E70D3"/>
    <w:rsid w:val="005E7203"/>
    <w:rsid w:val="005E722F"/>
    <w:rsid w:val="005E7335"/>
    <w:rsid w:val="005E7B2D"/>
    <w:rsid w:val="005E7C2D"/>
    <w:rsid w:val="005E7E92"/>
    <w:rsid w:val="005F0D7B"/>
    <w:rsid w:val="005F0EE5"/>
    <w:rsid w:val="005F157D"/>
    <w:rsid w:val="005F1E4E"/>
    <w:rsid w:val="005F24FE"/>
    <w:rsid w:val="005F2593"/>
    <w:rsid w:val="005F2AAF"/>
    <w:rsid w:val="005F3446"/>
    <w:rsid w:val="005F3996"/>
    <w:rsid w:val="005F3D0A"/>
    <w:rsid w:val="005F3DD5"/>
    <w:rsid w:val="005F43B5"/>
    <w:rsid w:val="005F5813"/>
    <w:rsid w:val="005F5889"/>
    <w:rsid w:val="005F5E14"/>
    <w:rsid w:val="005F686D"/>
    <w:rsid w:val="005F6F5E"/>
    <w:rsid w:val="005F7354"/>
    <w:rsid w:val="005F7AEF"/>
    <w:rsid w:val="005F7AF0"/>
    <w:rsid w:val="00600130"/>
    <w:rsid w:val="0060062A"/>
    <w:rsid w:val="00600B36"/>
    <w:rsid w:val="00601727"/>
    <w:rsid w:val="00601951"/>
    <w:rsid w:val="00602061"/>
    <w:rsid w:val="006020BD"/>
    <w:rsid w:val="00602C8F"/>
    <w:rsid w:val="00602D3D"/>
    <w:rsid w:val="00603198"/>
    <w:rsid w:val="006031DA"/>
    <w:rsid w:val="00603529"/>
    <w:rsid w:val="006037A9"/>
    <w:rsid w:val="00604841"/>
    <w:rsid w:val="006049A5"/>
    <w:rsid w:val="00604D22"/>
    <w:rsid w:val="00604FD1"/>
    <w:rsid w:val="0060599A"/>
    <w:rsid w:val="00606594"/>
    <w:rsid w:val="00606F53"/>
    <w:rsid w:val="0060792A"/>
    <w:rsid w:val="00607BAB"/>
    <w:rsid w:val="00607F08"/>
    <w:rsid w:val="00610B31"/>
    <w:rsid w:val="0061116D"/>
    <w:rsid w:val="006111AD"/>
    <w:rsid w:val="0061142E"/>
    <w:rsid w:val="00611D96"/>
    <w:rsid w:val="00611EDE"/>
    <w:rsid w:val="0061279B"/>
    <w:rsid w:val="00612E1B"/>
    <w:rsid w:val="00613101"/>
    <w:rsid w:val="00613795"/>
    <w:rsid w:val="00613ED9"/>
    <w:rsid w:val="006142B6"/>
    <w:rsid w:val="00614938"/>
    <w:rsid w:val="0061495D"/>
    <w:rsid w:val="00614A97"/>
    <w:rsid w:val="006151DF"/>
    <w:rsid w:val="006158ED"/>
    <w:rsid w:val="00615909"/>
    <w:rsid w:val="006162B3"/>
    <w:rsid w:val="00616BEE"/>
    <w:rsid w:val="00616CCA"/>
    <w:rsid w:val="006170BE"/>
    <w:rsid w:val="00617600"/>
    <w:rsid w:val="00617963"/>
    <w:rsid w:val="00617C6F"/>
    <w:rsid w:val="00617D96"/>
    <w:rsid w:val="00617F78"/>
    <w:rsid w:val="0062008A"/>
    <w:rsid w:val="0062043A"/>
    <w:rsid w:val="00620490"/>
    <w:rsid w:val="00620F42"/>
    <w:rsid w:val="00621374"/>
    <w:rsid w:val="006214C1"/>
    <w:rsid w:val="006215D3"/>
    <w:rsid w:val="00621935"/>
    <w:rsid w:val="00621AF5"/>
    <w:rsid w:val="0062231B"/>
    <w:rsid w:val="006226F6"/>
    <w:rsid w:val="006228B8"/>
    <w:rsid w:val="0062295B"/>
    <w:rsid w:val="00622D4D"/>
    <w:rsid w:val="006232C7"/>
    <w:rsid w:val="0062335A"/>
    <w:rsid w:val="0062357E"/>
    <w:rsid w:val="00623C53"/>
    <w:rsid w:val="00623D2E"/>
    <w:rsid w:val="00623E25"/>
    <w:rsid w:val="0062435F"/>
    <w:rsid w:val="006247DD"/>
    <w:rsid w:val="00624A13"/>
    <w:rsid w:val="00624A8F"/>
    <w:rsid w:val="00625005"/>
    <w:rsid w:val="0062558E"/>
    <w:rsid w:val="00625A30"/>
    <w:rsid w:val="00625AF7"/>
    <w:rsid w:val="006269E6"/>
    <w:rsid w:val="00626A59"/>
    <w:rsid w:val="0062796F"/>
    <w:rsid w:val="00627A91"/>
    <w:rsid w:val="00627EF8"/>
    <w:rsid w:val="0063011F"/>
    <w:rsid w:val="00630B30"/>
    <w:rsid w:val="00630F05"/>
    <w:rsid w:val="00631771"/>
    <w:rsid w:val="006317CB"/>
    <w:rsid w:val="006322A7"/>
    <w:rsid w:val="006322D6"/>
    <w:rsid w:val="0063236E"/>
    <w:rsid w:val="006328AA"/>
    <w:rsid w:val="00632958"/>
    <w:rsid w:val="00632F8D"/>
    <w:rsid w:val="006333AC"/>
    <w:rsid w:val="00633A59"/>
    <w:rsid w:val="00633ED7"/>
    <w:rsid w:val="00634130"/>
    <w:rsid w:val="006351D7"/>
    <w:rsid w:val="0063533A"/>
    <w:rsid w:val="006357BF"/>
    <w:rsid w:val="00635971"/>
    <w:rsid w:val="006359CD"/>
    <w:rsid w:val="00635D65"/>
    <w:rsid w:val="00635DDA"/>
    <w:rsid w:val="00635DEC"/>
    <w:rsid w:val="00635E17"/>
    <w:rsid w:val="00635F40"/>
    <w:rsid w:val="00635FDF"/>
    <w:rsid w:val="0063604C"/>
    <w:rsid w:val="006360C6"/>
    <w:rsid w:val="00636409"/>
    <w:rsid w:val="0063651A"/>
    <w:rsid w:val="006366B8"/>
    <w:rsid w:val="00636BAC"/>
    <w:rsid w:val="00637652"/>
    <w:rsid w:val="006376CC"/>
    <w:rsid w:val="00637E5F"/>
    <w:rsid w:val="006405FB"/>
    <w:rsid w:val="0064089C"/>
    <w:rsid w:val="00640DC8"/>
    <w:rsid w:val="00640FC1"/>
    <w:rsid w:val="00641E81"/>
    <w:rsid w:val="00642595"/>
    <w:rsid w:val="00642660"/>
    <w:rsid w:val="00642A1E"/>
    <w:rsid w:val="00642B81"/>
    <w:rsid w:val="00642F6F"/>
    <w:rsid w:val="00643847"/>
    <w:rsid w:val="0064388A"/>
    <w:rsid w:val="00643CE9"/>
    <w:rsid w:val="00643FCA"/>
    <w:rsid w:val="00644069"/>
    <w:rsid w:val="0064420E"/>
    <w:rsid w:val="00644BDE"/>
    <w:rsid w:val="00644CE4"/>
    <w:rsid w:val="00645822"/>
    <w:rsid w:val="00645D34"/>
    <w:rsid w:val="00645E63"/>
    <w:rsid w:val="006465A3"/>
    <w:rsid w:val="006465C2"/>
    <w:rsid w:val="006465FA"/>
    <w:rsid w:val="006466AC"/>
    <w:rsid w:val="00646ADD"/>
    <w:rsid w:val="00646AEE"/>
    <w:rsid w:val="00647129"/>
    <w:rsid w:val="006474E3"/>
    <w:rsid w:val="006475E3"/>
    <w:rsid w:val="0064774E"/>
    <w:rsid w:val="00647EA7"/>
    <w:rsid w:val="0065084D"/>
    <w:rsid w:val="00650DE8"/>
    <w:rsid w:val="00651365"/>
    <w:rsid w:val="00651556"/>
    <w:rsid w:val="00651764"/>
    <w:rsid w:val="00651D86"/>
    <w:rsid w:val="0065397B"/>
    <w:rsid w:val="0065462E"/>
    <w:rsid w:val="00654848"/>
    <w:rsid w:val="00654882"/>
    <w:rsid w:val="00654B32"/>
    <w:rsid w:val="00654D7C"/>
    <w:rsid w:val="00654DEA"/>
    <w:rsid w:val="00654FCB"/>
    <w:rsid w:val="006551D0"/>
    <w:rsid w:val="00655B2D"/>
    <w:rsid w:val="00655BEA"/>
    <w:rsid w:val="00656100"/>
    <w:rsid w:val="00656720"/>
    <w:rsid w:val="00656B23"/>
    <w:rsid w:val="006577A6"/>
    <w:rsid w:val="00657B5F"/>
    <w:rsid w:val="006603C2"/>
    <w:rsid w:val="00660533"/>
    <w:rsid w:val="006605A2"/>
    <w:rsid w:val="006607FC"/>
    <w:rsid w:val="00661DCB"/>
    <w:rsid w:val="0066276E"/>
    <w:rsid w:val="00662EC5"/>
    <w:rsid w:val="0066324A"/>
    <w:rsid w:val="00663BA1"/>
    <w:rsid w:val="0066423F"/>
    <w:rsid w:val="00664888"/>
    <w:rsid w:val="0066490F"/>
    <w:rsid w:val="00664B63"/>
    <w:rsid w:val="00664C50"/>
    <w:rsid w:val="00664E5F"/>
    <w:rsid w:val="006650EF"/>
    <w:rsid w:val="006654D1"/>
    <w:rsid w:val="00665B29"/>
    <w:rsid w:val="00665E06"/>
    <w:rsid w:val="00665E92"/>
    <w:rsid w:val="00666184"/>
    <w:rsid w:val="0066628E"/>
    <w:rsid w:val="00666879"/>
    <w:rsid w:val="00666F63"/>
    <w:rsid w:val="00667449"/>
    <w:rsid w:val="0066757E"/>
    <w:rsid w:val="00667D91"/>
    <w:rsid w:val="006702E6"/>
    <w:rsid w:val="006707FA"/>
    <w:rsid w:val="00670988"/>
    <w:rsid w:val="006709C9"/>
    <w:rsid w:val="00671677"/>
    <w:rsid w:val="006717B7"/>
    <w:rsid w:val="00671C7A"/>
    <w:rsid w:val="00671D73"/>
    <w:rsid w:val="00671EFE"/>
    <w:rsid w:val="006726F6"/>
    <w:rsid w:val="00672C16"/>
    <w:rsid w:val="00672ECE"/>
    <w:rsid w:val="00672F8F"/>
    <w:rsid w:val="0067308E"/>
    <w:rsid w:val="006733B4"/>
    <w:rsid w:val="00673455"/>
    <w:rsid w:val="006737AF"/>
    <w:rsid w:val="00674334"/>
    <w:rsid w:val="006743AD"/>
    <w:rsid w:val="006745DD"/>
    <w:rsid w:val="00674880"/>
    <w:rsid w:val="00674DC6"/>
    <w:rsid w:val="00674F81"/>
    <w:rsid w:val="00675353"/>
    <w:rsid w:val="00675879"/>
    <w:rsid w:val="00675926"/>
    <w:rsid w:val="0067625D"/>
    <w:rsid w:val="006762AA"/>
    <w:rsid w:val="006762C3"/>
    <w:rsid w:val="0067633A"/>
    <w:rsid w:val="006764E5"/>
    <w:rsid w:val="0067669F"/>
    <w:rsid w:val="00676868"/>
    <w:rsid w:val="00676870"/>
    <w:rsid w:val="006772C1"/>
    <w:rsid w:val="00677341"/>
    <w:rsid w:val="006773C4"/>
    <w:rsid w:val="0067767F"/>
    <w:rsid w:val="00677B3A"/>
    <w:rsid w:val="00677C84"/>
    <w:rsid w:val="00677CCC"/>
    <w:rsid w:val="00680B72"/>
    <w:rsid w:val="00680F45"/>
    <w:rsid w:val="006812DA"/>
    <w:rsid w:val="006818F4"/>
    <w:rsid w:val="00681AB1"/>
    <w:rsid w:val="0068289F"/>
    <w:rsid w:val="00682AC3"/>
    <w:rsid w:val="00682E38"/>
    <w:rsid w:val="00683034"/>
    <w:rsid w:val="00683A28"/>
    <w:rsid w:val="006841FB"/>
    <w:rsid w:val="0068430F"/>
    <w:rsid w:val="006850FE"/>
    <w:rsid w:val="0068521C"/>
    <w:rsid w:val="0068540D"/>
    <w:rsid w:val="00685822"/>
    <w:rsid w:val="00685886"/>
    <w:rsid w:val="00686967"/>
    <w:rsid w:val="00686B65"/>
    <w:rsid w:val="00686B68"/>
    <w:rsid w:val="00686E65"/>
    <w:rsid w:val="00687173"/>
    <w:rsid w:val="006871A7"/>
    <w:rsid w:val="00687564"/>
    <w:rsid w:val="00687B16"/>
    <w:rsid w:val="00687F66"/>
    <w:rsid w:val="00690B3A"/>
    <w:rsid w:val="00690E4D"/>
    <w:rsid w:val="00691301"/>
    <w:rsid w:val="006919E0"/>
    <w:rsid w:val="00691A52"/>
    <w:rsid w:val="00691CE1"/>
    <w:rsid w:val="00692E59"/>
    <w:rsid w:val="00692ED9"/>
    <w:rsid w:val="006934F5"/>
    <w:rsid w:val="00693903"/>
    <w:rsid w:val="00693943"/>
    <w:rsid w:val="00693FD7"/>
    <w:rsid w:val="00694466"/>
    <w:rsid w:val="00694657"/>
    <w:rsid w:val="0069474F"/>
    <w:rsid w:val="00694D52"/>
    <w:rsid w:val="00695893"/>
    <w:rsid w:val="006959D1"/>
    <w:rsid w:val="00695C98"/>
    <w:rsid w:val="00695D44"/>
    <w:rsid w:val="0069637A"/>
    <w:rsid w:val="0069642B"/>
    <w:rsid w:val="00696460"/>
    <w:rsid w:val="00696477"/>
    <w:rsid w:val="0069692C"/>
    <w:rsid w:val="00696A28"/>
    <w:rsid w:val="00696D2A"/>
    <w:rsid w:val="00697269"/>
    <w:rsid w:val="00697433"/>
    <w:rsid w:val="006979CE"/>
    <w:rsid w:val="00697FCC"/>
    <w:rsid w:val="006A0148"/>
    <w:rsid w:val="006A05D0"/>
    <w:rsid w:val="006A06CA"/>
    <w:rsid w:val="006A0C77"/>
    <w:rsid w:val="006A1074"/>
    <w:rsid w:val="006A11BB"/>
    <w:rsid w:val="006A165F"/>
    <w:rsid w:val="006A1A56"/>
    <w:rsid w:val="006A1C42"/>
    <w:rsid w:val="006A1EA1"/>
    <w:rsid w:val="006A2221"/>
    <w:rsid w:val="006A2B2F"/>
    <w:rsid w:val="006A2C26"/>
    <w:rsid w:val="006A2C7F"/>
    <w:rsid w:val="006A2F1B"/>
    <w:rsid w:val="006A3517"/>
    <w:rsid w:val="006A361D"/>
    <w:rsid w:val="006A3778"/>
    <w:rsid w:val="006A4598"/>
    <w:rsid w:val="006A4647"/>
    <w:rsid w:val="006A5202"/>
    <w:rsid w:val="006A5227"/>
    <w:rsid w:val="006A560D"/>
    <w:rsid w:val="006A589D"/>
    <w:rsid w:val="006A5DCA"/>
    <w:rsid w:val="006A6128"/>
    <w:rsid w:val="006A6766"/>
    <w:rsid w:val="006A6815"/>
    <w:rsid w:val="006A6B7D"/>
    <w:rsid w:val="006A6CEE"/>
    <w:rsid w:val="006A7018"/>
    <w:rsid w:val="006A7C26"/>
    <w:rsid w:val="006B0022"/>
    <w:rsid w:val="006B03D0"/>
    <w:rsid w:val="006B051D"/>
    <w:rsid w:val="006B0BC7"/>
    <w:rsid w:val="006B1441"/>
    <w:rsid w:val="006B1B64"/>
    <w:rsid w:val="006B1D21"/>
    <w:rsid w:val="006B20AB"/>
    <w:rsid w:val="006B2518"/>
    <w:rsid w:val="006B2A91"/>
    <w:rsid w:val="006B2B0B"/>
    <w:rsid w:val="006B2DE9"/>
    <w:rsid w:val="006B3061"/>
    <w:rsid w:val="006B35C3"/>
    <w:rsid w:val="006B3630"/>
    <w:rsid w:val="006B4AC0"/>
    <w:rsid w:val="006B582C"/>
    <w:rsid w:val="006B58F9"/>
    <w:rsid w:val="006B5994"/>
    <w:rsid w:val="006B5ACB"/>
    <w:rsid w:val="006B5BA0"/>
    <w:rsid w:val="006B5FE4"/>
    <w:rsid w:val="006B641B"/>
    <w:rsid w:val="006B642E"/>
    <w:rsid w:val="006B664F"/>
    <w:rsid w:val="006B6809"/>
    <w:rsid w:val="006B6C9B"/>
    <w:rsid w:val="006B7038"/>
    <w:rsid w:val="006B7B19"/>
    <w:rsid w:val="006B7CAE"/>
    <w:rsid w:val="006B7F2B"/>
    <w:rsid w:val="006B7FC8"/>
    <w:rsid w:val="006C00B8"/>
    <w:rsid w:val="006C0172"/>
    <w:rsid w:val="006C07BF"/>
    <w:rsid w:val="006C1661"/>
    <w:rsid w:val="006C1FFA"/>
    <w:rsid w:val="006C2079"/>
    <w:rsid w:val="006C27BC"/>
    <w:rsid w:val="006C2C94"/>
    <w:rsid w:val="006C2D5F"/>
    <w:rsid w:val="006C2E44"/>
    <w:rsid w:val="006C2EA9"/>
    <w:rsid w:val="006C321F"/>
    <w:rsid w:val="006C3985"/>
    <w:rsid w:val="006C3A11"/>
    <w:rsid w:val="006C3BA3"/>
    <w:rsid w:val="006C4BBD"/>
    <w:rsid w:val="006C50E4"/>
    <w:rsid w:val="006C5455"/>
    <w:rsid w:val="006C5D24"/>
    <w:rsid w:val="006C5E7E"/>
    <w:rsid w:val="006C62B4"/>
    <w:rsid w:val="006C6354"/>
    <w:rsid w:val="006C72AE"/>
    <w:rsid w:val="006C7823"/>
    <w:rsid w:val="006D00DC"/>
    <w:rsid w:val="006D08D7"/>
    <w:rsid w:val="006D0907"/>
    <w:rsid w:val="006D0DE9"/>
    <w:rsid w:val="006D1286"/>
    <w:rsid w:val="006D174A"/>
    <w:rsid w:val="006D1A1E"/>
    <w:rsid w:val="006D1AAD"/>
    <w:rsid w:val="006D1FEA"/>
    <w:rsid w:val="006D2555"/>
    <w:rsid w:val="006D25EE"/>
    <w:rsid w:val="006D2FB6"/>
    <w:rsid w:val="006D3262"/>
    <w:rsid w:val="006D361F"/>
    <w:rsid w:val="006D3621"/>
    <w:rsid w:val="006D3D18"/>
    <w:rsid w:val="006D3D20"/>
    <w:rsid w:val="006D4052"/>
    <w:rsid w:val="006D4230"/>
    <w:rsid w:val="006D4233"/>
    <w:rsid w:val="006D437B"/>
    <w:rsid w:val="006D48BF"/>
    <w:rsid w:val="006D4FD1"/>
    <w:rsid w:val="006D534F"/>
    <w:rsid w:val="006D5360"/>
    <w:rsid w:val="006D577E"/>
    <w:rsid w:val="006D5D20"/>
    <w:rsid w:val="006D5FA3"/>
    <w:rsid w:val="006D64BA"/>
    <w:rsid w:val="006D6B68"/>
    <w:rsid w:val="006D6CEB"/>
    <w:rsid w:val="006D6E1D"/>
    <w:rsid w:val="006D7E69"/>
    <w:rsid w:val="006E04E9"/>
    <w:rsid w:val="006E0668"/>
    <w:rsid w:val="006E0983"/>
    <w:rsid w:val="006E0DFF"/>
    <w:rsid w:val="006E0E9D"/>
    <w:rsid w:val="006E185F"/>
    <w:rsid w:val="006E1B3C"/>
    <w:rsid w:val="006E2176"/>
    <w:rsid w:val="006E2542"/>
    <w:rsid w:val="006E2731"/>
    <w:rsid w:val="006E2841"/>
    <w:rsid w:val="006E2898"/>
    <w:rsid w:val="006E28C4"/>
    <w:rsid w:val="006E38B8"/>
    <w:rsid w:val="006E3900"/>
    <w:rsid w:val="006E4085"/>
    <w:rsid w:val="006E42AD"/>
    <w:rsid w:val="006E4C70"/>
    <w:rsid w:val="006E4CE9"/>
    <w:rsid w:val="006E52A6"/>
    <w:rsid w:val="006E56E9"/>
    <w:rsid w:val="006E5707"/>
    <w:rsid w:val="006E5E09"/>
    <w:rsid w:val="006E60D5"/>
    <w:rsid w:val="006E6229"/>
    <w:rsid w:val="006E63C0"/>
    <w:rsid w:val="006E6617"/>
    <w:rsid w:val="006E67EF"/>
    <w:rsid w:val="006E6A21"/>
    <w:rsid w:val="006E7351"/>
    <w:rsid w:val="006E7D47"/>
    <w:rsid w:val="006F006C"/>
    <w:rsid w:val="006F0CF3"/>
    <w:rsid w:val="006F0FD6"/>
    <w:rsid w:val="006F1022"/>
    <w:rsid w:val="006F1BCA"/>
    <w:rsid w:val="006F1DCD"/>
    <w:rsid w:val="006F200D"/>
    <w:rsid w:val="006F2049"/>
    <w:rsid w:val="006F258A"/>
    <w:rsid w:val="006F290E"/>
    <w:rsid w:val="006F2972"/>
    <w:rsid w:val="006F2D34"/>
    <w:rsid w:val="006F30DE"/>
    <w:rsid w:val="006F3350"/>
    <w:rsid w:val="006F34DD"/>
    <w:rsid w:val="006F395B"/>
    <w:rsid w:val="006F3AB7"/>
    <w:rsid w:val="006F3B40"/>
    <w:rsid w:val="006F3B7E"/>
    <w:rsid w:val="006F43B1"/>
    <w:rsid w:val="006F43B3"/>
    <w:rsid w:val="006F45BE"/>
    <w:rsid w:val="006F464C"/>
    <w:rsid w:val="006F49AE"/>
    <w:rsid w:val="006F4AB2"/>
    <w:rsid w:val="006F50AB"/>
    <w:rsid w:val="006F555C"/>
    <w:rsid w:val="006F57A1"/>
    <w:rsid w:val="006F5E49"/>
    <w:rsid w:val="006F5E8F"/>
    <w:rsid w:val="006F630E"/>
    <w:rsid w:val="006F64A5"/>
    <w:rsid w:val="006F6553"/>
    <w:rsid w:val="006F6614"/>
    <w:rsid w:val="006F6AF8"/>
    <w:rsid w:val="006F6CEE"/>
    <w:rsid w:val="006F6EF3"/>
    <w:rsid w:val="006F71A5"/>
    <w:rsid w:val="006F729F"/>
    <w:rsid w:val="006F732A"/>
    <w:rsid w:val="006F7933"/>
    <w:rsid w:val="006F7B6C"/>
    <w:rsid w:val="0070028D"/>
    <w:rsid w:val="0070064E"/>
    <w:rsid w:val="0070085A"/>
    <w:rsid w:val="00700F7D"/>
    <w:rsid w:val="00700FD2"/>
    <w:rsid w:val="00701187"/>
    <w:rsid w:val="00701605"/>
    <w:rsid w:val="00702086"/>
    <w:rsid w:val="00702CFC"/>
    <w:rsid w:val="007031B7"/>
    <w:rsid w:val="00703852"/>
    <w:rsid w:val="007038D4"/>
    <w:rsid w:val="007039FB"/>
    <w:rsid w:val="007046B0"/>
    <w:rsid w:val="007048A0"/>
    <w:rsid w:val="00705024"/>
    <w:rsid w:val="00705151"/>
    <w:rsid w:val="00705783"/>
    <w:rsid w:val="0070592A"/>
    <w:rsid w:val="00706162"/>
    <w:rsid w:val="00706B16"/>
    <w:rsid w:val="00706B24"/>
    <w:rsid w:val="00706CFE"/>
    <w:rsid w:val="00706F49"/>
    <w:rsid w:val="0070758B"/>
    <w:rsid w:val="00707927"/>
    <w:rsid w:val="00707B64"/>
    <w:rsid w:val="00707C11"/>
    <w:rsid w:val="00710171"/>
    <w:rsid w:val="007102FC"/>
    <w:rsid w:val="00710795"/>
    <w:rsid w:val="00710F6E"/>
    <w:rsid w:val="0071152C"/>
    <w:rsid w:val="007117B2"/>
    <w:rsid w:val="00711BF1"/>
    <w:rsid w:val="00711FD1"/>
    <w:rsid w:val="00712573"/>
    <w:rsid w:val="007125A9"/>
    <w:rsid w:val="00712FB6"/>
    <w:rsid w:val="0071308A"/>
    <w:rsid w:val="007134C0"/>
    <w:rsid w:val="0071383F"/>
    <w:rsid w:val="00713FE9"/>
    <w:rsid w:val="007140C7"/>
    <w:rsid w:val="00714774"/>
    <w:rsid w:val="00714842"/>
    <w:rsid w:val="00715032"/>
    <w:rsid w:val="007162CE"/>
    <w:rsid w:val="0071699A"/>
    <w:rsid w:val="00716A7E"/>
    <w:rsid w:val="00716B94"/>
    <w:rsid w:val="00716DFE"/>
    <w:rsid w:val="00716E53"/>
    <w:rsid w:val="007170A9"/>
    <w:rsid w:val="00717C72"/>
    <w:rsid w:val="00717ED4"/>
    <w:rsid w:val="007200B9"/>
    <w:rsid w:val="007200C0"/>
    <w:rsid w:val="0072057F"/>
    <w:rsid w:val="007207CD"/>
    <w:rsid w:val="00720932"/>
    <w:rsid w:val="007211BE"/>
    <w:rsid w:val="00721890"/>
    <w:rsid w:val="007218A3"/>
    <w:rsid w:val="00721C7B"/>
    <w:rsid w:val="00721DCA"/>
    <w:rsid w:val="00721E9A"/>
    <w:rsid w:val="00721FA9"/>
    <w:rsid w:val="00722A9B"/>
    <w:rsid w:val="00722D37"/>
    <w:rsid w:val="00722F0A"/>
    <w:rsid w:val="00722F47"/>
    <w:rsid w:val="00722FD0"/>
    <w:rsid w:val="007232A2"/>
    <w:rsid w:val="0072371F"/>
    <w:rsid w:val="00723F01"/>
    <w:rsid w:val="00724079"/>
    <w:rsid w:val="007240C4"/>
    <w:rsid w:val="0072461E"/>
    <w:rsid w:val="007249DC"/>
    <w:rsid w:val="00724AE4"/>
    <w:rsid w:val="00724C4C"/>
    <w:rsid w:val="00724F63"/>
    <w:rsid w:val="007254D9"/>
    <w:rsid w:val="007259C5"/>
    <w:rsid w:val="00725CB2"/>
    <w:rsid w:val="00726A02"/>
    <w:rsid w:val="00726E91"/>
    <w:rsid w:val="00726FA5"/>
    <w:rsid w:val="00730724"/>
    <w:rsid w:val="00730B11"/>
    <w:rsid w:val="00730DD7"/>
    <w:rsid w:val="00731313"/>
    <w:rsid w:val="00731584"/>
    <w:rsid w:val="007315BF"/>
    <w:rsid w:val="00731AC4"/>
    <w:rsid w:val="00731B65"/>
    <w:rsid w:val="00731BC6"/>
    <w:rsid w:val="00732126"/>
    <w:rsid w:val="00732435"/>
    <w:rsid w:val="00732C55"/>
    <w:rsid w:val="0073317E"/>
    <w:rsid w:val="007338A7"/>
    <w:rsid w:val="0073390F"/>
    <w:rsid w:val="00733BEF"/>
    <w:rsid w:val="00733C2D"/>
    <w:rsid w:val="0073438C"/>
    <w:rsid w:val="007347FB"/>
    <w:rsid w:val="00734984"/>
    <w:rsid w:val="0073499A"/>
    <w:rsid w:val="00734CF8"/>
    <w:rsid w:val="00734D6D"/>
    <w:rsid w:val="00734F16"/>
    <w:rsid w:val="00735025"/>
    <w:rsid w:val="007352B1"/>
    <w:rsid w:val="0073557E"/>
    <w:rsid w:val="0073560E"/>
    <w:rsid w:val="007363F1"/>
    <w:rsid w:val="00736A5A"/>
    <w:rsid w:val="00736AF8"/>
    <w:rsid w:val="00736E63"/>
    <w:rsid w:val="00736EA4"/>
    <w:rsid w:val="00736FC0"/>
    <w:rsid w:val="0073774E"/>
    <w:rsid w:val="00737A80"/>
    <w:rsid w:val="00737B01"/>
    <w:rsid w:val="00740063"/>
    <w:rsid w:val="0074072C"/>
    <w:rsid w:val="0074199A"/>
    <w:rsid w:val="00742152"/>
    <w:rsid w:val="007429FE"/>
    <w:rsid w:val="00743903"/>
    <w:rsid w:val="00744046"/>
    <w:rsid w:val="00744B90"/>
    <w:rsid w:val="00744D62"/>
    <w:rsid w:val="00745026"/>
    <w:rsid w:val="00745E23"/>
    <w:rsid w:val="00745FA7"/>
    <w:rsid w:val="007465E3"/>
    <w:rsid w:val="00746708"/>
    <w:rsid w:val="00746A51"/>
    <w:rsid w:val="00746E68"/>
    <w:rsid w:val="0074762E"/>
    <w:rsid w:val="00747826"/>
    <w:rsid w:val="007478DA"/>
    <w:rsid w:val="0075003E"/>
    <w:rsid w:val="007505D8"/>
    <w:rsid w:val="007507CE"/>
    <w:rsid w:val="007508BD"/>
    <w:rsid w:val="00750A2C"/>
    <w:rsid w:val="00750C20"/>
    <w:rsid w:val="00750E9E"/>
    <w:rsid w:val="0075128F"/>
    <w:rsid w:val="007514C9"/>
    <w:rsid w:val="007518B5"/>
    <w:rsid w:val="007518B8"/>
    <w:rsid w:val="00751A0B"/>
    <w:rsid w:val="007520F7"/>
    <w:rsid w:val="007533DE"/>
    <w:rsid w:val="00753630"/>
    <w:rsid w:val="00753969"/>
    <w:rsid w:val="00753B85"/>
    <w:rsid w:val="00753BDC"/>
    <w:rsid w:val="00753D3F"/>
    <w:rsid w:val="0075574C"/>
    <w:rsid w:val="00755770"/>
    <w:rsid w:val="00756458"/>
    <w:rsid w:val="007564A0"/>
    <w:rsid w:val="007567A2"/>
    <w:rsid w:val="00756970"/>
    <w:rsid w:val="00756F7E"/>
    <w:rsid w:val="00757273"/>
    <w:rsid w:val="007573D4"/>
    <w:rsid w:val="007574ED"/>
    <w:rsid w:val="007577AB"/>
    <w:rsid w:val="00757E63"/>
    <w:rsid w:val="00757EE7"/>
    <w:rsid w:val="00757EFD"/>
    <w:rsid w:val="00760278"/>
    <w:rsid w:val="00760394"/>
    <w:rsid w:val="00760CA4"/>
    <w:rsid w:val="007619BF"/>
    <w:rsid w:val="00761C0F"/>
    <w:rsid w:val="00762A46"/>
    <w:rsid w:val="00762D45"/>
    <w:rsid w:val="007630AE"/>
    <w:rsid w:val="007631AA"/>
    <w:rsid w:val="007633AF"/>
    <w:rsid w:val="007636E9"/>
    <w:rsid w:val="00763766"/>
    <w:rsid w:val="00763B6B"/>
    <w:rsid w:val="00763D98"/>
    <w:rsid w:val="00763EFB"/>
    <w:rsid w:val="007640C8"/>
    <w:rsid w:val="00764CF0"/>
    <w:rsid w:val="00765125"/>
    <w:rsid w:val="00766097"/>
    <w:rsid w:val="007664DD"/>
    <w:rsid w:val="0076679C"/>
    <w:rsid w:val="00766B7C"/>
    <w:rsid w:val="00766DBC"/>
    <w:rsid w:val="00766EA0"/>
    <w:rsid w:val="007672CB"/>
    <w:rsid w:val="00767435"/>
    <w:rsid w:val="007677FF"/>
    <w:rsid w:val="0076784B"/>
    <w:rsid w:val="007700AC"/>
    <w:rsid w:val="007700C0"/>
    <w:rsid w:val="00770349"/>
    <w:rsid w:val="007706DF"/>
    <w:rsid w:val="00771017"/>
    <w:rsid w:val="00771A99"/>
    <w:rsid w:val="00771DB8"/>
    <w:rsid w:val="0077209C"/>
    <w:rsid w:val="0077260A"/>
    <w:rsid w:val="007736CD"/>
    <w:rsid w:val="00773887"/>
    <w:rsid w:val="00773959"/>
    <w:rsid w:val="007739CF"/>
    <w:rsid w:val="00773BEA"/>
    <w:rsid w:val="00773C19"/>
    <w:rsid w:val="00774315"/>
    <w:rsid w:val="007749D9"/>
    <w:rsid w:val="00774B84"/>
    <w:rsid w:val="00775405"/>
    <w:rsid w:val="0077594D"/>
    <w:rsid w:val="00775B7B"/>
    <w:rsid w:val="00775D57"/>
    <w:rsid w:val="00775DF7"/>
    <w:rsid w:val="0077605F"/>
    <w:rsid w:val="007760E7"/>
    <w:rsid w:val="007765F3"/>
    <w:rsid w:val="007769EA"/>
    <w:rsid w:val="00776F92"/>
    <w:rsid w:val="0077706B"/>
    <w:rsid w:val="0078066A"/>
    <w:rsid w:val="00780B2F"/>
    <w:rsid w:val="00780D9C"/>
    <w:rsid w:val="00780EB3"/>
    <w:rsid w:val="00781223"/>
    <w:rsid w:val="00781385"/>
    <w:rsid w:val="00781708"/>
    <w:rsid w:val="00781ADB"/>
    <w:rsid w:val="00781DFE"/>
    <w:rsid w:val="00782235"/>
    <w:rsid w:val="007823B9"/>
    <w:rsid w:val="0078294A"/>
    <w:rsid w:val="00782B0C"/>
    <w:rsid w:val="00782D2A"/>
    <w:rsid w:val="00782F71"/>
    <w:rsid w:val="00783282"/>
    <w:rsid w:val="0078357A"/>
    <w:rsid w:val="00783977"/>
    <w:rsid w:val="00783A3B"/>
    <w:rsid w:val="0078456E"/>
    <w:rsid w:val="00784BA1"/>
    <w:rsid w:val="00784BF0"/>
    <w:rsid w:val="00785262"/>
    <w:rsid w:val="007853F5"/>
    <w:rsid w:val="00785F83"/>
    <w:rsid w:val="00785FA4"/>
    <w:rsid w:val="00786395"/>
    <w:rsid w:val="00786610"/>
    <w:rsid w:val="00786844"/>
    <w:rsid w:val="00786E89"/>
    <w:rsid w:val="00786F19"/>
    <w:rsid w:val="007870C8"/>
    <w:rsid w:val="00787163"/>
    <w:rsid w:val="00787462"/>
    <w:rsid w:val="00787752"/>
    <w:rsid w:val="007877A5"/>
    <w:rsid w:val="00787A09"/>
    <w:rsid w:val="00787BA0"/>
    <w:rsid w:val="00787D07"/>
    <w:rsid w:val="00787F67"/>
    <w:rsid w:val="007904A9"/>
    <w:rsid w:val="00790DD6"/>
    <w:rsid w:val="0079120F"/>
    <w:rsid w:val="00791B5F"/>
    <w:rsid w:val="007932C1"/>
    <w:rsid w:val="00793497"/>
    <w:rsid w:val="00793B0B"/>
    <w:rsid w:val="00794CC7"/>
    <w:rsid w:val="0079512E"/>
    <w:rsid w:val="007952C3"/>
    <w:rsid w:val="00795661"/>
    <w:rsid w:val="007956A7"/>
    <w:rsid w:val="00795D17"/>
    <w:rsid w:val="00796B2D"/>
    <w:rsid w:val="0079705E"/>
    <w:rsid w:val="00797663"/>
    <w:rsid w:val="00797A67"/>
    <w:rsid w:val="00797ED1"/>
    <w:rsid w:val="007A03AA"/>
    <w:rsid w:val="007A03DD"/>
    <w:rsid w:val="007A07D0"/>
    <w:rsid w:val="007A1313"/>
    <w:rsid w:val="007A131C"/>
    <w:rsid w:val="007A1C37"/>
    <w:rsid w:val="007A2030"/>
    <w:rsid w:val="007A214A"/>
    <w:rsid w:val="007A25A7"/>
    <w:rsid w:val="007A2761"/>
    <w:rsid w:val="007A28CF"/>
    <w:rsid w:val="007A2A0B"/>
    <w:rsid w:val="007A3168"/>
    <w:rsid w:val="007A441B"/>
    <w:rsid w:val="007A4769"/>
    <w:rsid w:val="007A4F20"/>
    <w:rsid w:val="007A569B"/>
    <w:rsid w:val="007A57F7"/>
    <w:rsid w:val="007A58A1"/>
    <w:rsid w:val="007A5F79"/>
    <w:rsid w:val="007A64B6"/>
    <w:rsid w:val="007A6581"/>
    <w:rsid w:val="007A6D8D"/>
    <w:rsid w:val="007A6E08"/>
    <w:rsid w:val="007A78B8"/>
    <w:rsid w:val="007A7C42"/>
    <w:rsid w:val="007B016E"/>
    <w:rsid w:val="007B05C4"/>
    <w:rsid w:val="007B070F"/>
    <w:rsid w:val="007B0B48"/>
    <w:rsid w:val="007B2340"/>
    <w:rsid w:val="007B2B35"/>
    <w:rsid w:val="007B324A"/>
    <w:rsid w:val="007B35D8"/>
    <w:rsid w:val="007B38F2"/>
    <w:rsid w:val="007B3DE8"/>
    <w:rsid w:val="007B3DFF"/>
    <w:rsid w:val="007B3EE5"/>
    <w:rsid w:val="007B42E4"/>
    <w:rsid w:val="007B43E5"/>
    <w:rsid w:val="007B47F5"/>
    <w:rsid w:val="007B491B"/>
    <w:rsid w:val="007B637B"/>
    <w:rsid w:val="007B711C"/>
    <w:rsid w:val="007B71E2"/>
    <w:rsid w:val="007B7407"/>
    <w:rsid w:val="007B7D24"/>
    <w:rsid w:val="007B7E37"/>
    <w:rsid w:val="007C0BB9"/>
    <w:rsid w:val="007C152E"/>
    <w:rsid w:val="007C15E5"/>
    <w:rsid w:val="007C17B8"/>
    <w:rsid w:val="007C19E9"/>
    <w:rsid w:val="007C1AC2"/>
    <w:rsid w:val="007C1CAE"/>
    <w:rsid w:val="007C25BB"/>
    <w:rsid w:val="007C2910"/>
    <w:rsid w:val="007C3158"/>
    <w:rsid w:val="007C357F"/>
    <w:rsid w:val="007C42BF"/>
    <w:rsid w:val="007C493E"/>
    <w:rsid w:val="007C4B22"/>
    <w:rsid w:val="007C4FBB"/>
    <w:rsid w:val="007C5277"/>
    <w:rsid w:val="007C58CE"/>
    <w:rsid w:val="007C5CD9"/>
    <w:rsid w:val="007C609A"/>
    <w:rsid w:val="007C62B9"/>
    <w:rsid w:val="007C6BD5"/>
    <w:rsid w:val="007C7372"/>
    <w:rsid w:val="007C76B0"/>
    <w:rsid w:val="007C7B6F"/>
    <w:rsid w:val="007C7D60"/>
    <w:rsid w:val="007C7D67"/>
    <w:rsid w:val="007C7EC4"/>
    <w:rsid w:val="007D0583"/>
    <w:rsid w:val="007D07FF"/>
    <w:rsid w:val="007D181E"/>
    <w:rsid w:val="007D1DDA"/>
    <w:rsid w:val="007D1E7A"/>
    <w:rsid w:val="007D2691"/>
    <w:rsid w:val="007D26AF"/>
    <w:rsid w:val="007D2E47"/>
    <w:rsid w:val="007D2FB2"/>
    <w:rsid w:val="007D3349"/>
    <w:rsid w:val="007D3D34"/>
    <w:rsid w:val="007D4037"/>
    <w:rsid w:val="007D44C1"/>
    <w:rsid w:val="007D4953"/>
    <w:rsid w:val="007D53AB"/>
    <w:rsid w:val="007D5B29"/>
    <w:rsid w:val="007D5F08"/>
    <w:rsid w:val="007D601F"/>
    <w:rsid w:val="007D66C0"/>
    <w:rsid w:val="007D68CC"/>
    <w:rsid w:val="007D6A8E"/>
    <w:rsid w:val="007D6F8D"/>
    <w:rsid w:val="007D799A"/>
    <w:rsid w:val="007D79A5"/>
    <w:rsid w:val="007D7B75"/>
    <w:rsid w:val="007E0607"/>
    <w:rsid w:val="007E06BE"/>
    <w:rsid w:val="007E0965"/>
    <w:rsid w:val="007E0D6A"/>
    <w:rsid w:val="007E0DBA"/>
    <w:rsid w:val="007E0E85"/>
    <w:rsid w:val="007E1532"/>
    <w:rsid w:val="007E1DF7"/>
    <w:rsid w:val="007E2261"/>
    <w:rsid w:val="007E22BF"/>
    <w:rsid w:val="007E23DC"/>
    <w:rsid w:val="007E2565"/>
    <w:rsid w:val="007E2FE8"/>
    <w:rsid w:val="007E33AA"/>
    <w:rsid w:val="007E39E7"/>
    <w:rsid w:val="007E3CA2"/>
    <w:rsid w:val="007E3D00"/>
    <w:rsid w:val="007E3E08"/>
    <w:rsid w:val="007E403C"/>
    <w:rsid w:val="007E42CF"/>
    <w:rsid w:val="007E4D33"/>
    <w:rsid w:val="007E5679"/>
    <w:rsid w:val="007E5792"/>
    <w:rsid w:val="007E5F16"/>
    <w:rsid w:val="007E616F"/>
    <w:rsid w:val="007E65BE"/>
    <w:rsid w:val="007E71A8"/>
    <w:rsid w:val="007E7257"/>
    <w:rsid w:val="007E72AD"/>
    <w:rsid w:val="007E737D"/>
    <w:rsid w:val="007E73DB"/>
    <w:rsid w:val="007E7471"/>
    <w:rsid w:val="007E7961"/>
    <w:rsid w:val="007E7A22"/>
    <w:rsid w:val="007E7B49"/>
    <w:rsid w:val="007E7BBC"/>
    <w:rsid w:val="007E7C60"/>
    <w:rsid w:val="007F07C7"/>
    <w:rsid w:val="007F0AC4"/>
    <w:rsid w:val="007F0C95"/>
    <w:rsid w:val="007F0FAA"/>
    <w:rsid w:val="007F0FFF"/>
    <w:rsid w:val="007F150C"/>
    <w:rsid w:val="007F157A"/>
    <w:rsid w:val="007F16B1"/>
    <w:rsid w:val="007F18DD"/>
    <w:rsid w:val="007F199F"/>
    <w:rsid w:val="007F1D3B"/>
    <w:rsid w:val="007F26B5"/>
    <w:rsid w:val="007F2B72"/>
    <w:rsid w:val="007F2D5E"/>
    <w:rsid w:val="007F3326"/>
    <w:rsid w:val="007F3701"/>
    <w:rsid w:val="007F3B2A"/>
    <w:rsid w:val="007F3D56"/>
    <w:rsid w:val="007F4376"/>
    <w:rsid w:val="007F473E"/>
    <w:rsid w:val="007F4990"/>
    <w:rsid w:val="007F559E"/>
    <w:rsid w:val="007F61C8"/>
    <w:rsid w:val="007F6248"/>
    <w:rsid w:val="007F67DA"/>
    <w:rsid w:val="007F6B96"/>
    <w:rsid w:val="007F7118"/>
    <w:rsid w:val="007F73C0"/>
    <w:rsid w:val="007F7431"/>
    <w:rsid w:val="007F7F9D"/>
    <w:rsid w:val="008000E1"/>
    <w:rsid w:val="0080023F"/>
    <w:rsid w:val="00800E96"/>
    <w:rsid w:val="00800EB8"/>
    <w:rsid w:val="00801072"/>
    <w:rsid w:val="00801E33"/>
    <w:rsid w:val="00801FCD"/>
    <w:rsid w:val="0080231B"/>
    <w:rsid w:val="0080281F"/>
    <w:rsid w:val="008028F4"/>
    <w:rsid w:val="00802B80"/>
    <w:rsid w:val="00802BAC"/>
    <w:rsid w:val="00802D7B"/>
    <w:rsid w:val="0080314B"/>
    <w:rsid w:val="00803709"/>
    <w:rsid w:val="00803C2C"/>
    <w:rsid w:val="00803C90"/>
    <w:rsid w:val="00803D32"/>
    <w:rsid w:val="00803EB1"/>
    <w:rsid w:val="00803FF1"/>
    <w:rsid w:val="00803FFC"/>
    <w:rsid w:val="00804183"/>
    <w:rsid w:val="008042D2"/>
    <w:rsid w:val="008048F4"/>
    <w:rsid w:val="00804A57"/>
    <w:rsid w:val="00804AF7"/>
    <w:rsid w:val="0080556B"/>
    <w:rsid w:val="008067E0"/>
    <w:rsid w:val="0080721F"/>
    <w:rsid w:val="00807C6B"/>
    <w:rsid w:val="00807D8C"/>
    <w:rsid w:val="0081007B"/>
    <w:rsid w:val="00810458"/>
    <w:rsid w:val="008109B1"/>
    <w:rsid w:val="00810F10"/>
    <w:rsid w:val="008116DD"/>
    <w:rsid w:val="00811A92"/>
    <w:rsid w:val="00811BFA"/>
    <w:rsid w:val="00812162"/>
    <w:rsid w:val="008122B1"/>
    <w:rsid w:val="008123B3"/>
    <w:rsid w:val="0081359D"/>
    <w:rsid w:val="008135B7"/>
    <w:rsid w:val="00813AD1"/>
    <w:rsid w:val="00813AEF"/>
    <w:rsid w:val="00813CEA"/>
    <w:rsid w:val="00814277"/>
    <w:rsid w:val="00814531"/>
    <w:rsid w:val="008146F3"/>
    <w:rsid w:val="00814F7F"/>
    <w:rsid w:val="008150C0"/>
    <w:rsid w:val="008151DA"/>
    <w:rsid w:val="00815603"/>
    <w:rsid w:val="008158BB"/>
    <w:rsid w:val="00815C21"/>
    <w:rsid w:val="00816188"/>
    <w:rsid w:val="0081645B"/>
    <w:rsid w:val="0081698D"/>
    <w:rsid w:val="00816A1D"/>
    <w:rsid w:val="00816C51"/>
    <w:rsid w:val="00817063"/>
    <w:rsid w:val="0081791D"/>
    <w:rsid w:val="00817A91"/>
    <w:rsid w:val="00817CC6"/>
    <w:rsid w:val="00817D8D"/>
    <w:rsid w:val="00820027"/>
    <w:rsid w:val="008202FC"/>
    <w:rsid w:val="00820C50"/>
    <w:rsid w:val="00820E2D"/>
    <w:rsid w:val="00820ECA"/>
    <w:rsid w:val="00820F01"/>
    <w:rsid w:val="00821264"/>
    <w:rsid w:val="008218F7"/>
    <w:rsid w:val="00821B60"/>
    <w:rsid w:val="00821CBD"/>
    <w:rsid w:val="008221C0"/>
    <w:rsid w:val="00822249"/>
    <w:rsid w:val="008224B4"/>
    <w:rsid w:val="00822B71"/>
    <w:rsid w:val="0082395F"/>
    <w:rsid w:val="008239E8"/>
    <w:rsid w:val="00823FFA"/>
    <w:rsid w:val="00824235"/>
    <w:rsid w:val="008243F1"/>
    <w:rsid w:val="008248C8"/>
    <w:rsid w:val="00824DB2"/>
    <w:rsid w:val="00825210"/>
    <w:rsid w:val="008252B6"/>
    <w:rsid w:val="0082542E"/>
    <w:rsid w:val="00825874"/>
    <w:rsid w:val="00825FC0"/>
    <w:rsid w:val="00826BF0"/>
    <w:rsid w:val="00826EA6"/>
    <w:rsid w:val="008271C4"/>
    <w:rsid w:val="00827203"/>
    <w:rsid w:val="0082727C"/>
    <w:rsid w:val="008274E5"/>
    <w:rsid w:val="00827745"/>
    <w:rsid w:val="00827781"/>
    <w:rsid w:val="008279CA"/>
    <w:rsid w:val="0083022D"/>
    <w:rsid w:val="008308E6"/>
    <w:rsid w:val="00830DC8"/>
    <w:rsid w:val="00830ECD"/>
    <w:rsid w:val="00831177"/>
    <w:rsid w:val="00831446"/>
    <w:rsid w:val="008314BF"/>
    <w:rsid w:val="00831590"/>
    <w:rsid w:val="00831A8C"/>
    <w:rsid w:val="00832364"/>
    <w:rsid w:val="008324AA"/>
    <w:rsid w:val="0083273E"/>
    <w:rsid w:val="00832E96"/>
    <w:rsid w:val="0083356E"/>
    <w:rsid w:val="0083378C"/>
    <w:rsid w:val="00833B62"/>
    <w:rsid w:val="0083464A"/>
    <w:rsid w:val="00834C7E"/>
    <w:rsid w:val="00834CFD"/>
    <w:rsid w:val="00834FAD"/>
    <w:rsid w:val="008351A4"/>
    <w:rsid w:val="00835200"/>
    <w:rsid w:val="008358DB"/>
    <w:rsid w:val="00835A84"/>
    <w:rsid w:val="00835BB4"/>
    <w:rsid w:val="00835EB4"/>
    <w:rsid w:val="008366ED"/>
    <w:rsid w:val="00836878"/>
    <w:rsid w:val="008368EA"/>
    <w:rsid w:val="00836910"/>
    <w:rsid w:val="00836AB0"/>
    <w:rsid w:val="00837209"/>
    <w:rsid w:val="00837ACC"/>
    <w:rsid w:val="00837B38"/>
    <w:rsid w:val="00837C5D"/>
    <w:rsid w:val="00837E48"/>
    <w:rsid w:val="00837EE1"/>
    <w:rsid w:val="00840092"/>
    <w:rsid w:val="00840114"/>
    <w:rsid w:val="00840548"/>
    <w:rsid w:val="00840AA3"/>
    <w:rsid w:val="00840C5C"/>
    <w:rsid w:val="008415FF"/>
    <w:rsid w:val="00841685"/>
    <w:rsid w:val="00841D3E"/>
    <w:rsid w:val="00841E20"/>
    <w:rsid w:val="00841FE9"/>
    <w:rsid w:val="00842032"/>
    <w:rsid w:val="008421A0"/>
    <w:rsid w:val="008421FE"/>
    <w:rsid w:val="00842A49"/>
    <w:rsid w:val="00842A8C"/>
    <w:rsid w:val="00843106"/>
    <w:rsid w:val="008435BA"/>
    <w:rsid w:val="008435D4"/>
    <w:rsid w:val="00843896"/>
    <w:rsid w:val="00844977"/>
    <w:rsid w:val="00844D01"/>
    <w:rsid w:val="008450D7"/>
    <w:rsid w:val="0084559F"/>
    <w:rsid w:val="00845C6A"/>
    <w:rsid w:val="008463B9"/>
    <w:rsid w:val="008464E9"/>
    <w:rsid w:val="00846750"/>
    <w:rsid w:val="00846911"/>
    <w:rsid w:val="00846929"/>
    <w:rsid w:val="00846985"/>
    <w:rsid w:val="00846D2D"/>
    <w:rsid w:val="00846D6B"/>
    <w:rsid w:val="0084722C"/>
    <w:rsid w:val="0084767A"/>
    <w:rsid w:val="008476C7"/>
    <w:rsid w:val="00847860"/>
    <w:rsid w:val="00847D20"/>
    <w:rsid w:val="008501EE"/>
    <w:rsid w:val="00850315"/>
    <w:rsid w:val="00850767"/>
    <w:rsid w:val="0085142D"/>
    <w:rsid w:val="00851938"/>
    <w:rsid w:val="008521F2"/>
    <w:rsid w:val="008523B1"/>
    <w:rsid w:val="0085256B"/>
    <w:rsid w:val="008525D9"/>
    <w:rsid w:val="00852A85"/>
    <w:rsid w:val="00852ACC"/>
    <w:rsid w:val="00852E4B"/>
    <w:rsid w:val="008532ED"/>
    <w:rsid w:val="00853543"/>
    <w:rsid w:val="00853834"/>
    <w:rsid w:val="00853AC0"/>
    <w:rsid w:val="0085407B"/>
    <w:rsid w:val="008547D5"/>
    <w:rsid w:val="0085490C"/>
    <w:rsid w:val="00854A2C"/>
    <w:rsid w:val="00854A9C"/>
    <w:rsid w:val="00855198"/>
    <w:rsid w:val="0085567F"/>
    <w:rsid w:val="008561D9"/>
    <w:rsid w:val="00856208"/>
    <w:rsid w:val="008562A9"/>
    <w:rsid w:val="008562DA"/>
    <w:rsid w:val="00856DB1"/>
    <w:rsid w:val="00856E72"/>
    <w:rsid w:val="0085749B"/>
    <w:rsid w:val="008579B3"/>
    <w:rsid w:val="00860549"/>
    <w:rsid w:val="00860711"/>
    <w:rsid w:val="008608FA"/>
    <w:rsid w:val="00861113"/>
    <w:rsid w:val="00861C7B"/>
    <w:rsid w:val="00861F23"/>
    <w:rsid w:val="00862091"/>
    <w:rsid w:val="00862156"/>
    <w:rsid w:val="008625DB"/>
    <w:rsid w:val="00862694"/>
    <w:rsid w:val="00862A9F"/>
    <w:rsid w:val="0086302F"/>
    <w:rsid w:val="0086337D"/>
    <w:rsid w:val="008635D6"/>
    <w:rsid w:val="00863AB2"/>
    <w:rsid w:val="008640D7"/>
    <w:rsid w:val="00864279"/>
    <w:rsid w:val="008644C2"/>
    <w:rsid w:val="008644C6"/>
    <w:rsid w:val="0086457A"/>
    <w:rsid w:val="00864C1B"/>
    <w:rsid w:val="00864DCD"/>
    <w:rsid w:val="008651D2"/>
    <w:rsid w:val="00865713"/>
    <w:rsid w:val="008657D2"/>
    <w:rsid w:val="00865A8E"/>
    <w:rsid w:val="00865FB7"/>
    <w:rsid w:val="008662D4"/>
    <w:rsid w:val="00866305"/>
    <w:rsid w:val="00866400"/>
    <w:rsid w:val="00866503"/>
    <w:rsid w:val="00866682"/>
    <w:rsid w:val="0086689E"/>
    <w:rsid w:val="00866AD7"/>
    <w:rsid w:val="00866E50"/>
    <w:rsid w:val="00866F1B"/>
    <w:rsid w:val="00867298"/>
    <w:rsid w:val="00867A0D"/>
    <w:rsid w:val="00867D8E"/>
    <w:rsid w:val="008708E0"/>
    <w:rsid w:val="00870DCD"/>
    <w:rsid w:val="00871177"/>
    <w:rsid w:val="008711B7"/>
    <w:rsid w:val="00872727"/>
    <w:rsid w:val="0087322A"/>
    <w:rsid w:val="0087353E"/>
    <w:rsid w:val="008735F0"/>
    <w:rsid w:val="00873F01"/>
    <w:rsid w:val="00874354"/>
    <w:rsid w:val="00874831"/>
    <w:rsid w:val="008749AC"/>
    <w:rsid w:val="00874C26"/>
    <w:rsid w:val="00875978"/>
    <w:rsid w:val="00875ACB"/>
    <w:rsid w:val="00875FFC"/>
    <w:rsid w:val="008767AE"/>
    <w:rsid w:val="0087681A"/>
    <w:rsid w:val="0087687A"/>
    <w:rsid w:val="00876C87"/>
    <w:rsid w:val="00876DC5"/>
    <w:rsid w:val="00876E03"/>
    <w:rsid w:val="008772ED"/>
    <w:rsid w:val="0088062E"/>
    <w:rsid w:val="0088071E"/>
    <w:rsid w:val="00880736"/>
    <w:rsid w:val="00880761"/>
    <w:rsid w:val="00880BBB"/>
    <w:rsid w:val="00880EE8"/>
    <w:rsid w:val="0088140D"/>
    <w:rsid w:val="00881450"/>
    <w:rsid w:val="00881B24"/>
    <w:rsid w:val="00881C40"/>
    <w:rsid w:val="0088268B"/>
    <w:rsid w:val="008827EE"/>
    <w:rsid w:val="00882A1E"/>
    <w:rsid w:val="0088331D"/>
    <w:rsid w:val="00883378"/>
    <w:rsid w:val="0088434E"/>
    <w:rsid w:val="00884E42"/>
    <w:rsid w:val="00885326"/>
    <w:rsid w:val="00885373"/>
    <w:rsid w:val="008856A7"/>
    <w:rsid w:val="00885D90"/>
    <w:rsid w:val="008862DC"/>
    <w:rsid w:val="00886547"/>
    <w:rsid w:val="0088673F"/>
    <w:rsid w:val="00886C71"/>
    <w:rsid w:val="00886E0C"/>
    <w:rsid w:val="0088709C"/>
    <w:rsid w:val="0088715C"/>
    <w:rsid w:val="008874E6"/>
    <w:rsid w:val="00887B2C"/>
    <w:rsid w:val="00887DE8"/>
    <w:rsid w:val="00890010"/>
    <w:rsid w:val="0089054F"/>
    <w:rsid w:val="00890A60"/>
    <w:rsid w:val="00890AF2"/>
    <w:rsid w:val="00890BF9"/>
    <w:rsid w:val="00891062"/>
    <w:rsid w:val="00891277"/>
    <w:rsid w:val="008917D2"/>
    <w:rsid w:val="00891BB7"/>
    <w:rsid w:val="00892311"/>
    <w:rsid w:val="008927F8"/>
    <w:rsid w:val="0089288E"/>
    <w:rsid w:val="00892EDA"/>
    <w:rsid w:val="00893508"/>
    <w:rsid w:val="008936A6"/>
    <w:rsid w:val="00893C89"/>
    <w:rsid w:val="008943FF"/>
    <w:rsid w:val="00894458"/>
    <w:rsid w:val="00894E75"/>
    <w:rsid w:val="008951DF"/>
    <w:rsid w:val="00895404"/>
    <w:rsid w:val="0089547B"/>
    <w:rsid w:val="00895E8B"/>
    <w:rsid w:val="00895EFA"/>
    <w:rsid w:val="008968B2"/>
    <w:rsid w:val="00897BFC"/>
    <w:rsid w:val="008A0714"/>
    <w:rsid w:val="008A0881"/>
    <w:rsid w:val="008A08DF"/>
    <w:rsid w:val="008A0952"/>
    <w:rsid w:val="008A09F0"/>
    <w:rsid w:val="008A0E8E"/>
    <w:rsid w:val="008A0EF2"/>
    <w:rsid w:val="008A12FD"/>
    <w:rsid w:val="008A1962"/>
    <w:rsid w:val="008A1977"/>
    <w:rsid w:val="008A1C98"/>
    <w:rsid w:val="008A220C"/>
    <w:rsid w:val="008A2705"/>
    <w:rsid w:val="008A29B8"/>
    <w:rsid w:val="008A2A01"/>
    <w:rsid w:val="008A31CD"/>
    <w:rsid w:val="008A35C9"/>
    <w:rsid w:val="008A47E5"/>
    <w:rsid w:val="008A4F33"/>
    <w:rsid w:val="008A5A6C"/>
    <w:rsid w:val="008A5A75"/>
    <w:rsid w:val="008A5A84"/>
    <w:rsid w:val="008A5FF7"/>
    <w:rsid w:val="008A6268"/>
    <w:rsid w:val="008A62D2"/>
    <w:rsid w:val="008A6639"/>
    <w:rsid w:val="008A6F32"/>
    <w:rsid w:val="008A7A36"/>
    <w:rsid w:val="008A7E10"/>
    <w:rsid w:val="008A7EC4"/>
    <w:rsid w:val="008B026E"/>
    <w:rsid w:val="008B0689"/>
    <w:rsid w:val="008B0807"/>
    <w:rsid w:val="008B0C75"/>
    <w:rsid w:val="008B142C"/>
    <w:rsid w:val="008B19DA"/>
    <w:rsid w:val="008B1BB8"/>
    <w:rsid w:val="008B25B0"/>
    <w:rsid w:val="008B25DA"/>
    <w:rsid w:val="008B27AA"/>
    <w:rsid w:val="008B2B79"/>
    <w:rsid w:val="008B2C6C"/>
    <w:rsid w:val="008B2F8F"/>
    <w:rsid w:val="008B352E"/>
    <w:rsid w:val="008B3FF5"/>
    <w:rsid w:val="008B4A6D"/>
    <w:rsid w:val="008B4CCC"/>
    <w:rsid w:val="008B5447"/>
    <w:rsid w:val="008B58C3"/>
    <w:rsid w:val="008B5C8D"/>
    <w:rsid w:val="008B6316"/>
    <w:rsid w:val="008B63A4"/>
    <w:rsid w:val="008B67AB"/>
    <w:rsid w:val="008B6ED6"/>
    <w:rsid w:val="008B7646"/>
    <w:rsid w:val="008B76FB"/>
    <w:rsid w:val="008B77C5"/>
    <w:rsid w:val="008C089A"/>
    <w:rsid w:val="008C094C"/>
    <w:rsid w:val="008C0B4C"/>
    <w:rsid w:val="008C1029"/>
    <w:rsid w:val="008C1086"/>
    <w:rsid w:val="008C1CC4"/>
    <w:rsid w:val="008C2292"/>
    <w:rsid w:val="008C2A2E"/>
    <w:rsid w:val="008C2B14"/>
    <w:rsid w:val="008C2DB2"/>
    <w:rsid w:val="008C2E19"/>
    <w:rsid w:val="008C34FB"/>
    <w:rsid w:val="008C375E"/>
    <w:rsid w:val="008C3A42"/>
    <w:rsid w:val="008C3CB5"/>
    <w:rsid w:val="008C5704"/>
    <w:rsid w:val="008C5A6C"/>
    <w:rsid w:val="008C5CE8"/>
    <w:rsid w:val="008C638E"/>
    <w:rsid w:val="008C67E4"/>
    <w:rsid w:val="008C7561"/>
    <w:rsid w:val="008C7B4B"/>
    <w:rsid w:val="008C7FB4"/>
    <w:rsid w:val="008D063B"/>
    <w:rsid w:val="008D0A29"/>
    <w:rsid w:val="008D1CA0"/>
    <w:rsid w:val="008D1D15"/>
    <w:rsid w:val="008D1FFD"/>
    <w:rsid w:val="008D21A9"/>
    <w:rsid w:val="008D224C"/>
    <w:rsid w:val="008D2509"/>
    <w:rsid w:val="008D25B5"/>
    <w:rsid w:val="008D272C"/>
    <w:rsid w:val="008D2919"/>
    <w:rsid w:val="008D2DAE"/>
    <w:rsid w:val="008D30FE"/>
    <w:rsid w:val="008D3D1F"/>
    <w:rsid w:val="008D48C8"/>
    <w:rsid w:val="008D49F0"/>
    <w:rsid w:val="008D4F99"/>
    <w:rsid w:val="008D52A3"/>
    <w:rsid w:val="008D5501"/>
    <w:rsid w:val="008D59CB"/>
    <w:rsid w:val="008D6255"/>
    <w:rsid w:val="008D70DC"/>
    <w:rsid w:val="008D7C96"/>
    <w:rsid w:val="008E08A5"/>
    <w:rsid w:val="008E0CBF"/>
    <w:rsid w:val="008E13B1"/>
    <w:rsid w:val="008E1564"/>
    <w:rsid w:val="008E19DC"/>
    <w:rsid w:val="008E1D1D"/>
    <w:rsid w:val="008E20D4"/>
    <w:rsid w:val="008E2525"/>
    <w:rsid w:val="008E30F2"/>
    <w:rsid w:val="008E3117"/>
    <w:rsid w:val="008E39F0"/>
    <w:rsid w:val="008E3C01"/>
    <w:rsid w:val="008E42EF"/>
    <w:rsid w:val="008E48A7"/>
    <w:rsid w:val="008E576A"/>
    <w:rsid w:val="008E580F"/>
    <w:rsid w:val="008E5CB5"/>
    <w:rsid w:val="008E62B6"/>
    <w:rsid w:val="008E6460"/>
    <w:rsid w:val="008E6A50"/>
    <w:rsid w:val="008E6A90"/>
    <w:rsid w:val="008E6C6E"/>
    <w:rsid w:val="008E6E7A"/>
    <w:rsid w:val="008E72B4"/>
    <w:rsid w:val="008E7DF9"/>
    <w:rsid w:val="008E7F62"/>
    <w:rsid w:val="008E7FD5"/>
    <w:rsid w:val="008F1B53"/>
    <w:rsid w:val="008F1C6F"/>
    <w:rsid w:val="008F21AF"/>
    <w:rsid w:val="008F23AB"/>
    <w:rsid w:val="008F2499"/>
    <w:rsid w:val="008F2F64"/>
    <w:rsid w:val="008F2F94"/>
    <w:rsid w:val="008F3295"/>
    <w:rsid w:val="008F32CC"/>
    <w:rsid w:val="008F38CF"/>
    <w:rsid w:val="008F3D7B"/>
    <w:rsid w:val="008F3DE9"/>
    <w:rsid w:val="008F4254"/>
    <w:rsid w:val="008F473A"/>
    <w:rsid w:val="008F4907"/>
    <w:rsid w:val="008F5D1E"/>
    <w:rsid w:val="008F5EC5"/>
    <w:rsid w:val="008F62F8"/>
    <w:rsid w:val="008F64BD"/>
    <w:rsid w:val="008F6549"/>
    <w:rsid w:val="008F6806"/>
    <w:rsid w:val="008F6D1C"/>
    <w:rsid w:val="008F7307"/>
    <w:rsid w:val="008F7473"/>
    <w:rsid w:val="008F751E"/>
    <w:rsid w:val="008F754A"/>
    <w:rsid w:val="008F7D61"/>
    <w:rsid w:val="00900446"/>
    <w:rsid w:val="0090063A"/>
    <w:rsid w:val="00900718"/>
    <w:rsid w:val="009007A8"/>
    <w:rsid w:val="00900941"/>
    <w:rsid w:val="00900AFA"/>
    <w:rsid w:val="00900E10"/>
    <w:rsid w:val="00901051"/>
    <w:rsid w:val="0090129F"/>
    <w:rsid w:val="009015B6"/>
    <w:rsid w:val="00902116"/>
    <w:rsid w:val="00902AD9"/>
    <w:rsid w:val="00902CCA"/>
    <w:rsid w:val="00902CFF"/>
    <w:rsid w:val="00902D18"/>
    <w:rsid w:val="009033BB"/>
    <w:rsid w:val="00903549"/>
    <w:rsid w:val="00903686"/>
    <w:rsid w:val="00903B3B"/>
    <w:rsid w:val="00903B3C"/>
    <w:rsid w:val="00904422"/>
    <w:rsid w:val="0090482B"/>
    <w:rsid w:val="0090494D"/>
    <w:rsid w:val="00904C78"/>
    <w:rsid w:val="00904DB7"/>
    <w:rsid w:val="0090538E"/>
    <w:rsid w:val="00905741"/>
    <w:rsid w:val="00905C9C"/>
    <w:rsid w:val="00906364"/>
    <w:rsid w:val="0090671C"/>
    <w:rsid w:val="00906778"/>
    <w:rsid w:val="00907082"/>
    <w:rsid w:val="00907F75"/>
    <w:rsid w:val="00910203"/>
    <w:rsid w:val="009102F3"/>
    <w:rsid w:val="0091093F"/>
    <w:rsid w:val="009110D3"/>
    <w:rsid w:val="009113DC"/>
    <w:rsid w:val="00911E8D"/>
    <w:rsid w:val="00912900"/>
    <w:rsid w:val="00912907"/>
    <w:rsid w:val="00912EF3"/>
    <w:rsid w:val="009130B3"/>
    <w:rsid w:val="00913A96"/>
    <w:rsid w:val="00913EF5"/>
    <w:rsid w:val="00913FF4"/>
    <w:rsid w:val="009140DF"/>
    <w:rsid w:val="0091447F"/>
    <w:rsid w:val="00914F1B"/>
    <w:rsid w:val="0091534A"/>
    <w:rsid w:val="009164A3"/>
    <w:rsid w:val="00916563"/>
    <w:rsid w:val="00916912"/>
    <w:rsid w:val="009169A5"/>
    <w:rsid w:val="009176EC"/>
    <w:rsid w:val="00917A7A"/>
    <w:rsid w:val="00917ABA"/>
    <w:rsid w:val="00917DB4"/>
    <w:rsid w:val="00917E34"/>
    <w:rsid w:val="00917E7E"/>
    <w:rsid w:val="009200EB"/>
    <w:rsid w:val="0092077F"/>
    <w:rsid w:val="00920D07"/>
    <w:rsid w:val="00920DE0"/>
    <w:rsid w:val="00921011"/>
    <w:rsid w:val="00921528"/>
    <w:rsid w:val="00921906"/>
    <w:rsid w:val="00921C0C"/>
    <w:rsid w:val="00922043"/>
    <w:rsid w:val="009224FB"/>
    <w:rsid w:val="009228A2"/>
    <w:rsid w:val="00922D72"/>
    <w:rsid w:val="0092417F"/>
    <w:rsid w:val="009241EA"/>
    <w:rsid w:val="009249DB"/>
    <w:rsid w:val="00925178"/>
    <w:rsid w:val="009256D3"/>
    <w:rsid w:val="00926099"/>
    <w:rsid w:val="009265C3"/>
    <w:rsid w:val="00926EC1"/>
    <w:rsid w:val="00926EEE"/>
    <w:rsid w:val="00927030"/>
    <w:rsid w:val="009270B6"/>
    <w:rsid w:val="009271C5"/>
    <w:rsid w:val="00927697"/>
    <w:rsid w:val="009276C3"/>
    <w:rsid w:val="009277BC"/>
    <w:rsid w:val="00930626"/>
    <w:rsid w:val="00930BDA"/>
    <w:rsid w:val="0093104B"/>
    <w:rsid w:val="009310B1"/>
    <w:rsid w:val="009316FC"/>
    <w:rsid w:val="009318A4"/>
    <w:rsid w:val="00931A83"/>
    <w:rsid w:val="00931EC1"/>
    <w:rsid w:val="00931FF7"/>
    <w:rsid w:val="009322AA"/>
    <w:rsid w:val="00932352"/>
    <w:rsid w:val="00932568"/>
    <w:rsid w:val="00932ACE"/>
    <w:rsid w:val="009337A0"/>
    <w:rsid w:val="00933B6F"/>
    <w:rsid w:val="00933D45"/>
    <w:rsid w:val="00933E73"/>
    <w:rsid w:val="0093409C"/>
    <w:rsid w:val="009340B0"/>
    <w:rsid w:val="0093446E"/>
    <w:rsid w:val="009350AA"/>
    <w:rsid w:val="00935537"/>
    <w:rsid w:val="009357CA"/>
    <w:rsid w:val="00935964"/>
    <w:rsid w:val="00935EE0"/>
    <w:rsid w:val="0093606B"/>
    <w:rsid w:val="0093609F"/>
    <w:rsid w:val="009361A7"/>
    <w:rsid w:val="00936248"/>
    <w:rsid w:val="009366FB"/>
    <w:rsid w:val="00936AD7"/>
    <w:rsid w:val="00937064"/>
    <w:rsid w:val="0093716C"/>
    <w:rsid w:val="00937286"/>
    <w:rsid w:val="009375A7"/>
    <w:rsid w:val="009377C5"/>
    <w:rsid w:val="00937947"/>
    <w:rsid w:val="009379F8"/>
    <w:rsid w:val="009410E3"/>
    <w:rsid w:val="0094128E"/>
    <w:rsid w:val="00941A0B"/>
    <w:rsid w:val="00941BB7"/>
    <w:rsid w:val="00941E14"/>
    <w:rsid w:val="00941F68"/>
    <w:rsid w:val="009424BA"/>
    <w:rsid w:val="00942630"/>
    <w:rsid w:val="00942CF2"/>
    <w:rsid w:val="00942D74"/>
    <w:rsid w:val="009433B0"/>
    <w:rsid w:val="0094346E"/>
    <w:rsid w:val="0094373A"/>
    <w:rsid w:val="00943B24"/>
    <w:rsid w:val="009442BD"/>
    <w:rsid w:val="009444A1"/>
    <w:rsid w:val="00944D9A"/>
    <w:rsid w:val="00944DC9"/>
    <w:rsid w:val="00945020"/>
    <w:rsid w:val="00945196"/>
    <w:rsid w:val="00945370"/>
    <w:rsid w:val="009454A0"/>
    <w:rsid w:val="00945EEF"/>
    <w:rsid w:val="0094615B"/>
    <w:rsid w:val="00946430"/>
    <w:rsid w:val="00946A55"/>
    <w:rsid w:val="00946AB6"/>
    <w:rsid w:val="00946AFE"/>
    <w:rsid w:val="00946BC3"/>
    <w:rsid w:val="00946E29"/>
    <w:rsid w:val="00946F0A"/>
    <w:rsid w:val="00947239"/>
    <w:rsid w:val="009472A6"/>
    <w:rsid w:val="00947519"/>
    <w:rsid w:val="0094760B"/>
    <w:rsid w:val="00947867"/>
    <w:rsid w:val="00947C99"/>
    <w:rsid w:val="00947D97"/>
    <w:rsid w:val="00950323"/>
    <w:rsid w:val="00950484"/>
    <w:rsid w:val="009507C5"/>
    <w:rsid w:val="00950B46"/>
    <w:rsid w:val="00950B8B"/>
    <w:rsid w:val="00950F4F"/>
    <w:rsid w:val="00951100"/>
    <w:rsid w:val="009515A1"/>
    <w:rsid w:val="00951916"/>
    <w:rsid w:val="009520A7"/>
    <w:rsid w:val="00952D58"/>
    <w:rsid w:val="00952EF7"/>
    <w:rsid w:val="00952FBC"/>
    <w:rsid w:val="00953CC5"/>
    <w:rsid w:val="009542D1"/>
    <w:rsid w:val="009558F6"/>
    <w:rsid w:val="00955D2C"/>
    <w:rsid w:val="00955F1F"/>
    <w:rsid w:val="0095681B"/>
    <w:rsid w:val="00956BF1"/>
    <w:rsid w:val="00956DF1"/>
    <w:rsid w:val="009570A4"/>
    <w:rsid w:val="009578C2"/>
    <w:rsid w:val="00957F76"/>
    <w:rsid w:val="00957FDC"/>
    <w:rsid w:val="00960019"/>
    <w:rsid w:val="009602F1"/>
    <w:rsid w:val="0096078F"/>
    <w:rsid w:val="009607ED"/>
    <w:rsid w:val="009609C1"/>
    <w:rsid w:val="00960D38"/>
    <w:rsid w:val="00961107"/>
    <w:rsid w:val="00961BB6"/>
    <w:rsid w:val="00962529"/>
    <w:rsid w:val="009627AD"/>
    <w:rsid w:val="00963A85"/>
    <w:rsid w:val="00963C3F"/>
    <w:rsid w:val="00964534"/>
    <w:rsid w:val="0096472E"/>
    <w:rsid w:val="00965254"/>
    <w:rsid w:val="00965CE3"/>
    <w:rsid w:val="00965E30"/>
    <w:rsid w:val="00966CEE"/>
    <w:rsid w:val="00966D4B"/>
    <w:rsid w:val="009673DF"/>
    <w:rsid w:val="00967BC4"/>
    <w:rsid w:val="00970695"/>
    <w:rsid w:val="009708A1"/>
    <w:rsid w:val="009717ED"/>
    <w:rsid w:val="00971835"/>
    <w:rsid w:val="00971917"/>
    <w:rsid w:val="00971981"/>
    <w:rsid w:val="00971C05"/>
    <w:rsid w:val="00971C6A"/>
    <w:rsid w:val="0097208D"/>
    <w:rsid w:val="00972680"/>
    <w:rsid w:val="0097285A"/>
    <w:rsid w:val="0097287D"/>
    <w:rsid w:val="009728E2"/>
    <w:rsid w:val="00972945"/>
    <w:rsid w:val="00972A4D"/>
    <w:rsid w:val="00972A76"/>
    <w:rsid w:val="00972AD4"/>
    <w:rsid w:val="00973965"/>
    <w:rsid w:val="00973B25"/>
    <w:rsid w:val="00973E6F"/>
    <w:rsid w:val="009743EB"/>
    <w:rsid w:val="0097451A"/>
    <w:rsid w:val="00974657"/>
    <w:rsid w:val="00974686"/>
    <w:rsid w:val="009767AB"/>
    <w:rsid w:val="00976D08"/>
    <w:rsid w:val="0097740F"/>
    <w:rsid w:val="00977469"/>
    <w:rsid w:val="009777C6"/>
    <w:rsid w:val="00980254"/>
    <w:rsid w:val="009806C9"/>
    <w:rsid w:val="0098096C"/>
    <w:rsid w:val="00980F87"/>
    <w:rsid w:val="00981BD1"/>
    <w:rsid w:val="00981FAD"/>
    <w:rsid w:val="00982080"/>
    <w:rsid w:val="009821F3"/>
    <w:rsid w:val="009823F2"/>
    <w:rsid w:val="00982768"/>
    <w:rsid w:val="00983A6A"/>
    <w:rsid w:val="00983C58"/>
    <w:rsid w:val="00984645"/>
    <w:rsid w:val="009848BD"/>
    <w:rsid w:val="00984C71"/>
    <w:rsid w:val="00984E49"/>
    <w:rsid w:val="00984F26"/>
    <w:rsid w:val="0098574B"/>
    <w:rsid w:val="009858AD"/>
    <w:rsid w:val="00985926"/>
    <w:rsid w:val="00985BB2"/>
    <w:rsid w:val="00985BF9"/>
    <w:rsid w:val="00985CFA"/>
    <w:rsid w:val="009861F0"/>
    <w:rsid w:val="00986525"/>
    <w:rsid w:val="009868CC"/>
    <w:rsid w:val="00987014"/>
    <w:rsid w:val="00987425"/>
    <w:rsid w:val="009876F1"/>
    <w:rsid w:val="009878EC"/>
    <w:rsid w:val="00987C8F"/>
    <w:rsid w:val="00990272"/>
    <w:rsid w:val="00990971"/>
    <w:rsid w:val="00990D22"/>
    <w:rsid w:val="00991757"/>
    <w:rsid w:val="0099228A"/>
    <w:rsid w:val="009922FB"/>
    <w:rsid w:val="00992477"/>
    <w:rsid w:val="00992944"/>
    <w:rsid w:val="00992EA4"/>
    <w:rsid w:val="00993152"/>
    <w:rsid w:val="009931A7"/>
    <w:rsid w:val="0099384E"/>
    <w:rsid w:val="0099391C"/>
    <w:rsid w:val="00993B11"/>
    <w:rsid w:val="00993DA3"/>
    <w:rsid w:val="00993DF5"/>
    <w:rsid w:val="00993EBE"/>
    <w:rsid w:val="00994172"/>
    <w:rsid w:val="0099497C"/>
    <w:rsid w:val="00994A22"/>
    <w:rsid w:val="00994BFE"/>
    <w:rsid w:val="00995238"/>
    <w:rsid w:val="0099591E"/>
    <w:rsid w:val="00995A84"/>
    <w:rsid w:val="00995B6B"/>
    <w:rsid w:val="009960B4"/>
    <w:rsid w:val="0099647A"/>
    <w:rsid w:val="0099685F"/>
    <w:rsid w:val="0099700D"/>
    <w:rsid w:val="0099733F"/>
    <w:rsid w:val="00997C00"/>
    <w:rsid w:val="00997DE0"/>
    <w:rsid w:val="009A01E4"/>
    <w:rsid w:val="009A025C"/>
    <w:rsid w:val="009A07D1"/>
    <w:rsid w:val="009A0CC1"/>
    <w:rsid w:val="009A136C"/>
    <w:rsid w:val="009A1864"/>
    <w:rsid w:val="009A18E7"/>
    <w:rsid w:val="009A1A28"/>
    <w:rsid w:val="009A23AB"/>
    <w:rsid w:val="009A2EBE"/>
    <w:rsid w:val="009A3D5C"/>
    <w:rsid w:val="009A3DAA"/>
    <w:rsid w:val="009A3DEA"/>
    <w:rsid w:val="009A4452"/>
    <w:rsid w:val="009A498F"/>
    <w:rsid w:val="009A4E62"/>
    <w:rsid w:val="009A550C"/>
    <w:rsid w:val="009A5634"/>
    <w:rsid w:val="009A5848"/>
    <w:rsid w:val="009A5C07"/>
    <w:rsid w:val="009A5D68"/>
    <w:rsid w:val="009A5FED"/>
    <w:rsid w:val="009A6023"/>
    <w:rsid w:val="009A6188"/>
    <w:rsid w:val="009A637A"/>
    <w:rsid w:val="009A7207"/>
    <w:rsid w:val="009A7555"/>
    <w:rsid w:val="009A7719"/>
    <w:rsid w:val="009A7829"/>
    <w:rsid w:val="009A7AA5"/>
    <w:rsid w:val="009A7ACC"/>
    <w:rsid w:val="009A7DA6"/>
    <w:rsid w:val="009A7DE9"/>
    <w:rsid w:val="009B0A7C"/>
    <w:rsid w:val="009B0B4D"/>
    <w:rsid w:val="009B0C00"/>
    <w:rsid w:val="009B19F2"/>
    <w:rsid w:val="009B207C"/>
    <w:rsid w:val="009B2AE7"/>
    <w:rsid w:val="009B2EEE"/>
    <w:rsid w:val="009B309A"/>
    <w:rsid w:val="009B317E"/>
    <w:rsid w:val="009B3411"/>
    <w:rsid w:val="009B357C"/>
    <w:rsid w:val="009B3C7E"/>
    <w:rsid w:val="009B459F"/>
    <w:rsid w:val="009B488D"/>
    <w:rsid w:val="009B5729"/>
    <w:rsid w:val="009B5B2F"/>
    <w:rsid w:val="009B6115"/>
    <w:rsid w:val="009B646C"/>
    <w:rsid w:val="009B715B"/>
    <w:rsid w:val="009B751A"/>
    <w:rsid w:val="009B76E8"/>
    <w:rsid w:val="009B772F"/>
    <w:rsid w:val="009B79DE"/>
    <w:rsid w:val="009C02BA"/>
    <w:rsid w:val="009C0404"/>
    <w:rsid w:val="009C08AC"/>
    <w:rsid w:val="009C0B12"/>
    <w:rsid w:val="009C0D66"/>
    <w:rsid w:val="009C145B"/>
    <w:rsid w:val="009C146F"/>
    <w:rsid w:val="009C1F23"/>
    <w:rsid w:val="009C26C3"/>
    <w:rsid w:val="009C32B3"/>
    <w:rsid w:val="009C33F4"/>
    <w:rsid w:val="009C35AD"/>
    <w:rsid w:val="009C3AF2"/>
    <w:rsid w:val="009C44CD"/>
    <w:rsid w:val="009C48DD"/>
    <w:rsid w:val="009C4B49"/>
    <w:rsid w:val="009C4DE5"/>
    <w:rsid w:val="009C5FA6"/>
    <w:rsid w:val="009C6496"/>
    <w:rsid w:val="009C68D9"/>
    <w:rsid w:val="009C760E"/>
    <w:rsid w:val="009C7796"/>
    <w:rsid w:val="009C7B47"/>
    <w:rsid w:val="009D0113"/>
    <w:rsid w:val="009D0150"/>
    <w:rsid w:val="009D01F1"/>
    <w:rsid w:val="009D0417"/>
    <w:rsid w:val="009D0437"/>
    <w:rsid w:val="009D0961"/>
    <w:rsid w:val="009D09E0"/>
    <w:rsid w:val="009D1A79"/>
    <w:rsid w:val="009D1F87"/>
    <w:rsid w:val="009D239D"/>
    <w:rsid w:val="009D2C7C"/>
    <w:rsid w:val="009D2D86"/>
    <w:rsid w:val="009D3127"/>
    <w:rsid w:val="009D3322"/>
    <w:rsid w:val="009D3BB8"/>
    <w:rsid w:val="009D3D4A"/>
    <w:rsid w:val="009D3E63"/>
    <w:rsid w:val="009D414B"/>
    <w:rsid w:val="009D419A"/>
    <w:rsid w:val="009D424A"/>
    <w:rsid w:val="009D4286"/>
    <w:rsid w:val="009D486C"/>
    <w:rsid w:val="009D4CA6"/>
    <w:rsid w:val="009D575B"/>
    <w:rsid w:val="009D606E"/>
    <w:rsid w:val="009D6F1D"/>
    <w:rsid w:val="009D7433"/>
    <w:rsid w:val="009D796F"/>
    <w:rsid w:val="009D7E93"/>
    <w:rsid w:val="009D7F9D"/>
    <w:rsid w:val="009D7FC4"/>
    <w:rsid w:val="009E02DF"/>
    <w:rsid w:val="009E0D71"/>
    <w:rsid w:val="009E0FB9"/>
    <w:rsid w:val="009E1078"/>
    <w:rsid w:val="009E12CB"/>
    <w:rsid w:val="009E1C78"/>
    <w:rsid w:val="009E22EB"/>
    <w:rsid w:val="009E24ED"/>
    <w:rsid w:val="009E2558"/>
    <w:rsid w:val="009E2653"/>
    <w:rsid w:val="009E2819"/>
    <w:rsid w:val="009E2A29"/>
    <w:rsid w:val="009E2F4B"/>
    <w:rsid w:val="009E3743"/>
    <w:rsid w:val="009E3B0D"/>
    <w:rsid w:val="009E3CD0"/>
    <w:rsid w:val="009E3E9F"/>
    <w:rsid w:val="009E424F"/>
    <w:rsid w:val="009E43AE"/>
    <w:rsid w:val="009E46A4"/>
    <w:rsid w:val="009E4761"/>
    <w:rsid w:val="009E4BBB"/>
    <w:rsid w:val="009E4F1D"/>
    <w:rsid w:val="009E5181"/>
    <w:rsid w:val="009E527F"/>
    <w:rsid w:val="009E5EA1"/>
    <w:rsid w:val="009E642A"/>
    <w:rsid w:val="009E68E7"/>
    <w:rsid w:val="009E6F2C"/>
    <w:rsid w:val="009F0036"/>
    <w:rsid w:val="009F036C"/>
    <w:rsid w:val="009F04A7"/>
    <w:rsid w:val="009F0653"/>
    <w:rsid w:val="009F0A9B"/>
    <w:rsid w:val="009F0C0A"/>
    <w:rsid w:val="009F168A"/>
    <w:rsid w:val="009F2169"/>
    <w:rsid w:val="009F244A"/>
    <w:rsid w:val="009F274A"/>
    <w:rsid w:val="009F277A"/>
    <w:rsid w:val="009F289C"/>
    <w:rsid w:val="009F29D9"/>
    <w:rsid w:val="009F2CD7"/>
    <w:rsid w:val="009F2EB3"/>
    <w:rsid w:val="009F2F5A"/>
    <w:rsid w:val="009F32B4"/>
    <w:rsid w:val="009F352E"/>
    <w:rsid w:val="009F385F"/>
    <w:rsid w:val="009F4074"/>
    <w:rsid w:val="009F40DB"/>
    <w:rsid w:val="009F41EF"/>
    <w:rsid w:val="009F4546"/>
    <w:rsid w:val="009F599F"/>
    <w:rsid w:val="009F649F"/>
    <w:rsid w:val="009F6CA5"/>
    <w:rsid w:val="009F777C"/>
    <w:rsid w:val="009F79C9"/>
    <w:rsid w:val="009F7D0D"/>
    <w:rsid w:val="009F7D7B"/>
    <w:rsid w:val="009F7E7B"/>
    <w:rsid w:val="00A006A5"/>
    <w:rsid w:val="00A012E3"/>
    <w:rsid w:val="00A01345"/>
    <w:rsid w:val="00A0186F"/>
    <w:rsid w:val="00A01E46"/>
    <w:rsid w:val="00A02262"/>
    <w:rsid w:val="00A02298"/>
    <w:rsid w:val="00A0235F"/>
    <w:rsid w:val="00A023C2"/>
    <w:rsid w:val="00A025AB"/>
    <w:rsid w:val="00A025D8"/>
    <w:rsid w:val="00A02BE2"/>
    <w:rsid w:val="00A03553"/>
    <w:rsid w:val="00A0382E"/>
    <w:rsid w:val="00A038D0"/>
    <w:rsid w:val="00A03D2E"/>
    <w:rsid w:val="00A03F82"/>
    <w:rsid w:val="00A0483E"/>
    <w:rsid w:val="00A04A1C"/>
    <w:rsid w:val="00A052A4"/>
    <w:rsid w:val="00A05851"/>
    <w:rsid w:val="00A059A3"/>
    <w:rsid w:val="00A05B84"/>
    <w:rsid w:val="00A05E6E"/>
    <w:rsid w:val="00A06006"/>
    <w:rsid w:val="00A064F1"/>
    <w:rsid w:val="00A06BAA"/>
    <w:rsid w:val="00A076C7"/>
    <w:rsid w:val="00A07EBA"/>
    <w:rsid w:val="00A07FFD"/>
    <w:rsid w:val="00A109CB"/>
    <w:rsid w:val="00A10BD9"/>
    <w:rsid w:val="00A10C52"/>
    <w:rsid w:val="00A10E1A"/>
    <w:rsid w:val="00A10FB9"/>
    <w:rsid w:val="00A1110D"/>
    <w:rsid w:val="00A1188C"/>
    <w:rsid w:val="00A12198"/>
    <w:rsid w:val="00A133C8"/>
    <w:rsid w:val="00A133EB"/>
    <w:rsid w:val="00A13784"/>
    <w:rsid w:val="00A1384F"/>
    <w:rsid w:val="00A13D4C"/>
    <w:rsid w:val="00A140C0"/>
    <w:rsid w:val="00A142E9"/>
    <w:rsid w:val="00A14411"/>
    <w:rsid w:val="00A1448C"/>
    <w:rsid w:val="00A1457E"/>
    <w:rsid w:val="00A146BE"/>
    <w:rsid w:val="00A14700"/>
    <w:rsid w:val="00A1475A"/>
    <w:rsid w:val="00A154F2"/>
    <w:rsid w:val="00A1551E"/>
    <w:rsid w:val="00A15840"/>
    <w:rsid w:val="00A15CDE"/>
    <w:rsid w:val="00A15ECC"/>
    <w:rsid w:val="00A16FF1"/>
    <w:rsid w:val="00A17369"/>
    <w:rsid w:val="00A17CD4"/>
    <w:rsid w:val="00A21113"/>
    <w:rsid w:val="00A21E26"/>
    <w:rsid w:val="00A21FC4"/>
    <w:rsid w:val="00A227C8"/>
    <w:rsid w:val="00A22878"/>
    <w:rsid w:val="00A22C31"/>
    <w:rsid w:val="00A22D96"/>
    <w:rsid w:val="00A22E22"/>
    <w:rsid w:val="00A236CE"/>
    <w:rsid w:val="00A23784"/>
    <w:rsid w:val="00A23AA9"/>
    <w:rsid w:val="00A24C0E"/>
    <w:rsid w:val="00A24E70"/>
    <w:rsid w:val="00A252FA"/>
    <w:rsid w:val="00A25C73"/>
    <w:rsid w:val="00A26453"/>
    <w:rsid w:val="00A264EF"/>
    <w:rsid w:val="00A2774A"/>
    <w:rsid w:val="00A278ED"/>
    <w:rsid w:val="00A278F1"/>
    <w:rsid w:val="00A307EB"/>
    <w:rsid w:val="00A31C44"/>
    <w:rsid w:val="00A31DF4"/>
    <w:rsid w:val="00A31FDD"/>
    <w:rsid w:val="00A32108"/>
    <w:rsid w:val="00A32266"/>
    <w:rsid w:val="00A32A78"/>
    <w:rsid w:val="00A32CA0"/>
    <w:rsid w:val="00A32DF0"/>
    <w:rsid w:val="00A32F24"/>
    <w:rsid w:val="00A330B8"/>
    <w:rsid w:val="00A338D8"/>
    <w:rsid w:val="00A33B26"/>
    <w:rsid w:val="00A33D1E"/>
    <w:rsid w:val="00A33D32"/>
    <w:rsid w:val="00A34138"/>
    <w:rsid w:val="00A34359"/>
    <w:rsid w:val="00A34938"/>
    <w:rsid w:val="00A34947"/>
    <w:rsid w:val="00A34BEC"/>
    <w:rsid w:val="00A35326"/>
    <w:rsid w:val="00A35CD6"/>
    <w:rsid w:val="00A36ECA"/>
    <w:rsid w:val="00A36F5A"/>
    <w:rsid w:val="00A37B6B"/>
    <w:rsid w:val="00A37B92"/>
    <w:rsid w:val="00A37BCD"/>
    <w:rsid w:val="00A37FB9"/>
    <w:rsid w:val="00A40887"/>
    <w:rsid w:val="00A40960"/>
    <w:rsid w:val="00A40BBC"/>
    <w:rsid w:val="00A40F35"/>
    <w:rsid w:val="00A41118"/>
    <w:rsid w:val="00A411B6"/>
    <w:rsid w:val="00A41811"/>
    <w:rsid w:val="00A420B5"/>
    <w:rsid w:val="00A424FD"/>
    <w:rsid w:val="00A42938"/>
    <w:rsid w:val="00A43030"/>
    <w:rsid w:val="00A43113"/>
    <w:rsid w:val="00A434E1"/>
    <w:rsid w:val="00A438E6"/>
    <w:rsid w:val="00A43B53"/>
    <w:rsid w:val="00A43BA9"/>
    <w:rsid w:val="00A43CCA"/>
    <w:rsid w:val="00A446E9"/>
    <w:rsid w:val="00A447FF"/>
    <w:rsid w:val="00A44986"/>
    <w:rsid w:val="00A44C65"/>
    <w:rsid w:val="00A44C6B"/>
    <w:rsid w:val="00A45425"/>
    <w:rsid w:val="00A455A2"/>
    <w:rsid w:val="00A45CA2"/>
    <w:rsid w:val="00A45D51"/>
    <w:rsid w:val="00A45FD0"/>
    <w:rsid w:val="00A46414"/>
    <w:rsid w:val="00A46466"/>
    <w:rsid w:val="00A46598"/>
    <w:rsid w:val="00A46870"/>
    <w:rsid w:val="00A46AC0"/>
    <w:rsid w:val="00A46BFA"/>
    <w:rsid w:val="00A46DAF"/>
    <w:rsid w:val="00A470CB"/>
    <w:rsid w:val="00A47128"/>
    <w:rsid w:val="00A47254"/>
    <w:rsid w:val="00A47392"/>
    <w:rsid w:val="00A476BA"/>
    <w:rsid w:val="00A47964"/>
    <w:rsid w:val="00A47D3A"/>
    <w:rsid w:val="00A500C8"/>
    <w:rsid w:val="00A500ED"/>
    <w:rsid w:val="00A50AD4"/>
    <w:rsid w:val="00A50ECE"/>
    <w:rsid w:val="00A50F60"/>
    <w:rsid w:val="00A51044"/>
    <w:rsid w:val="00A51256"/>
    <w:rsid w:val="00A51C9A"/>
    <w:rsid w:val="00A51D8F"/>
    <w:rsid w:val="00A5203C"/>
    <w:rsid w:val="00A52BEA"/>
    <w:rsid w:val="00A536AD"/>
    <w:rsid w:val="00A53890"/>
    <w:rsid w:val="00A53B2A"/>
    <w:rsid w:val="00A54337"/>
    <w:rsid w:val="00A5519D"/>
    <w:rsid w:val="00A5542A"/>
    <w:rsid w:val="00A554F5"/>
    <w:rsid w:val="00A556F3"/>
    <w:rsid w:val="00A55BC5"/>
    <w:rsid w:val="00A55C5F"/>
    <w:rsid w:val="00A55EA3"/>
    <w:rsid w:val="00A5672D"/>
    <w:rsid w:val="00A56D24"/>
    <w:rsid w:val="00A56E47"/>
    <w:rsid w:val="00A5722E"/>
    <w:rsid w:val="00A5742F"/>
    <w:rsid w:val="00A5754E"/>
    <w:rsid w:val="00A57DBD"/>
    <w:rsid w:val="00A57F1A"/>
    <w:rsid w:val="00A6033F"/>
    <w:rsid w:val="00A60406"/>
    <w:rsid w:val="00A60772"/>
    <w:rsid w:val="00A607B7"/>
    <w:rsid w:val="00A607D7"/>
    <w:rsid w:val="00A60835"/>
    <w:rsid w:val="00A60CA7"/>
    <w:rsid w:val="00A60CEC"/>
    <w:rsid w:val="00A611DF"/>
    <w:rsid w:val="00A61359"/>
    <w:rsid w:val="00A61657"/>
    <w:rsid w:val="00A61C3B"/>
    <w:rsid w:val="00A61C7B"/>
    <w:rsid w:val="00A61EB6"/>
    <w:rsid w:val="00A62841"/>
    <w:rsid w:val="00A62C8F"/>
    <w:rsid w:val="00A62E93"/>
    <w:rsid w:val="00A62F03"/>
    <w:rsid w:val="00A6342A"/>
    <w:rsid w:val="00A635DC"/>
    <w:rsid w:val="00A6391F"/>
    <w:rsid w:val="00A63AF5"/>
    <w:rsid w:val="00A6400A"/>
    <w:rsid w:val="00A65060"/>
    <w:rsid w:val="00A6536B"/>
    <w:rsid w:val="00A65913"/>
    <w:rsid w:val="00A6592D"/>
    <w:rsid w:val="00A659B2"/>
    <w:rsid w:val="00A65AAB"/>
    <w:rsid w:val="00A65B4B"/>
    <w:rsid w:val="00A66564"/>
    <w:rsid w:val="00A666BD"/>
    <w:rsid w:val="00A670BB"/>
    <w:rsid w:val="00A67CE4"/>
    <w:rsid w:val="00A67D1B"/>
    <w:rsid w:val="00A67E7C"/>
    <w:rsid w:val="00A70B50"/>
    <w:rsid w:val="00A70B89"/>
    <w:rsid w:val="00A70EE3"/>
    <w:rsid w:val="00A7136F"/>
    <w:rsid w:val="00A715A9"/>
    <w:rsid w:val="00A71766"/>
    <w:rsid w:val="00A71815"/>
    <w:rsid w:val="00A71B43"/>
    <w:rsid w:val="00A71C9D"/>
    <w:rsid w:val="00A71F27"/>
    <w:rsid w:val="00A72D0F"/>
    <w:rsid w:val="00A73C11"/>
    <w:rsid w:val="00A73EC8"/>
    <w:rsid w:val="00A73ECE"/>
    <w:rsid w:val="00A7409D"/>
    <w:rsid w:val="00A7489A"/>
    <w:rsid w:val="00A75C42"/>
    <w:rsid w:val="00A75ECB"/>
    <w:rsid w:val="00A76153"/>
    <w:rsid w:val="00A761C5"/>
    <w:rsid w:val="00A76B53"/>
    <w:rsid w:val="00A76BB8"/>
    <w:rsid w:val="00A76BDD"/>
    <w:rsid w:val="00A76D6B"/>
    <w:rsid w:val="00A7700B"/>
    <w:rsid w:val="00A77038"/>
    <w:rsid w:val="00A7708E"/>
    <w:rsid w:val="00A77410"/>
    <w:rsid w:val="00A77BAC"/>
    <w:rsid w:val="00A80282"/>
    <w:rsid w:val="00A8034D"/>
    <w:rsid w:val="00A804FB"/>
    <w:rsid w:val="00A80583"/>
    <w:rsid w:val="00A80704"/>
    <w:rsid w:val="00A80A33"/>
    <w:rsid w:val="00A80B50"/>
    <w:rsid w:val="00A80F38"/>
    <w:rsid w:val="00A8128A"/>
    <w:rsid w:val="00A816E8"/>
    <w:rsid w:val="00A81A25"/>
    <w:rsid w:val="00A82430"/>
    <w:rsid w:val="00A82997"/>
    <w:rsid w:val="00A82FE8"/>
    <w:rsid w:val="00A83478"/>
    <w:rsid w:val="00A83A7E"/>
    <w:rsid w:val="00A8419A"/>
    <w:rsid w:val="00A841FC"/>
    <w:rsid w:val="00A8429A"/>
    <w:rsid w:val="00A843DA"/>
    <w:rsid w:val="00A847C1"/>
    <w:rsid w:val="00A84B82"/>
    <w:rsid w:val="00A85999"/>
    <w:rsid w:val="00A85BEF"/>
    <w:rsid w:val="00A85F50"/>
    <w:rsid w:val="00A879F0"/>
    <w:rsid w:val="00A9018C"/>
    <w:rsid w:val="00A90507"/>
    <w:rsid w:val="00A90FC4"/>
    <w:rsid w:val="00A910FE"/>
    <w:rsid w:val="00A91336"/>
    <w:rsid w:val="00A9167F"/>
    <w:rsid w:val="00A92D9B"/>
    <w:rsid w:val="00A92F1E"/>
    <w:rsid w:val="00A933A4"/>
    <w:rsid w:val="00A936C2"/>
    <w:rsid w:val="00A93A96"/>
    <w:rsid w:val="00A94078"/>
    <w:rsid w:val="00A946D7"/>
    <w:rsid w:val="00A947FA"/>
    <w:rsid w:val="00A94870"/>
    <w:rsid w:val="00A94EF5"/>
    <w:rsid w:val="00A94FFB"/>
    <w:rsid w:val="00A953F4"/>
    <w:rsid w:val="00A9572D"/>
    <w:rsid w:val="00A9574A"/>
    <w:rsid w:val="00A957A2"/>
    <w:rsid w:val="00A95BBD"/>
    <w:rsid w:val="00A96362"/>
    <w:rsid w:val="00A966DE"/>
    <w:rsid w:val="00A967EE"/>
    <w:rsid w:val="00A96907"/>
    <w:rsid w:val="00A969CC"/>
    <w:rsid w:val="00A96D35"/>
    <w:rsid w:val="00A97BD2"/>
    <w:rsid w:val="00A97D73"/>
    <w:rsid w:val="00AA153F"/>
    <w:rsid w:val="00AA194A"/>
    <w:rsid w:val="00AA1FF5"/>
    <w:rsid w:val="00AA241C"/>
    <w:rsid w:val="00AA3972"/>
    <w:rsid w:val="00AA3DFA"/>
    <w:rsid w:val="00AA3F71"/>
    <w:rsid w:val="00AA425D"/>
    <w:rsid w:val="00AA4497"/>
    <w:rsid w:val="00AA4548"/>
    <w:rsid w:val="00AA4FA5"/>
    <w:rsid w:val="00AA51C7"/>
    <w:rsid w:val="00AA5ADD"/>
    <w:rsid w:val="00AA5C97"/>
    <w:rsid w:val="00AA5D25"/>
    <w:rsid w:val="00AA62A0"/>
    <w:rsid w:val="00AA640D"/>
    <w:rsid w:val="00AA664D"/>
    <w:rsid w:val="00AA70B5"/>
    <w:rsid w:val="00AA71A1"/>
    <w:rsid w:val="00AA7541"/>
    <w:rsid w:val="00AA7A32"/>
    <w:rsid w:val="00AA7DB8"/>
    <w:rsid w:val="00AB16C5"/>
    <w:rsid w:val="00AB16D8"/>
    <w:rsid w:val="00AB1EB7"/>
    <w:rsid w:val="00AB22FB"/>
    <w:rsid w:val="00AB2A7B"/>
    <w:rsid w:val="00AB2B0F"/>
    <w:rsid w:val="00AB2C76"/>
    <w:rsid w:val="00AB2D2F"/>
    <w:rsid w:val="00AB4209"/>
    <w:rsid w:val="00AB4338"/>
    <w:rsid w:val="00AB434A"/>
    <w:rsid w:val="00AB44E1"/>
    <w:rsid w:val="00AB45BC"/>
    <w:rsid w:val="00AB4970"/>
    <w:rsid w:val="00AB4BF5"/>
    <w:rsid w:val="00AB4C32"/>
    <w:rsid w:val="00AB4C7A"/>
    <w:rsid w:val="00AB53DA"/>
    <w:rsid w:val="00AB5680"/>
    <w:rsid w:val="00AB58B3"/>
    <w:rsid w:val="00AB5DD8"/>
    <w:rsid w:val="00AB5FEA"/>
    <w:rsid w:val="00AB732F"/>
    <w:rsid w:val="00AB7B8C"/>
    <w:rsid w:val="00AC04BC"/>
    <w:rsid w:val="00AC065E"/>
    <w:rsid w:val="00AC0734"/>
    <w:rsid w:val="00AC0AE5"/>
    <w:rsid w:val="00AC0CED"/>
    <w:rsid w:val="00AC10FD"/>
    <w:rsid w:val="00AC1CC2"/>
    <w:rsid w:val="00AC1FCD"/>
    <w:rsid w:val="00AC2ED9"/>
    <w:rsid w:val="00AC30B7"/>
    <w:rsid w:val="00AC31AA"/>
    <w:rsid w:val="00AC3403"/>
    <w:rsid w:val="00AC35CE"/>
    <w:rsid w:val="00AC38FD"/>
    <w:rsid w:val="00AC3951"/>
    <w:rsid w:val="00AC3A82"/>
    <w:rsid w:val="00AC3E78"/>
    <w:rsid w:val="00AC3EBA"/>
    <w:rsid w:val="00AC419A"/>
    <w:rsid w:val="00AC4474"/>
    <w:rsid w:val="00AC55A2"/>
    <w:rsid w:val="00AC56F3"/>
    <w:rsid w:val="00AC5D47"/>
    <w:rsid w:val="00AC5E40"/>
    <w:rsid w:val="00AC5F0D"/>
    <w:rsid w:val="00AC6173"/>
    <w:rsid w:val="00AC632A"/>
    <w:rsid w:val="00AC64A3"/>
    <w:rsid w:val="00AC6937"/>
    <w:rsid w:val="00AC6BF2"/>
    <w:rsid w:val="00AC6F04"/>
    <w:rsid w:val="00AC7B99"/>
    <w:rsid w:val="00AC7D8B"/>
    <w:rsid w:val="00AD00D9"/>
    <w:rsid w:val="00AD0145"/>
    <w:rsid w:val="00AD0EBF"/>
    <w:rsid w:val="00AD17A3"/>
    <w:rsid w:val="00AD1AED"/>
    <w:rsid w:val="00AD1D32"/>
    <w:rsid w:val="00AD2102"/>
    <w:rsid w:val="00AD2B10"/>
    <w:rsid w:val="00AD2BE5"/>
    <w:rsid w:val="00AD36DE"/>
    <w:rsid w:val="00AD3D4D"/>
    <w:rsid w:val="00AD3DB8"/>
    <w:rsid w:val="00AD3F43"/>
    <w:rsid w:val="00AD4648"/>
    <w:rsid w:val="00AD47A0"/>
    <w:rsid w:val="00AD4F0C"/>
    <w:rsid w:val="00AD4F6F"/>
    <w:rsid w:val="00AD50F1"/>
    <w:rsid w:val="00AD5145"/>
    <w:rsid w:val="00AD51B2"/>
    <w:rsid w:val="00AD55D5"/>
    <w:rsid w:val="00AD5BEA"/>
    <w:rsid w:val="00AD6DB4"/>
    <w:rsid w:val="00AD6EA4"/>
    <w:rsid w:val="00AD6F39"/>
    <w:rsid w:val="00AD70F1"/>
    <w:rsid w:val="00AD74A6"/>
    <w:rsid w:val="00AD79EA"/>
    <w:rsid w:val="00AD79FF"/>
    <w:rsid w:val="00AE0108"/>
    <w:rsid w:val="00AE0A7B"/>
    <w:rsid w:val="00AE15F9"/>
    <w:rsid w:val="00AE24CC"/>
    <w:rsid w:val="00AE2563"/>
    <w:rsid w:val="00AE28DD"/>
    <w:rsid w:val="00AE349F"/>
    <w:rsid w:val="00AE357D"/>
    <w:rsid w:val="00AE35CE"/>
    <w:rsid w:val="00AE3893"/>
    <w:rsid w:val="00AE3A2D"/>
    <w:rsid w:val="00AE3DDB"/>
    <w:rsid w:val="00AE42CB"/>
    <w:rsid w:val="00AE44CC"/>
    <w:rsid w:val="00AE4597"/>
    <w:rsid w:val="00AE4734"/>
    <w:rsid w:val="00AE4C0A"/>
    <w:rsid w:val="00AE56E4"/>
    <w:rsid w:val="00AE5E4A"/>
    <w:rsid w:val="00AE5E8B"/>
    <w:rsid w:val="00AE5FFA"/>
    <w:rsid w:val="00AE628F"/>
    <w:rsid w:val="00AE6A00"/>
    <w:rsid w:val="00AE6A7F"/>
    <w:rsid w:val="00AE6EAB"/>
    <w:rsid w:val="00AE778E"/>
    <w:rsid w:val="00AE7C55"/>
    <w:rsid w:val="00AE7DD9"/>
    <w:rsid w:val="00AE7E69"/>
    <w:rsid w:val="00AF02F5"/>
    <w:rsid w:val="00AF056E"/>
    <w:rsid w:val="00AF098F"/>
    <w:rsid w:val="00AF0F3E"/>
    <w:rsid w:val="00AF10DB"/>
    <w:rsid w:val="00AF11A8"/>
    <w:rsid w:val="00AF1DA4"/>
    <w:rsid w:val="00AF266B"/>
    <w:rsid w:val="00AF2FEF"/>
    <w:rsid w:val="00AF3101"/>
    <w:rsid w:val="00AF3191"/>
    <w:rsid w:val="00AF3388"/>
    <w:rsid w:val="00AF396F"/>
    <w:rsid w:val="00AF3CCF"/>
    <w:rsid w:val="00AF44CA"/>
    <w:rsid w:val="00AF47FF"/>
    <w:rsid w:val="00AF4C1A"/>
    <w:rsid w:val="00AF6008"/>
    <w:rsid w:val="00AF62BE"/>
    <w:rsid w:val="00AF65E2"/>
    <w:rsid w:val="00AF693B"/>
    <w:rsid w:val="00AF6CD3"/>
    <w:rsid w:val="00AF6FD6"/>
    <w:rsid w:val="00AF78FD"/>
    <w:rsid w:val="00AF7BEC"/>
    <w:rsid w:val="00AF7D9D"/>
    <w:rsid w:val="00B007B3"/>
    <w:rsid w:val="00B007BE"/>
    <w:rsid w:val="00B00BAB"/>
    <w:rsid w:val="00B00C62"/>
    <w:rsid w:val="00B00F53"/>
    <w:rsid w:val="00B01464"/>
    <w:rsid w:val="00B01492"/>
    <w:rsid w:val="00B0180B"/>
    <w:rsid w:val="00B0190A"/>
    <w:rsid w:val="00B01EAF"/>
    <w:rsid w:val="00B02AA2"/>
    <w:rsid w:val="00B02DA1"/>
    <w:rsid w:val="00B02E1B"/>
    <w:rsid w:val="00B03834"/>
    <w:rsid w:val="00B03BF6"/>
    <w:rsid w:val="00B04596"/>
    <w:rsid w:val="00B046E8"/>
    <w:rsid w:val="00B0628D"/>
    <w:rsid w:val="00B0632F"/>
    <w:rsid w:val="00B06339"/>
    <w:rsid w:val="00B0681E"/>
    <w:rsid w:val="00B06864"/>
    <w:rsid w:val="00B072ED"/>
    <w:rsid w:val="00B07B1C"/>
    <w:rsid w:val="00B07D06"/>
    <w:rsid w:val="00B1078E"/>
    <w:rsid w:val="00B10F07"/>
    <w:rsid w:val="00B112F1"/>
    <w:rsid w:val="00B1177C"/>
    <w:rsid w:val="00B1184A"/>
    <w:rsid w:val="00B11904"/>
    <w:rsid w:val="00B120DB"/>
    <w:rsid w:val="00B1229D"/>
    <w:rsid w:val="00B12433"/>
    <w:rsid w:val="00B12EEC"/>
    <w:rsid w:val="00B13146"/>
    <w:rsid w:val="00B1319B"/>
    <w:rsid w:val="00B136E1"/>
    <w:rsid w:val="00B13B31"/>
    <w:rsid w:val="00B13C41"/>
    <w:rsid w:val="00B13EC3"/>
    <w:rsid w:val="00B1492D"/>
    <w:rsid w:val="00B1498E"/>
    <w:rsid w:val="00B15004"/>
    <w:rsid w:val="00B152E6"/>
    <w:rsid w:val="00B16A00"/>
    <w:rsid w:val="00B16D33"/>
    <w:rsid w:val="00B16EA0"/>
    <w:rsid w:val="00B17C60"/>
    <w:rsid w:val="00B17F35"/>
    <w:rsid w:val="00B204E5"/>
    <w:rsid w:val="00B206A8"/>
    <w:rsid w:val="00B20A88"/>
    <w:rsid w:val="00B20CE1"/>
    <w:rsid w:val="00B20F45"/>
    <w:rsid w:val="00B212CA"/>
    <w:rsid w:val="00B219CB"/>
    <w:rsid w:val="00B21E7A"/>
    <w:rsid w:val="00B220CE"/>
    <w:rsid w:val="00B22515"/>
    <w:rsid w:val="00B2274F"/>
    <w:rsid w:val="00B22924"/>
    <w:rsid w:val="00B22EF9"/>
    <w:rsid w:val="00B2343E"/>
    <w:rsid w:val="00B234F2"/>
    <w:rsid w:val="00B236B9"/>
    <w:rsid w:val="00B23714"/>
    <w:rsid w:val="00B23854"/>
    <w:rsid w:val="00B24010"/>
    <w:rsid w:val="00B24681"/>
    <w:rsid w:val="00B24AAF"/>
    <w:rsid w:val="00B250F1"/>
    <w:rsid w:val="00B2550F"/>
    <w:rsid w:val="00B2560D"/>
    <w:rsid w:val="00B259D5"/>
    <w:rsid w:val="00B263C7"/>
    <w:rsid w:val="00B26A32"/>
    <w:rsid w:val="00B26A5D"/>
    <w:rsid w:val="00B2709F"/>
    <w:rsid w:val="00B2736B"/>
    <w:rsid w:val="00B27748"/>
    <w:rsid w:val="00B279A4"/>
    <w:rsid w:val="00B27B8F"/>
    <w:rsid w:val="00B27BFB"/>
    <w:rsid w:val="00B27E0D"/>
    <w:rsid w:val="00B31012"/>
    <w:rsid w:val="00B310FF"/>
    <w:rsid w:val="00B316DC"/>
    <w:rsid w:val="00B319D7"/>
    <w:rsid w:val="00B31B10"/>
    <w:rsid w:val="00B31D53"/>
    <w:rsid w:val="00B321BA"/>
    <w:rsid w:val="00B32882"/>
    <w:rsid w:val="00B32CB7"/>
    <w:rsid w:val="00B32D81"/>
    <w:rsid w:val="00B333CF"/>
    <w:rsid w:val="00B33632"/>
    <w:rsid w:val="00B3395B"/>
    <w:rsid w:val="00B33F8E"/>
    <w:rsid w:val="00B33FFF"/>
    <w:rsid w:val="00B340EB"/>
    <w:rsid w:val="00B34214"/>
    <w:rsid w:val="00B342FA"/>
    <w:rsid w:val="00B34B60"/>
    <w:rsid w:val="00B34BCD"/>
    <w:rsid w:val="00B34C24"/>
    <w:rsid w:val="00B34F30"/>
    <w:rsid w:val="00B350EE"/>
    <w:rsid w:val="00B352EB"/>
    <w:rsid w:val="00B355C4"/>
    <w:rsid w:val="00B35795"/>
    <w:rsid w:val="00B35838"/>
    <w:rsid w:val="00B3608B"/>
    <w:rsid w:val="00B37464"/>
    <w:rsid w:val="00B37A77"/>
    <w:rsid w:val="00B402B3"/>
    <w:rsid w:val="00B408ED"/>
    <w:rsid w:val="00B40AE0"/>
    <w:rsid w:val="00B40F8C"/>
    <w:rsid w:val="00B414BC"/>
    <w:rsid w:val="00B4151E"/>
    <w:rsid w:val="00B416FA"/>
    <w:rsid w:val="00B41964"/>
    <w:rsid w:val="00B41D26"/>
    <w:rsid w:val="00B420F7"/>
    <w:rsid w:val="00B42C4E"/>
    <w:rsid w:val="00B42D7B"/>
    <w:rsid w:val="00B43310"/>
    <w:rsid w:val="00B4339E"/>
    <w:rsid w:val="00B43495"/>
    <w:rsid w:val="00B434D0"/>
    <w:rsid w:val="00B43510"/>
    <w:rsid w:val="00B43566"/>
    <w:rsid w:val="00B4386B"/>
    <w:rsid w:val="00B44054"/>
    <w:rsid w:val="00B440F2"/>
    <w:rsid w:val="00B441A7"/>
    <w:rsid w:val="00B4432D"/>
    <w:rsid w:val="00B44377"/>
    <w:rsid w:val="00B44665"/>
    <w:rsid w:val="00B4469F"/>
    <w:rsid w:val="00B4539B"/>
    <w:rsid w:val="00B457BB"/>
    <w:rsid w:val="00B4597C"/>
    <w:rsid w:val="00B45AD7"/>
    <w:rsid w:val="00B46AAE"/>
    <w:rsid w:val="00B4744E"/>
    <w:rsid w:val="00B47644"/>
    <w:rsid w:val="00B47690"/>
    <w:rsid w:val="00B47A42"/>
    <w:rsid w:val="00B47E08"/>
    <w:rsid w:val="00B500B0"/>
    <w:rsid w:val="00B50C9B"/>
    <w:rsid w:val="00B50DE5"/>
    <w:rsid w:val="00B51180"/>
    <w:rsid w:val="00B51200"/>
    <w:rsid w:val="00B512EF"/>
    <w:rsid w:val="00B518C3"/>
    <w:rsid w:val="00B51A0E"/>
    <w:rsid w:val="00B51D93"/>
    <w:rsid w:val="00B521B3"/>
    <w:rsid w:val="00B52928"/>
    <w:rsid w:val="00B533E5"/>
    <w:rsid w:val="00B539A3"/>
    <w:rsid w:val="00B543F8"/>
    <w:rsid w:val="00B5443C"/>
    <w:rsid w:val="00B54538"/>
    <w:rsid w:val="00B55905"/>
    <w:rsid w:val="00B55A12"/>
    <w:rsid w:val="00B55DF3"/>
    <w:rsid w:val="00B562B8"/>
    <w:rsid w:val="00B56349"/>
    <w:rsid w:val="00B568DA"/>
    <w:rsid w:val="00B56BF7"/>
    <w:rsid w:val="00B56FB8"/>
    <w:rsid w:val="00B572A9"/>
    <w:rsid w:val="00B57523"/>
    <w:rsid w:val="00B5785B"/>
    <w:rsid w:val="00B5788C"/>
    <w:rsid w:val="00B57AC3"/>
    <w:rsid w:val="00B6002B"/>
    <w:rsid w:val="00B6013C"/>
    <w:rsid w:val="00B6025F"/>
    <w:rsid w:val="00B604A3"/>
    <w:rsid w:val="00B61025"/>
    <w:rsid w:val="00B611B2"/>
    <w:rsid w:val="00B61530"/>
    <w:rsid w:val="00B61959"/>
    <w:rsid w:val="00B61BB3"/>
    <w:rsid w:val="00B62039"/>
    <w:rsid w:val="00B620CF"/>
    <w:rsid w:val="00B62165"/>
    <w:rsid w:val="00B62662"/>
    <w:rsid w:val="00B62824"/>
    <w:rsid w:val="00B62E2D"/>
    <w:rsid w:val="00B630EF"/>
    <w:rsid w:val="00B64117"/>
    <w:rsid w:val="00B64564"/>
    <w:rsid w:val="00B645FD"/>
    <w:rsid w:val="00B6492F"/>
    <w:rsid w:val="00B64DCE"/>
    <w:rsid w:val="00B654AF"/>
    <w:rsid w:val="00B6551D"/>
    <w:rsid w:val="00B65551"/>
    <w:rsid w:val="00B65973"/>
    <w:rsid w:val="00B67487"/>
    <w:rsid w:val="00B6766D"/>
    <w:rsid w:val="00B67C4D"/>
    <w:rsid w:val="00B67D47"/>
    <w:rsid w:val="00B67EA8"/>
    <w:rsid w:val="00B701AB"/>
    <w:rsid w:val="00B701DE"/>
    <w:rsid w:val="00B701ED"/>
    <w:rsid w:val="00B70B50"/>
    <w:rsid w:val="00B70BE3"/>
    <w:rsid w:val="00B70F93"/>
    <w:rsid w:val="00B70FAC"/>
    <w:rsid w:val="00B711F2"/>
    <w:rsid w:val="00B7146C"/>
    <w:rsid w:val="00B71580"/>
    <w:rsid w:val="00B721D6"/>
    <w:rsid w:val="00B7229C"/>
    <w:rsid w:val="00B729F6"/>
    <w:rsid w:val="00B72A32"/>
    <w:rsid w:val="00B72F77"/>
    <w:rsid w:val="00B739B6"/>
    <w:rsid w:val="00B73E93"/>
    <w:rsid w:val="00B73F8E"/>
    <w:rsid w:val="00B74D9F"/>
    <w:rsid w:val="00B74F6D"/>
    <w:rsid w:val="00B75283"/>
    <w:rsid w:val="00B757C1"/>
    <w:rsid w:val="00B75B1D"/>
    <w:rsid w:val="00B75C61"/>
    <w:rsid w:val="00B7672C"/>
    <w:rsid w:val="00B769D1"/>
    <w:rsid w:val="00B77209"/>
    <w:rsid w:val="00B774F6"/>
    <w:rsid w:val="00B775B3"/>
    <w:rsid w:val="00B779C0"/>
    <w:rsid w:val="00B77BB5"/>
    <w:rsid w:val="00B77EDB"/>
    <w:rsid w:val="00B80173"/>
    <w:rsid w:val="00B8058E"/>
    <w:rsid w:val="00B81446"/>
    <w:rsid w:val="00B81C7D"/>
    <w:rsid w:val="00B81F96"/>
    <w:rsid w:val="00B82028"/>
    <w:rsid w:val="00B83693"/>
    <w:rsid w:val="00B836F1"/>
    <w:rsid w:val="00B8381D"/>
    <w:rsid w:val="00B83999"/>
    <w:rsid w:val="00B83B51"/>
    <w:rsid w:val="00B84514"/>
    <w:rsid w:val="00B84650"/>
    <w:rsid w:val="00B847A8"/>
    <w:rsid w:val="00B84C1B"/>
    <w:rsid w:val="00B84D10"/>
    <w:rsid w:val="00B84F8D"/>
    <w:rsid w:val="00B85224"/>
    <w:rsid w:val="00B856BF"/>
    <w:rsid w:val="00B85923"/>
    <w:rsid w:val="00B860FE"/>
    <w:rsid w:val="00B86160"/>
    <w:rsid w:val="00B8657F"/>
    <w:rsid w:val="00B86CB6"/>
    <w:rsid w:val="00B86E69"/>
    <w:rsid w:val="00B878A1"/>
    <w:rsid w:val="00B87E8D"/>
    <w:rsid w:val="00B87EE3"/>
    <w:rsid w:val="00B90262"/>
    <w:rsid w:val="00B90278"/>
    <w:rsid w:val="00B904CC"/>
    <w:rsid w:val="00B908E5"/>
    <w:rsid w:val="00B90A56"/>
    <w:rsid w:val="00B90D85"/>
    <w:rsid w:val="00B90E0E"/>
    <w:rsid w:val="00B90F42"/>
    <w:rsid w:val="00B918AB"/>
    <w:rsid w:val="00B91BCD"/>
    <w:rsid w:val="00B92250"/>
    <w:rsid w:val="00B9247A"/>
    <w:rsid w:val="00B926AE"/>
    <w:rsid w:val="00B92976"/>
    <w:rsid w:val="00B92C3B"/>
    <w:rsid w:val="00B9362E"/>
    <w:rsid w:val="00B93A54"/>
    <w:rsid w:val="00B93BEB"/>
    <w:rsid w:val="00B93BF6"/>
    <w:rsid w:val="00B93D47"/>
    <w:rsid w:val="00B93ECA"/>
    <w:rsid w:val="00B94A0C"/>
    <w:rsid w:val="00B94B48"/>
    <w:rsid w:val="00B9506E"/>
    <w:rsid w:val="00B9553C"/>
    <w:rsid w:val="00B95A9E"/>
    <w:rsid w:val="00B95AA8"/>
    <w:rsid w:val="00B95FC9"/>
    <w:rsid w:val="00B9677C"/>
    <w:rsid w:val="00B9709F"/>
    <w:rsid w:val="00B976BD"/>
    <w:rsid w:val="00B977E6"/>
    <w:rsid w:val="00B979AF"/>
    <w:rsid w:val="00B97FA6"/>
    <w:rsid w:val="00BA0862"/>
    <w:rsid w:val="00BA095F"/>
    <w:rsid w:val="00BA0D96"/>
    <w:rsid w:val="00BA124B"/>
    <w:rsid w:val="00BA1DD5"/>
    <w:rsid w:val="00BA1FB8"/>
    <w:rsid w:val="00BA2061"/>
    <w:rsid w:val="00BA22C7"/>
    <w:rsid w:val="00BA23F7"/>
    <w:rsid w:val="00BA2608"/>
    <w:rsid w:val="00BA2A4D"/>
    <w:rsid w:val="00BA33ED"/>
    <w:rsid w:val="00BA3731"/>
    <w:rsid w:val="00BA37F0"/>
    <w:rsid w:val="00BA479C"/>
    <w:rsid w:val="00BA4973"/>
    <w:rsid w:val="00BA4CD1"/>
    <w:rsid w:val="00BA4FD9"/>
    <w:rsid w:val="00BA516D"/>
    <w:rsid w:val="00BA577E"/>
    <w:rsid w:val="00BA646B"/>
    <w:rsid w:val="00BA724F"/>
    <w:rsid w:val="00BA7DB4"/>
    <w:rsid w:val="00BB0049"/>
    <w:rsid w:val="00BB05EA"/>
    <w:rsid w:val="00BB064A"/>
    <w:rsid w:val="00BB0AC8"/>
    <w:rsid w:val="00BB0AD5"/>
    <w:rsid w:val="00BB0BBA"/>
    <w:rsid w:val="00BB11AA"/>
    <w:rsid w:val="00BB12F5"/>
    <w:rsid w:val="00BB14AD"/>
    <w:rsid w:val="00BB172A"/>
    <w:rsid w:val="00BB2054"/>
    <w:rsid w:val="00BB2109"/>
    <w:rsid w:val="00BB243B"/>
    <w:rsid w:val="00BB28B5"/>
    <w:rsid w:val="00BB2A20"/>
    <w:rsid w:val="00BB31C3"/>
    <w:rsid w:val="00BB3AF9"/>
    <w:rsid w:val="00BB3B32"/>
    <w:rsid w:val="00BB3FF5"/>
    <w:rsid w:val="00BB41C7"/>
    <w:rsid w:val="00BB4362"/>
    <w:rsid w:val="00BB4B04"/>
    <w:rsid w:val="00BB4B73"/>
    <w:rsid w:val="00BB4C6E"/>
    <w:rsid w:val="00BB4DA1"/>
    <w:rsid w:val="00BB4E4F"/>
    <w:rsid w:val="00BB555D"/>
    <w:rsid w:val="00BB5689"/>
    <w:rsid w:val="00BB5F1E"/>
    <w:rsid w:val="00BB6432"/>
    <w:rsid w:val="00BB68A8"/>
    <w:rsid w:val="00BB6C0A"/>
    <w:rsid w:val="00BB6C30"/>
    <w:rsid w:val="00BB72C5"/>
    <w:rsid w:val="00BB741F"/>
    <w:rsid w:val="00BB7DE8"/>
    <w:rsid w:val="00BB7E9E"/>
    <w:rsid w:val="00BC01EC"/>
    <w:rsid w:val="00BC0A3C"/>
    <w:rsid w:val="00BC1085"/>
    <w:rsid w:val="00BC12F1"/>
    <w:rsid w:val="00BC18EE"/>
    <w:rsid w:val="00BC1C86"/>
    <w:rsid w:val="00BC1E2A"/>
    <w:rsid w:val="00BC220B"/>
    <w:rsid w:val="00BC25D6"/>
    <w:rsid w:val="00BC270E"/>
    <w:rsid w:val="00BC2BFC"/>
    <w:rsid w:val="00BC2CA3"/>
    <w:rsid w:val="00BC3096"/>
    <w:rsid w:val="00BC395E"/>
    <w:rsid w:val="00BC442E"/>
    <w:rsid w:val="00BC4439"/>
    <w:rsid w:val="00BC566E"/>
    <w:rsid w:val="00BC570F"/>
    <w:rsid w:val="00BC57C7"/>
    <w:rsid w:val="00BC59B8"/>
    <w:rsid w:val="00BC5B4C"/>
    <w:rsid w:val="00BC5DA1"/>
    <w:rsid w:val="00BC608B"/>
    <w:rsid w:val="00BC631F"/>
    <w:rsid w:val="00BC793F"/>
    <w:rsid w:val="00BC79DB"/>
    <w:rsid w:val="00BC7E95"/>
    <w:rsid w:val="00BD08A0"/>
    <w:rsid w:val="00BD0B02"/>
    <w:rsid w:val="00BD11C7"/>
    <w:rsid w:val="00BD1E27"/>
    <w:rsid w:val="00BD2C30"/>
    <w:rsid w:val="00BD2E95"/>
    <w:rsid w:val="00BD379C"/>
    <w:rsid w:val="00BD398F"/>
    <w:rsid w:val="00BD39DE"/>
    <w:rsid w:val="00BD3B06"/>
    <w:rsid w:val="00BD3EB4"/>
    <w:rsid w:val="00BD42D5"/>
    <w:rsid w:val="00BD43BF"/>
    <w:rsid w:val="00BD44FD"/>
    <w:rsid w:val="00BD45A9"/>
    <w:rsid w:val="00BD4696"/>
    <w:rsid w:val="00BD489F"/>
    <w:rsid w:val="00BD4A03"/>
    <w:rsid w:val="00BD4BFD"/>
    <w:rsid w:val="00BD4CC3"/>
    <w:rsid w:val="00BD4DDB"/>
    <w:rsid w:val="00BD5007"/>
    <w:rsid w:val="00BD5069"/>
    <w:rsid w:val="00BD52B1"/>
    <w:rsid w:val="00BD5B7C"/>
    <w:rsid w:val="00BD5C11"/>
    <w:rsid w:val="00BD5D99"/>
    <w:rsid w:val="00BD6108"/>
    <w:rsid w:val="00BD643E"/>
    <w:rsid w:val="00BD64BC"/>
    <w:rsid w:val="00BD6DA7"/>
    <w:rsid w:val="00BD6DDF"/>
    <w:rsid w:val="00BD6FB2"/>
    <w:rsid w:val="00BD75A1"/>
    <w:rsid w:val="00BD78F9"/>
    <w:rsid w:val="00BD7E34"/>
    <w:rsid w:val="00BE02EE"/>
    <w:rsid w:val="00BE07ED"/>
    <w:rsid w:val="00BE1159"/>
    <w:rsid w:val="00BE1607"/>
    <w:rsid w:val="00BE1CB5"/>
    <w:rsid w:val="00BE1FD7"/>
    <w:rsid w:val="00BE22CA"/>
    <w:rsid w:val="00BE2922"/>
    <w:rsid w:val="00BE2B53"/>
    <w:rsid w:val="00BE2FE2"/>
    <w:rsid w:val="00BE313A"/>
    <w:rsid w:val="00BE3D3E"/>
    <w:rsid w:val="00BE428E"/>
    <w:rsid w:val="00BE486C"/>
    <w:rsid w:val="00BE4AB1"/>
    <w:rsid w:val="00BE4D58"/>
    <w:rsid w:val="00BE4F55"/>
    <w:rsid w:val="00BE5090"/>
    <w:rsid w:val="00BE55A7"/>
    <w:rsid w:val="00BE56CF"/>
    <w:rsid w:val="00BE56EA"/>
    <w:rsid w:val="00BE5BEF"/>
    <w:rsid w:val="00BE64F0"/>
    <w:rsid w:val="00BE6641"/>
    <w:rsid w:val="00BE66F8"/>
    <w:rsid w:val="00BE677A"/>
    <w:rsid w:val="00BE6BD3"/>
    <w:rsid w:val="00BE6C1E"/>
    <w:rsid w:val="00BE6D03"/>
    <w:rsid w:val="00BE6F7F"/>
    <w:rsid w:val="00BE79EF"/>
    <w:rsid w:val="00BE7F82"/>
    <w:rsid w:val="00BF0463"/>
    <w:rsid w:val="00BF05BC"/>
    <w:rsid w:val="00BF0FC5"/>
    <w:rsid w:val="00BF14EB"/>
    <w:rsid w:val="00BF164C"/>
    <w:rsid w:val="00BF18C5"/>
    <w:rsid w:val="00BF1964"/>
    <w:rsid w:val="00BF19B3"/>
    <w:rsid w:val="00BF1EC1"/>
    <w:rsid w:val="00BF271B"/>
    <w:rsid w:val="00BF2BCF"/>
    <w:rsid w:val="00BF31D6"/>
    <w:rsid w:val="00BF32F0"/>
    <w:rsid w:val="00BF335F"/>
    <w:rsid w:val="00BF39E7"/>
    <w:rsid w:val="00BF3D05"/>
    <w:rsid w:val="00BF409E"/>
    <w:rsid w:val="00BF423E"/>
    <w:rsid w:val="00BF49A1"/>
    <w:rsid w:val="00BF4B69"/>
    <w:rsid w:val="00BF4CA6"/>
    <w:rsid w:val="00BF4F6E"/>
    <w:rsid w:val="00BF50B0"/>
    <w:rsid w:val="00BF5489"/>
    <w:rsid w:val="00BF62F2"/>
    <w:rsid w:val="00BF6BC4"/>
    <w:rsid w:val="00BF6CE6"/>
    <w:rsid w:val="00BF6E76"/>
    <w:rsid w:val="00BF6EE2"/>
    <w:rsid w:val="00BF71FC"/>
    <w:rsid w:val="00BF7206"/>
    <w:rsid w:val="00BF7344"/>
    <w:rsid w:val="00BF766F"/>
    <w:rsid w:val="00BF77B0"/>
    <w:rsid w:val="00BF79C4"/>
    <w:rsid w:val="00BF7B81"/>
    <w:rsid w:val="00BF7ED1"/>
    <w:rsid w:val="00C0004E"/>
    <w:rsid w:val="00C007A5"/>
    <w:rsid w:val="00C008A8"/>
    <w:rsid w:val="00C00B8E"/>
    <w:rsid w:val="00C01269"/>
    <w:rsid w:val="00C01A16"/>
    <w:rsid w:val="00C01AEF"/>
    <w:rsid w:val="00C01CAF"/>
    <w:rsid w:val="00C01FF6"/>
    <w:rsid w:val="00C0232F"/>
    <w:rsid w:val="00C0237E"/>
    <w:rsid w:val="00C023E2"/>
    <w:rsid w:val="00C029AC"/>
    <w:rsid w:val="00C0316B"/>
    <w:rsid w:val="00C032DA"/>
    <w:rsid w:val="00C0363B"/>
    <w:rsid w:val="00C03E5A"/>
    <w:rsid w:val="00C04448"/>
    <w:rsid w:val="00C049F7"/>
    <w:rsid w:val="00C04AAB"/>
    <w:rsid w:val="00C04E03"/>
    <w:rsid w:val="00C05603"/>
    <w:rsid w:val="00C05CDA"/>
    <w:rsid w:val="00C05E87"/>
    <w:rsid w:val="00C05EFF"/>
    <w:rsid w:val="00C06759"/>
    <w:rsid w:val="00C067D7"/>
    <w:rsid w:val="00C06BD8"/>
    <w:rsid w:val="00C06D90"/>
    <w:rsid w:val="00C06DFC"/>
    <w:rsid w:val="00C06F40"/>
    <w:rsid w:val="00C07D5E"/>
    <w:rsid w:val="00C07E30"/>
    <w:rsid w:val="00C07EE0"/>
    <w:rsid w:val="00C1004A"/>
    <w:rsid w:val="00C1047A"/>
    <w:rsid w:val="00C10A5D"/>
    <w:rsid w:val="00C111D6"/>
    <w:rsid w:val="00C116CC"/>
    <w:rsid w:val="00C1177C"/>
    <w:rsid w:val="00C120A8"/>
    <w:rsid w:val="00C1225B"/>
    <w:rsid w:val="00C124AF"/>
    <w:rsid w:val="00C12BD0"/>
    <w:rsid w:val="00C12BDC"/>
    <w:rsid w:val="00C12FA2"/>
    <w:rsid w:val="00C1319B"/>
    <w:rsid w:val="00C1336D"/>
    <w:rsid w:val="00C13590"/>
    <w:rsid w:val="00C13B20"/>
    <w:rsid w:val="00C13CB1"/>
    <w:rsid w:val="00C14590"/>
    <w:rsid w:val="00C14604"/>
    <w:rsid w:val="00C146BD"/>
    <w:rsid w:val="00C14A3F"/>
    <w:rsid w:val="00C14FFD"/>
    <w:rsid w:val="00C15129"/>
    <w:rsid w:val="00C15647"/>
    <w:rsid w:val="00C15C27"/>
    <w:rsid w:val="00C15D5D"/>
    <w:rsid w:val="00C15E12"/>
    <w:rsid w:val="00C15F50"/>
    <w:rsid w:val="00C167A6"/>
    <w:rsid w:val="00C167F0"/>
    <w:rsid w:val="00C168ED"/>
    <w:rsid w:val="00C17509"/>
    <w:rsid w:val="00C1775F"/>
    <w:rsid w:val="00C17857"/>
    <w:rsid w:val="00C17A1C"/>
    <w:rsid w:val="00C207A7"/>
    <w:rsid w:val="00C20E90"/>
    <w:rsid w:val="00C2120C"/>
    <w:rsid w:val="00C214A7"/>
    <w:rsid w:val="00C217F2"/>
    <w:rsid w:val="00C218DD"/>
    <w:rsid w:val="00C21D78"/>
    <w:rsid w:val="00C21DFC"/>
    <w:rsid w:val="00C21EBA"/>
    <w:rsid w:val="00C21F62"/>
    <w:rsid w:val="00C22388"/>
    <w:rsid w:val="00C2262C"/>
    <w:rsid w:val="00C22949"/>
    <w:rsid w:val="00C23289"/>
    <w:rsid w:val="00C24155"/>
    <w:rsid w:val="00C2433B"/>
    <w:rsid w:val="00C24374"/>
    <w:rsid w:val="00C24778"/>
    <w:rsid w:val="00C24877"/>
    <w:rsid w:val="00C25576"/>
    <w:rsid w:val="00C257BE"/>
    <w:rsid w:val="00C25E4C"/>
    <w:rsid w:val="00C2602C"/>
    <w:rsid w:val="00C2639A"/>
    <w:rsid w:val="00C26472"/>
    <w:rsid w:val="00C265B6"/>
    <w:rsid w:val="00C26F42"/>
    <w:rsid w:val="00C2720E"/>
    <w:rsid w:val="00C27B0F"/>
    <w:rsid w:val="00C30637"/>
    <w:rsid w:val="00C306B2"/>
    <w:rsid w:val="00C30EA8"/>
    <w:rsid w:val="00C3107F"/>
    <w:rsid w:val="00C31599"/>
    <w:rsid w:val="00C317E1"/>
    <w:rsid w:val="00C31E0E"/>
    <w:rsid w:val="00C322B9"/>
    <w:rsid w:val="00C3265B"/>
    <w:rsid w:val="00C32BD8"/>
    <w:rsid w:val="00C336ED"/>
    <w:rsid w:val="00C33F68"/>
    <w:rsid w:val="00C3400C"/>
    <w:rsid w:val="00C3446A"/>
    <w:rsid w:val="00C34807"/>
    <w:rsid w:val="00C35248"/>
    <w:rsid w:val="00C3542C"/>
    <w:rsid w:val="00C35494"/>
    <w:rsid w:val="00C3572C"/>
    <w:rsid w:val="00C35857"/>
    <w:rsid w:val="00C358CA"/>
    <w:rsid w:val="00C359C4"/>
    <w:rsid w:val="00C36040"/>
    <w:rsid w:val="00C3604D"/>
    <w:rsid w:val="00C36123"/>
    <w:rsid w:val="00C3648B"/>
    <w:rsid w:val="00C36EDE"/>
    <w:rsid w:val="00C37167"/>
    <w:rsid w:val="00C37C01"/>
    <w:rsid w:val="00C37CFC"/>
    <w:rsid w:val="00C40F63"/>
    <w:rsid w:val="00C410A5"/>
    <w:rsid w:val="00C41829"/>
    <w:rsid w:val="00C41A0C"/>
    <w:rsid w:val="00C41AC1"/>
    <w:rsid w:val="00C4223E"/>
    <w:rsid w:val="00C42618"/>
    <w:rsid w:val="00C4268A"/>
    <w:rsid w:val="00C426CE"/>
    <w:rsid w:val="00C42846"/>
    <w:rsid w:val="00C42847"/>
    <w:rsid w:val="00C4312E"/>
    <w:rsid w:val="00C43165"/>
    <w:rsid w:val="00C432AE"/>
    <w:rsid w:val="00C43AD3"/>
    <w:rsid w:val="00C43DE6"/>
    <w:rsid w:val="00C43F34"/>
    <w:rsid w:val="00C44152"/>
    <w:rsid w:val="00C44171"/>
    <w:rsid w:val="00C444C4"/>
    <w:rsid w:val="00C44B2B"/>
    <w:rsid w:val="00C44C15"/>
    <w:rsid w:val="00C45416"/>
    <w:rsid w:val="00C454B1"/>
    <w:rsid w:val="00C457FE"/>
    <w:rsid w:val="00C462A4"/>
    <w:rsid w:val="00C462A9"/>
    <w:rsid w:val="00C46E29"/>
    <w:rsid w:val="00C46F86"/>
    <w:rsid w:val="00C47046"/>
    <w:rsid w:val="00C47671"/>
    <w:rsid w:val="00C47A0A"/>
    <w:rsid w:val="00C47F06"/>
    <w:rsid w:val="00C5028C"/>
    <w:rsid w:val="00C50D45"/>
    <w:rsid w:val="00C51D7B"/>
    <w:rsid w:val="00C52FE5"/>
    <w:rsid w:val="00C53196"/>
    <w:rsid w:val="00C531B1"/>
    <w:rsid w:val="00C53404"/>
    <w:rsid w:val="00C5346D"/>
    <w:rsid w:val="00C53910"/>
    <w:rsid w:val="00C53B73"/>
    <w:rsid w:val="00C53C70"/>
    <w:rsid w:val="00C53E29"/>
    <w:rsid w:val="00C53FA5"/>
    <w:rsid w:val="00C540A3"/>
    <w:rsid w:val="00C545AE"/>
    <w:rsid w:val="00C547B4"/>
    <w:rsid w:val="00C54847"/>
    <w:rsid w:val="00C54888"/>
    <w:rsid w:val="00C54BEE"/>
    <w:rsid w:val="00C54C20"/>
    <w:rsid w:val="00C5519B"/>
    <w:rsid w:val="00C55430"/>
    <w:rsid w:val="00C5591B"/>
    <w:rsid w:val="00C559AE"/>
    <w:rsid w:val="00C559BE"/>
    <w:rsid w:val="00C55DEC"/>
    <w:rsid w:val="00C56BCF"/>
    <w:rsid w:val="00C56D85"/>
    <w:rsid w:val="00C57DC5"/>
    <w:rsid w:val="00C57E66"/>
    <w:rsid w:val="00C57FED"/>
    <w:rsid w:val="00C60475"/>
    <w:rsid w:val="00C608F6"/>
    <w:rsid w:val="00C60DBE"/>
    <w:rsid w:val="00C612DE"/>
    <w:rsid w:val="00C6143D"/>
    <w:rsid w:val="00C61884"/>
    <w:rsid w:val="00C61993"/>
    <w:rsid w:val="00C61A5C"/>
    <w:rsid w:val="00C61B03"/>
    <w:rsid w:val="00C61B50"/>
    <w:rsid w:val="00C6292F"/>
    <w:rsid w:val="00C62C4C"/>
    <w:rsid w:val="00C63D70"/>
    <w:rsid w:val="00C6450F"/>
    <w:rsid w:val="00C6540C"/>
    <w:rsid w:val="00C65929"/>
    <w:rsid w:val="00C65D70"/>
    <w:rsid w:val="00C65EC9"/>
    <w:rsid w:val="00C65ECC"/>
    <w:rsid w:val="00C6622E"/>
    <w:rsid w:val="00C664F0"/>
    <w:rsid w:val="00C6691B"/>
    <w:rsid w:val="00C66CC7"/>
    <w:rsid w:val="00C66D7C"/>
    <w:rsid w:val="00C670C1"/>
    <w:rsid w:val="00C6752E"/>
    <w:rsid w:val="00C6784A"/>
    <w:rsid w:val="00C700B1"/>
    <w:rsid w:val="00C70387"/>
    <w:rsid w:val="00C70F5A"/>
    <w:rsid w:val="00C7110B"/>
    <w:rsid w:val="00C71914"/>
    <w:rsid w:val="00C723B3"/>
    <w:rsid w:val="00C72626"/>
    <w:rsid w:val="00C73F5C"/>
    <w:rsid w:val="00C74126"/>
    <w:rsid w:val="00C7413D"/>
    <w:rsid w:val="00C74A1B"/>
    <w:rsid w:val="00C75786"/>
    <w:rsid w:val="00C75C88"/>
    <w:rsid w:val="00C75EC5"/>
    <w:rsid w:val="00C764DA"/>
    <w:rsid w:val="00C765A3"/>
    <w:rsid w:val="00C76887"/>
    <w:rsid w:val="00C76A18"/>
    <w:rsid w:val="00C76A8C"/>
    <w:rsid w:val="00C77AEE"/>
    <w:rsid w:val="00C77D86"/>
    <w:rsid w:val="00C77DD0"/>
    <w:rsid w:val="00C800EF"/>
    <w:rsid w:val="00C801C5"/>
    <w:rsid w:val="00C80E12"/>
    <w:rsid w:val="00C8181E"/>
    <w:rsid w:val="00C8193E"/>
    <w:rsid w:val="00C81D01"/>
    <w:rsid w:val="00C81E06"/>
    <w:rsid w:val="00C82098"/>
    <w:rsid w:val="00C82216"/>
    <w:rsid w:val="00C82726"/>
    <w:rsid w:val="00C82CE5"/>
    <w:rsid w:val="00C832B0"/>
    <w:rsid w:val="00C837FF"/>
    <w:rsid w:val="00C83974"/>
    <w:rsid w:val="00C83A06"/>
    <w:rsid w:val="00C83E9F"/>
    <w:rsid w:val="00C840FD"/>
    <w:rsid w:val="00C842C0"/>
    <w:rsid w:val="00C84F56"/>
    <w:rsid w:val="00C855FD"/>
    <w:rsid w:val="00C85625"/>
    <w:rsid w:val="00C85E25"/>
    <w:rsid w:val="00C861A1"/>
    <w:rsid w:val="00C86414"/>
    <w:rsid w:val="00C86732"/>
    <w:rsid w:val="00C868C6"/>
    <w:rsid w:val="00C86FA4"/>
    <w:rsid w:val="00C86FC7"/>
    <w:rsid w:val="00C8717B"/>
    <w:rsid w:val="00C87775"/>
    <w:rsid w:val="00C87F35"/>
    <w:rsid w:val="00C900E1"/>
    <w:rsid w:val="00C908F3"/>
    <w:rsid w:val="00C90A25"/>
    <w:rsid w:val="00C91207"/>
    <w:rsid w:val="00C912DC"/>
    <w:rsid w:val="00C91695"/>
    <w:rsid w:val="00C919B6"/>
    <w:rsid w:val="00C9202F"/>
    <w:rsid w:val="00C92518"/>
    <w:rsid w:val="00C92AFF"/>
    <w:rsid w:val="00C936D6"/>
    <w:rsid w:val="00C93C25"/>
    <w:rsid w:val="00C9415E"/>
    <w:rsid w:val="00C941C4"/>
    <w:rsid w:val="00C941E7"/>
    <w:rsid w:val="00C942C9"/>
    <w:rsid w:val="00C9442C"/>
    <w:rsid w:val="00C94E3F"/>
    <w:rsid w:val="00C95073"/>
    <w:rsid w:val="00C9557C"/>
    <w:rsid w:val="00C95C23"/>
    <w:rsid w:val="00C95EA4"/>
    <w:rsid w:val="00C9622E"/>
    <w:rsid w:val="00C96312"/>
    <w:rsid w:val="00C96735"/>
    <w:rsid w:val="00C97162"/>
    <w:rsid w:val="00C97529"/>
    <w:rsid w:val="00C97748"/>
    <w:rsid w:val="00C9789A"/>
    <w:rsid w:val="00CA06D6"/>
    <w:rsid w:val="00CA0CCE"/>
    <w:rsid w:val="00CA0DC7"/>
    <w:rsid w:val="00CA1472"/>
    <w:rsid w:val="00CA2188"/>
    <w:rsid w:val="00CA218C"/>
    <w:rsid w:val="00CA21BA"/>
    <w:rsid w:val="00CA22AD"/>
    <w:rsid w:val="00CA2330"/>
    <w:rsid w:val="00CA2456"/>
    <w:rsid w:val="00CA271A"/>
    <w:rsid w:val="00CA280E"/>
    <w:rsid w:val="00CA2EF6"/>
    <w:rsid w:val="00CA2F75"/>
    <w:rsid w:val="00CA3ED3"/>
    <w:rsid w:val="00CA455E"/>
    <w:rsid w:val="00CA47DC"/>
    <w:rsid w:val="00CA4A02"/>
    <w:rsid w:val="00CA4F8F"/>
    <w:rsid w:val="00CA5640"/>
    <w:rsid w:val="00CA5930"/>
    <w:rsid w:val="00CA675E"/>
    <w:rsid w:val="00CA6A08"/>
    <w:rsid w:val="00CA6AA4"/>
    <w:rsid w:val="00CA6DF0"/>
    <w:rsid w:val="00CA720B"/>
    <w:rsid w:val="00CA7256"/>
    <w:rsid w:val="00CA731A"/>
    <w:rsid w:val="00CA764B"/>
    <w:rsid w:val="00CA78D3"/>
    <w:rsid w:val="00CA78E4"/>
    <w:rsid w:val="00CA7B90"/>
    <w:rsid w:val="00CA7DCC"/>
    <w:rsid w:val="00CB002A"/>
    <w:rsid w:val="00CB0918"/>
    <w:rsid w:val="00CB13E0"/>
    <w:rsid w:val="00CB18E4"/>
    <w:rsid w:val="00CB1D8D"/>
    <w:rsid w:val="00CB21BF"/>
    <w:rsid w:val="00CB22FC"/>
    <w:rsid w:val="00CB29CD"/>
    <w:rsid w:val="00CB2A05"/>
    <w:rsid w:val="00CB32DA"/>
    <w:rsid w:val="00CB3E40"/>
    <w:rsid w:val="00CB3F1D"/>
    <w:rsid w:val="00CB40D3"/>
    <w:rsid w:val="00CB45AD"/>
    <w:rsid w:val="00CB4F99"/>
    <w:rsid w:val="00CB4FCE"/>
    <w:rsid w:val="00CB5E8B"/>
    <w:rsid w:val="00CB5FDE"/>
    <w:rsid w:val="00CB6393"/>
    <w:rsid w:val="00CB6FC2"/>
    <w:rsid w:val="00CB7173"/>
    <w:rsid w:val="00CB72ED"/>
    <w:rsid w:val="00CB77DF"/>
    <w:rsid w:val="00CB79C9"/>
    <w:rsid w:val="00CC0B1A"/>
    <w:rsid w:val="00CC0D29"/>
    <w:rsid w:val="00CC132D"/>
    <w:rsid w:val="00CC150D"/>
    <w:rsid w:val="00CC18D4"/>
    <w:rsid w:val="00CC1D83"/>
    <w:rsid w:val="00CC2998"/>
    <w:rsid w:val="00CC2F7E"/>
    <w:rsid w:val="00CC3662"/>
    <w:rsid w:val="00CC5147"/>
    <w:rsid w:val="00CC519A"/>
    <w:rsid w:val="00CC560F"/>
    <w:rsid w:val="00CC5767"/>
    <w:rsid w:val="00CC5928"/>
    <w:rsid w:val="00CC5FF5"/>
    <w:rsid w:val="00CC6DF4"/>
    <w:rsid w:val="00CC6EBF"/>
    <w:rsid w:val="00CC6FCA"/>
    <w:rsid w:val="00CC6FF0"/>
    <w:rsid w:val="00CC73EE"/>
    <w:rsid w:val="00CC788F"/>
    <w:rsid w:val="00CC7EC3"/>
    <w:rsid w:val="00CD022E"/>
    <w:rsid w:val="00CD11E2"/>
    <w:rsid w:val="00CD1C98"/>
    <w:rsid w:val="00CD20E2"/>
    <w:rsid w:val="00CD2634"/>
    <w:rsid w:val="00CD2686"/>
    <w:rsid w:val="00CD29FE"/>
    <w:rsid w:val="00CD3059"/>
    <w:rsid w:val="00CD3249"/>
    <w:rsid w:val="00CD3463"/>
    <w:rsid w:val="00CD38DA"/>
    <w:rsid w:val="00CD3C23"/>
    <w:rsid w:val="00CD3D6D"/>
    <w:rsid w:val="00CD3ECA"/>
    <w:rsid w:val="00CD4170"/>
    <w:rsid w:val="00CD472B"/>
    <w:rsid w:val="00CD4B80"/>
    <w:rsid w:val="00CD5171"/>
    <w:rsid w:val="00CD56CC"/>
    <w:rsid w:val="00CD5961"/>
    <w:rsid w:val="00CD5CEE"/>
    <w:rsid w:val="00CD6715"/>
    <w:rsid w:val="00CD7BFE"/>
    <w:rsid w:val="00CE017A"/>
    <w:rsid w:val="00CE05EC"/>
    <w:rsid w:val="00CE0E56"/>
    <w:rsid w:val="00CE0E5F"/>
    <w:rsid w:val="00CE110F"/>
    <w:rsid w:val="00CE1559"/>
    <w:rsid w:val="00CE18E3"/>
    <w:rsid w:val="00CE1D71"/>
    <w:rsid w:val="00CE1FC8"/>
    <w:rsid w:val="00CE2896"/>
    <w:rsid w:val="00CE2AA3"/>
    <w:rsid w:val="00CE2BD5"/>
    <w:rsid w:val="00CE311F"/>
    <w:rsid w:val="00CE388C"/>
    <w:rsid w:val="00CE4281"/>
    <w:rsid w:val="00CE433D"/>
    <w:rsid w:val="00CE45CA"/>
    <w:rsid w:val="00CE4D8C"/>
    <w:rsid w:val="00CE554C"/>
    <w:rsid w:val="00CE5932"/>
    <w:rsid w:val="00CE5A0F"/>
    <w:rsid w:val="00CE610A"/>
    <w:rsid w:val="00CE64A4"/>
    <w:rsid w:val="00CE68B1"/>
    <w:rsid w:val="00CE6C26"/>
    <w:rsid w:val="00CE6D34"/>
    <w:rsid w:val="00CE6DA4"/>
    <w:rsid w:val="00CE7A6B"/>
    <w:rsid w:val="00CF07ED"/>
    <w:rsid w:val="00CF0886"/>
    <w:rsid w:val="00CF08C1"/>
    <w:rsid w:val="00CF091C"/>
    <w:rsid w:val="00CF1068"/>
    <w:rsid w:val="00CF1C7D"/>
    <w:rsid w:val="00CF21C3"/>
    <w:rsid w:val="00CF2252"/>
    <w:rsid w:val="00CF23AF"/>
    <w:rsid w:val="00CF28C1"/>
    <w:rsid w:val="00CF2FCB"/>
    <w:rsid w:val="00CF3102"/>
    <w:rsid w:val="00CF31CF"/>
    <w:rsid w:val="00CF3837"/>
    <w:rsid w:val="00CF3934"/>
    <w:rsid w:val="00CF3F18"/>
    <w:rsid w:val="00CF4468"/>
    <w:rsid w:val="00CF4C04"/>
    <w:rsid w:val="00CF4CEE"/>
    <w:rsid w:val="00CF5D16"/>
    <w:rsid w:val="00CF5EC7"/>
    <w:rsid w:val="00CF5F84"/>
    <w:rsid w:val="00CF6073"/>
    <w:rsid w:val="00CF61AA"/>
    <w:rsid w:val="00CF62E4"/>
    <w:rsid w:val="00CF6454"/>
    <w:rsid w:val="00CF6489"/>
    <w:rsid w:val="00CF668C"/>
    <w:rsid w:val="00CF6B30"/>
    <w:rsid w:val="00CF7869"/>
    <w:rsid w:val="00D0024A"/>
    <w:rsid w:val="00D0114E"/>
    <w:rsid w:val="00D017B9"/>
    <w:rsid w:val="00D01916"/>
    <w:rsid w:val="00D0204A"/>
    <w:rsid w:val="00D0244C"/>
    <w:rsid w:val="00D031A7"/>
    <w:rsid w:val="00D03286"/>
    <w:rsid w:val="00D03519"/>
    <w:rsid w:val="00D03686"/>
    <w:rsid w:val="00D03861"/>
    <w:rsid w:val="00D03B2E"/>
    <w:rsid w:val="00D03D3B"/>
    <w:rsid w:val="00D03E97"/>
    <w:rsid w:val="00D03F46"/>
    <w:rsid w:val="00D042B1"/>
    <w:rsid w:val="00D04C83"/>
    <w:rsid w:val="00D05367"/>
    <w:rsid w:val="00D053BF"/>
    <w:rsid w:val="00D058EB"/>
    <w:rsid w:val="00D05A0D"/>
    <w:rsid w:val="00D05FC4"/>
    <w:rsid w:val="00D0628E"/>
    <w:rsid w:val="00D062F5"/>
    <w:rsid w:val="00D0657C"/>
    <w:rsid w:val="00D069A2"/>
    <w:rsid w:val="00D06CD3"/>
    <w:rsid w:val="00D06CE6"/>
    <w:rsid w:val="00D07493"/>
    <w:rsid w:val="00D074BC"/>
    <w:rsid w:val="00D07502"/>
    <w:rsid w:val="00D0752E"/>
    <w:rsid w:val="00D078DE"/>
    <w:rsid w:val="00D07A42"/>
    <w:rsid w:val="00D07AB9"/>
    <w:rsid w:val="00D07B8D"/>
    <w:rsid w:val="00D10681"/>
    <w:rsid w:val="00D1110C"/>
    <w:rsid w:val="00D11323"/>
    <w:rsid w:val="00D1133B"/>
    <w:rsid w:val="00D118CA"/>
    <w:rsid w:val="00D11905"/>
    <w:rsid w:val="00D11A6F"/>
    <w:rsid w:val="00D11C0E"/>
    <w:rsid w:val="00D11C6A"/>
    <w:rsid w:val="00D12831"/>
    <w:rsid w:val="00D12877"/>
    <w:rsid w:val="00D12C7A"/>
    <w:rsid w:val="00D13200"/>
    <w:rsid w:val="00D13A25"/>
    <w:rsid w:val="00D14004"/>
    <w:rsid w:val="00D1431F"/>
    <w:rsid w:val="00D1447D"/>
    <w:rsid w:val="00D145E7"/>
    <w:rsid w:val="00D1463C"/>
    <w:rsid w:val="00D146A9"/>
    <w:rsid w:val="00D14B2A"/>
    <w:rsid w:val="00D153C3"/>
    <w:rsid w:val="00D1547E"/>
    <w:rsid w:val="00D15668"/>
    <w:rsid w:val="00D1583D"/>
    <w:rsid w:val="00D15949"/>
    <w:rsid w:val="00D159A0"/>
    <w:rsid w:val="00D15A07"/>
    <w:rsid w:val="00D15FAA"/>
    <w:rsid w:val="00D168C1"/>
    <w:rsid w:val="00D1711D"/>
    <w:rsid w:val="00D171A9"/>
    <w:rsid w:val="00D1788B"/>
    <w:rsid w:val="00D17A16"/>
    <w:rsid w:val="00D17E22"/>
    <w:rsid w:val="00D20583"/>
    <w:rsid w:val="00D20C7D"/>
    <w:rsid w:val="00D20DAB"/>
    <w:rsid w:val="00D20ECD"/>
    <w:rsid w:val="00D20EFE"/>
    <w:rsid w:val="00D214A9"/>
    <w:rsid w:val="00D21665"/>
    <w:rsid w:val="00D21751"/>
    <w:rsid w:val="00D22768"/>
    <w:rsid w:val="00D228B2"/>
    <w:rsid w:val="00D22D76"/>
    <w:rsid w:val="00D2383E"/>
    <w:rsid w:val="00D23941"/>
    <w:rsid w:val="00D23DB9"/>
    <w:rsid w:val="00D24A66"/>
    <w:rsid w:val="00D24B72"/>
    <w:rsid w:val="00D25079"/>
    <w:rsid w:val="00D250DB"/>
    <w:rsid w:val="00D2576F"/>
    <w:rsid w:val="00D25F6E"/>
    <w:rsid w:val="00D2636B"/>
    <w:rsid w:val="00D26824"/>
    <w:rsid w:val="00D268E3"/>
    <w:rsid w:val="00D27E54"/>
    <w:rsid w:val="00D27E58"/>
    <w:rsid w:val="00D309D0"/>
    <w:rsid w:val="00D30B56"/>
    <w:rsid w:val="00D30D65"/>
    <w:rsid w:val="00D30DF6"/>
    <w:rsid w:val="00D31084"/>
    <w:rsid w:val="00D312C4"/>
    <w:rsid w:val="00D3179C"/>
    <w:rsid w:val="00D31AB9"/>
    <w:rsid w:val="00D31CFF"/>
    <w:rsid w:val="00D32521"/>
    <w:rsid w:val="00D33204"/>
    <w:rsid w:val="00D3359F"/>
    <w:rsid w:val="00D33A75"/>
    <w:rsid w:val="00D33C66"/>
    <w:rsid w:val="00D33DD4"/>
    <w:rsid w:val="00D3435A"/>
    <w:rsid w:val="00D34A8E"/>
    <w:rsid w:val="00D3525D"/>
    <w:rsid w:val="00D35783"/>
    <w:rsid w:val="00D35892"/>
    <w:rsid w:val="00D3594C"/>
    <w:rsid w:val="00D35CFF"/>
    <w:rsid w:val="00D36292"/>
    <w:rsid w:val="00D36425"/>
    <w:rsid w:val="00D3673C"/>
    <w:rsid w:val="00D36D08"/>
    <w:rsid w:val="00D37C2E"/>
    <w:rsid w:val="00D37F3E"/>
    <w:rsid w:val="00D37F9D"/>
    <w:rsid w:val="00D4016C"/>
    <w:rsid w:val="00D41205"/>
    <w:rsid w:val="00D41B7C"/>
    <w:rsid w:val="00D41CD0"/>
    <w:rsid w:val="00D42167"/>
    <w:rsid w:val="00D4234A"/>
    <w:rsid w:val="00D424F8"/>
    <w:rsid w:val="00D42768"/>
    <w:rsid w:val="00D427CB"/>
    <w:rsid w:val="00D42AAB"/>
    <w:rsid w:val="00D42D1A"/>
    <w:rsid w:val="00D42F1A"/>
    <w:rsid w:val="00D42F38"/>
    <w:rsid w:val="00D43678"/>
    <w:rsid w:val="00D436A0"/>
    <w:rsid w:val="00D4374A"/>
    <w:rsid w:val="00D4450C"/>
    <w:rsid w:val="00D44A59"/>
    <w:rsid w:val="00D45895"/>
    <w:rsid w:val="00D458C7"/>
    <w:rsid w:val="00D4599D"/>
    <w:rsid w:val="00D45AE0"/>
    <w:rsid w:val="00D45B55"/>
    <w:rsid w:val="00D45F62"/>
    <w:rsid w:val="00D46744"/>
    <w:rsid w:val="00D46A7C"/>
    <w:rsid w:val="00D46AAB"/>
    <w:rsid w:val="00D46BE8"/>
    <w:rsid w:val="00D46F21"/>
    <w:rsid w:val="00D47112"/>
    <w:rsid w:val="00D47363"/>
    <w:rsid w:val="00D503F7"/>
    <w:rsid w:val="00D50699"/>
    <w:rsid w:val="00D50CCA"/>
    <w:rsid w:val="00D50FDD"/>
    <w:rsid w:val="00D510C2"/>
    <w:rsid w:val="00D51639"/>
    <w:rsid w:val="00D51BBE"/>
    <w:rsid w:val="00D51FC8"/>
    <w:rsid w:val="00D52FBD"/>
    <w:rsid w:val="00D531C5"/>
    <w:rsid w:val="00D53983"/>
    <w:rsid w:val="00D53AEF"/>
    <w:rsid w:val="00D53FDE"/>
    <w:rsid w:val="00D54087"/>
    <w:rsid w:val="00D54B38"/>
    <w:rsid w:val="00D55149"/>
    <w:rsid w:val="00D55281"/>
    <w:rsid w:val="00D552D2"/>
    <w:rsid w:val="00D55932"/>
    <w:rsid w:val="00D55CB6"/>
    <w:rsid w:val="00D56544"/>
    <w:rsid w:val="00D57779"/>
    <w:rsid w:val="00D5794D"/>
    <w:rsid w:val="00D57C22"/>
    <w:rsid w:val="00D57F43"/>
    <w:rsid w:val="00D60AF0"/>
    <w:rsid w:val="00D60EFC"/>
    <w:rsid w:val="00D6164A"/>
    <w:rsid w:val="00D61CC3"/>
    <w:rsid w:val="00D6227E"/>
    <w:rsid w:val="00D62515"/>
    <w:rsid w:val="00D62C56"/>
    <w:rsid w:val="00D62D14"/>
    <w:rsid w:val="00D63187"/>
    <w:rsid w:val="00D633A8"/>
    <w:rsid w:val="00D63423"/>
    <w:rsid w:val="00D634D3"/>
    <w:rsid w:val="00D637A8"/>
    <w:rsid w:val="00D639A5"/>
    <w:rsid w:val="00D64551"/>
    <w:rsid w:val="00D64A94"/>
    <w:rsid w:val="00D64B40"/>
    <w:rsid w:val="00D6537D"/>
    <w:rsid w:val="00D654CC"/>
    <w:rsid w:val="00D65E77"/>
    <w:rsid w:val="00D66023"/>
    <w:rsid w:val="00D6606D"/>
    <w:rsid w:val="00D6677A"/>
    <w:rsid w:val="00D66C02"/>
    <w:rsid w:val="00D66F4F"/>
    <w:rsid w:val="00D6765A"/>
    <w:rsid w:val="00D67702"/>
    <w:rsid w:val="00D67E2B"/>
    <w:rsid w:val="00D7032B"/>
    <w:rsid w:val="00D707DB"/>
    <w:rsid w:val="00D723D6"/>
    <w:rsid w:val="00D72A32"/>
    <w:rsid w:val="00D72E98"/>
    <w:rsid w:val="00D732AF"/>
    <w:rsid w:val="00D73367"/>
    <w:rsid w:val="00D733C1"/>
    <w:rsid w:val="00D73954"/>
    <w:rsid w:val="00D73BBD"/>
    <w:rsid w:val="00D74431"/>
    <w:rsid w:val="00D74E00"/>
    <w:rsid w:val="00D751D2"/>
    <w:rsid w:val="00D751D4"/>
    <w:rsid w:val="00D75391"/>
    <w:rsid w:val="00D755EA"/>
    <w:rsid w:val="00D75921"/>
    <w:rsid w:val="00D75A80"/>
    <w:rsid w:val="00D75CF0"/>
    <w:rsid w:val="00D75E7B"/>
    <w:rsid w:val="00D75F26"/>
    <w:rsid w:val="00D75FA1"/>
    <w:rsid w:val="00D76C01"/>
    <w:rsid w:val="00D76F96"/>
    <w:rsid w:val="00D7700C"/>
    <w:rsid w:val="00D77708"/>
    <w:rsid w:val="00D77B5C"/>
    <w:rsid w:val="00D77DD1"/>
    <w:rsid w:val="00D77E84"/>
    <w:rsid w:val="00D8019E"/>
    <w:rsid w:val="00D802BF"/>
    <w:rsid w:val="00D80F3C"/>
    <w:rsid w:val="00D81040"/>
    <w:rsid w:val="00D8193D"/>
    <w:rsid w:val="00D820B4"/>
    <w:rsid w:val="00D82321"/>
    <w:rsid w:val="00D82367"/>
    <w:rsid w:val="00D827A7"/>
    <w:rsid w:val="00D82B6F"/>
    <w:rsid w:val="00D82CCD"/>
    <w:rsid w:val="00D836D8"/>
    <w:rsid w:val="00D83831"/>
    <w:rsid w:val="00D83848"/>
    <w:rsid w:val="00D838F0"/>
    <w:rsid w:val="00D83F99"/>
    <w:rsid w:val="00D8422D"/>
    <w:rsid w:val="00D84511"/>
    <w:rsid w:val="00D8470B"/>
    <w:rsid w:val="00D8488A"/>
    <w:rsid w:val="00D84D83"/>
    <w:rsid w:val="00D85012"/>
    <w:rsid w:val="00D85294"/>
    <w:rsid w:val="00D85352"/>
    <w:rsid w:val="00D85670"/>
    <w:rsid w:val="00D85939"/>
    <w:rsid w:val="00D85D4C"/>
    <w:rsid w:val="00D8687E"/>
    <w:rsid w:val="00D86ADF"/>
    <w:rsid w:val="00D871C7"/>
    <w:rsid w:val="00D87461"/>
    <w:rsid w:val="00D87C87"/>
    <w:rsid w:val="00D87E98"/>
    <w:rsid w:val="00D905D1"/>
    <w:rsid w:val="00D90ACD"/>
    <w:rsid w:val="00D90DA5"/>
    <w:rsid w:val="00D90E2F"/>
    <w:rsid w:val="00D910C2"/>
    <w:rsid w:val="00D91148"/>
    <w:rsid w:val="00D911CE"/>
    <w:rsid w:val="00D911FE"/>
    <w:rsid w:val="00D9196F"/>
    <w:rsid w:val="00D92729"/>
    <w:rsid w:val="00D9275F"/>
    <w:rsid w:val="00D931BA"/>
    <w:rsid w:val="00D93D85"/>
    <w:rsid w:val="00D93F44"/>
    <w:rsid w:val="00D93F90"/>
    <w:rsid w:val="00D944D3"/>
    <w:rsid w:val="00D9454E"/>
    <w:rsid w:val="00D94768"/>
    <w:rsid w:val="00D94BAD"/>
    <w:rsid w:val="00D94DBC"/>
    <w:rsid w:val="00D9563D"/>
    <w:rsid w:val="00D95741"/>
    <w:rsid w:val="00D95EA0"/>
    <w:rsid w:val="00D9603E"/>
    <w:rsid w:val="00D96323"/>
    <w:rsid w:val="00D96AD3"/>
    <w:rsid w:val="00D96D47"/>
    <w:rsid w:val="00D979AE"/>
    <w:rsid w:val="00D97B12"/>
    <w:rsid w:val="00DA0344"/>
    <w:rsid w:val="00DA09AE"/>
    <w:rsid w:val="00DA11F1"/>
    <w:rsid w:val="00DA19AF"/>
    <w:rsid w:val="00DA19B5"/>
    <w:rsid w:val="00DA1AD4"/>
    <w:rsid w:val="00DA1CEF"/>
    <w:rsid w:val="00DA273A"/>
    <w:rsid w:val="00DA3610"/>
    <w:rsid w:val="00DA39C2"/>
    <w:rsid w:val="00DA3CC1"/>
    <w:rsid w:val="00DA3FC4"/>
    <w:rsid w:val="00DA42CF"/>
    <w:rsid w:val="00DA4A22"/>
    <w:rsid w:val="00DA4B54"/>
    <w:rsid w:val="00DA4B69"/>
    <w:rsid w:val="00DA583E"/>
    <w:rsid w:val="00DA5893"/>
    <w:rsid w:val="00DA5DC8"/>
    <w:rsid w:val="00DA6072"/>
    <w:rsid w:val="00DA6081"/>
    <w:rsid w:val="00DA639D"/>
    <w:rsid w:val="00DA66B6"/>
    <w:rsid w:val="00DA684E"/>
    <w:rsid w:val="00DA6884"/>
    <w:rsid w:val="00DA6E39"/>
    <w:rsid w:val="00DA6F0E"/>
    <w:rsid w:val="00DA7788"/>
    <w:rsid w:val="00DB04B1"/>
    <w:rsid w:val="00DB12D1"/>
    <w:rsid w:val="00DB139D"/>
    <w:rsid w:val="00DB1406"/>
    <w:rsid w:val="00DB19A9"/>
    <w:rsid w:val="00DB21D4"/>
    <w:rsid w:val="00DB2517"/>
    <w:rsid w:val="00DB2D31"/>
    <w:rsid w:val="00DB3121"/>
    <w:rsid w:val="00DB31A6"/>
    <w:rsid w:val="00DB4223"/>
    <w:rsid w:val="00DB4F62"/>
    <w:rsid w:val="00DB50F5"/>
    <w:rsid w:val="00DB5668"/>
    <w:rsid w:val="00DB5A4C"/>
    <w:rsid w:val="00DB614D"/>
    <w:rsid w:val="00DB6260"/>
    <w:rsid w:val="00DB6506"/>
    <w:rsid w:val="00DB6CCB"/>
    <w:rsid w:val="00DB70F2"/>
    <w:rsid w:val="00DB7279"/>
    <w:rsid w:val="00DB72B1"/>
    <w:rsid w:val="00DB73E6"/>
    <w:rsid w:val="00DB7838"/>
    <w:rsid w:val="00DB7CED"/>
    <w:rsid w:val="00DB7E5A"/>
    <w:rsid w:val="00DC0510"/>
    <w:rsid w:val="00DC0F0A"/>
    <w:rsid w:val="00DC17D7"/>
    <w:rsid w:val="00DC197E"/>
    <w:rsid w:val="00DC2102"/>
    <w:rsid w:val="00DC24D6"/>
    <w:rsid w:val="00DC25CC"/>
    <w:rsid w:val="00DC367E"/>
    <w:rsid w:val="00DC38B1"/>
    <w:rsid w:val="00DC38E9"/>
    <w:rsid w:val="00DC390C"/>
    <w:rsid w:val="00DC3E55"/>
    <w:rsid w:val="00DC42D6"/>
    <w:rsid w:val="00DC42EC"/>
    <w:rsid w:val="00DC4601"/>
    <w:rsid w:val="00DC487C"/>
    <w:rsid w:val="00DC49F6"/>
    <w:rsid w:val="00DC4F1C"/>
    <w:rsid w:val="00DC570E"/>
    <w:rsid w:val="00DC5752"/>
    <w:rsid w:val="00DC65DE"/>
    <w:rsid w:val="00DC68C7"/>
    <w:rsid w:val="00DC6A4E"/>
    <w:rsid w:val="00DC6C5F"/>
    <w:rsid w:val="00DC6F66"/>
    <w:rsid w:val="00DC6FD0"/>
    <w:rsid w:val="00DC7267"/>
    <w:rsid w:val="00DC7802"/>
    <w:rsid w:val="00DC7803"/>
    <w:rsid w:val="00DC7CF9"/>
    <w:rsid w:val="00DC7FE7"/>
    <w:rsid w:val="00DD040F"/>
    <w:rsid w:val="00DD08BD"/>
    <w:rsid w:val="00DD09DD"/>
    <w:rsid w:val="00DD0E66"/>
    <w:rsid w:val="00DD137C"/>
    <w:rsid w:val="00DD1932"/>
    <w:rsid w:val="00DD1E0D"/>
    <w:rsid w:val="00DD1E52"/>
    <w:rsid w:val="00DD2211"/>
    <w:rsid w:val="00DD2550"/>
    <w:rsid w:val="00DD27AD"/>
    <w:rsid w:val="00DD2C30"/>
    <w:rsid w:val="00DD2CCE"/>
    <w:rsid w:val="00DD2CD7"/>
    <w:rsid w:val="00DD2D41"/>
    <w:rsid w:val="00DD3135"/>
    <w:rsid w:val="00DD37DE"/>
    <w:rsid w:val="00DD3CE2"/>
    <w:rsid w:val="00DD4544"/>
    <w:rsid w:val="00DD4A2D"/>
    <w:rsid w:val="00DD4DAA"/>
    <w:rsid w:val="00DD4F9D"/>
    <w:rsid w:val="00DD5AA1"/>
    <w:rsid w:val="00DD5C53"/>
    <w:rsid w:val="00DD723A"/>
    <w:rsid w:val="00DD7826"/>
    <w:rsid w:val="00DD7A26"/>
    <w:rsid w:val="00DE0C8B"/>
    <w:rsid w:val="00DE1389"/>
    <w:rsid w:val="00DE152A"/>
    <w:rsid w:val="00DE1A43"/>
    <w:rsid w:val="00DE1AA0"/>
    <w:rsid w:val="00DE1B88"/>
    <w:rsid w:val="00DE24C7"/>
    <w:rsid w:val="00DE24D3"/>
    <w:rsid w:val="00DE27CE"/>
    <w:rsid w:val="00DE2FC8"/>
    <w:rsid w:val="00DE31CC"/>
    <w:rsid w:val="00DE3AB6"/>
    <w:rsid w:val="00DE3DBB"/>
    <w:rsid w:val="00DE4158"/>
    <w:rsid w:val="00DE4640"/>
    <w:rsid w:val="00DE4727"/>
    <w:rsid w:val="00DE4A0A"/>
    <w:rsid w:val="00DE5472"/>
    <w:rsid w:val="00DE588F"/>
    <w:rsid w:val="00DE5BED"/>
    <w:rsid w:val="00DE5D37"/>
    <w:rsid w:val="00DE67E9"/>
    <w:rsid w:val="00DE7113"/>
    <w:rsid w:val="00DE75F1"/>
    <w:rsid w:val="00DE76AF"/>
    <w:rsid w:val="00DE7886"/>
    <w:rsid w:val="00DE7B74"/>
    <w:rsid w:val="00DF016E"/>
    <w:rsid w:val="00DF0E70"/>
    <w:rsid w:val="00DF1046"/>
    <w:rsid w:val="00DF1569"/>
    <w:rsid w:val="00DF2B74"/>
    <w:rsid w:val="00DF2E06"/>
    <w:rsid w:val="00DF306B"/>
    <w:rsid w:val="00DF32D9"/>
    <w:rsid w:val="00DF3918"/>
    <w:rsid w:val="00DF3D39"/>
    <w:rsid w:val="00DF3F21"/>
    <w:rsid w:val="00DF4767"/>
    <w:rsid w:val="00DF4EA1"/>
    <w:rsid w:val="00DF4F49"/>
    <w:rsid w:val="00DF5119"/>
    <w:rsid w:val="00DF59DB"/>
    <w:rsid w:val="00DF59FD"/>
    <w:rsid w:val="00DF5D9F"/>
    <w:rsid w:val="00DF5DBB"/>
    <w:rsid w:val="00DF6382"/>
    <w:rsid w:val="00DF7150"/>
    <w:rsid w:val="00DF7680"/>
    <w:rsid w:val="00DF769B"/>
    <w:rsid w:val="00DF782A"/>
    <w:rsid w:val="00DF7B77"/>
    <w:rsid w:val="00DF7BFA"/>
    <w:rsid w:val="00DF7C5F"/>
    <w:rsid w:val="00E00371"/>
    <w:rsid w:val="00E00CB2"/>
    <w:rsid w:val="00E00E18"/>
    <w:rsid w:val="00E00E9D"/>
    <w:rsid w:val="00E010C8"/>
    <w:rsid w:val="00E013ED"/>
    <w:rsid w:val="00E01412"/>
    <w:rsid w:val="00E014D3"/>
    <w:rsid w:val="00E015DF"/>
    <w:rsid w:val="00E01638"/>
    <w:rsid w:val="00E01A50"/>
    <w:rsid w:val="00E01D54"/>
    <w:rsid w:val="00E02CE3"/>
    <w:rsid w:val="00E02EE7"/>
    <w:rsid w:val="00E03180"/>
    <w:rsid w:val="00E03E20"/>
    <w:rsid w:val="00E045A9"/>
    <w:rsid w:val="00E04916"/>
    <w:rsid w:val="00E050DE"/>
    <w:rsid w:val="00E05A15"/>
    <w:rsid w:val="00E05F6A"/>
    <w:rsid w:val="00E06043"/>
    <w:rsid w:val="00E06448"/>
    <w:rsid w:val="00E06C9E"/>
    <w:rsid w:val="00E0712D"/>
    <w:rsid w:val="00E0798F"/>
    <w:rsid w:val="00E102DC"/>
    <w:rsid w:val="00E10CF9"/>
    <w:rsid w:val="00E10EC7"/>
    <w:rsid w:val="00E10FC3"/>
    <w:rsid w:val="00E11081"/>
    <w:rsid w:val="00E114EA"/>
    <w:rsid w:val="00E11529"/>
    <w:rsid w:val="00E115DC"/>
    <w:rsid w:val="00E11C4E"/>
    <w:rsid w:val="00E11F46"/>
    <w:rsid w:val="00E1268B"/>
    <w:rsid w:val="00E12861"/>
    <w:rsid w:val="00E12D40"/>
    <w:rsid w:val="00E13AB7"/>
    <w:rsid w:val="00E13F94"/>
    <w:rsid w:val="00E140E9"/>
    <w:rsid w:val="00E141F2"/>
    <w:rsid w:val="00E14914"/>
    <w:rsid w:val="00E14F47"/>
    <w:rsid w:val="00E150E4"/>
    <w:rsid w:val="00E151A6"/>
    <w:rsid w:val="00E15294"/>
    <w:rsid w:val="00E163F5"/>
    <w:rsid w:val="00E16707"/>
    <w:rsid w:val="00E1780C"/>
    <w:rsid w:val="00E17E10"/>
    <w:rsid w:val="00E2002A"/>
    <w:rsid w:val="00E20191"/>
    <w:rsid w:val="00E20269"/>
    <w:rsid w:val="00E2048D"/>
    <w:rsid w:val="00E206DD"/>
    <w:rsid w:val="00E20A1D"/>
    <w:rsid w:val="00E20DF4"/>
    <w:rsid w:val="00E220B7"/>
    <w:rsid w:val="00E22133"/>
    <w:rsid w:val="00E2230E"/>
    <w:rsid w:val="00E226A1"/>
    <w:rsid w:val="00E2280C"/>
    <w:rsid w:val="00E22A54"/>
    <w:rsid w:val="00E22D09"/>
    <w:rsid w:val="00E22EAF"/>
    <w:rsid w:val="00E23213"/>
    <w:rsid w:val="00E232E4"/>
    <w:rsid w:val="00E23317"/>
    <w:rsid w:val="00E243BE"/>
    <w:rsid w:val="00E2466F"/>
    <w:rsid w:val="00E25975"/>
    <w:rsid w:val="00E25B26"/>
    <w:rsid w:val="00E25EF8"/>
    <w:rsid w:val="00E262FD"/>
    <w:rsid w:val="00E2655C"/>
    <w:rsid w:val="00E265F6"/>
    <w:rsid w:val="00E2798C"/>
    <w:rsid w:val="00E27DB6"/>
    <w:rsid w:val="00E27DC1"/>
    <w:rsid w:val="00E30270"/>
    <w:rsid w:val="00E30AF8"/>
    <w:rsid w:val="00E317C1"/>
    <w:rsid w:val="00E31D6E"/>
    <w:rsid w:val="00E32C89"/>
    <w:rsid w:val="00E32DD4"/>
    <w:rsid w:val="00E334E2"/>
    <w:rsid w:val="00E33CA5"/>
    <w:rsid w:val="00E3497E"/>
    <w:rsid w:val="00E34AFA"/>
    <w:rsid w:val="00E35019"/>
    <w:rsid w:val="00E35155"/>
    <w:rsid w:val="00E35172"/>
    <w:rsid w:val="00E352B5"/>
    <w:rsid w:val="00E3585A"/>
    <w:rsid w:val="00E35915"/>
    <w:rsid w:val="00E36002"/>
    <w:rsid w:val="00E36214"/>
    <w:rsid w:val="00E365DF"/>
    <w:rsid w:val="00E36F9B"/>
    <w:rsid w:val="00E37689"/>
    <w:rsid w:val="00E37997"/>
    <w:rsid w:val="00E37A9C"/>
    <w:rsid w:val="00E4012E"/>
    <w:rsid w:val="00E4078C"/>
    <w:rsid w:val="00E40B8D"/>
    <w:rsid w:val="00E40E7D"/>
    <w:rsid w:val="00E40FDA"/>
    <w:rsid w:val="00E411D4"/>
    <w:rsid w:val="00E4164A"/>
    <w:rsid w:val="00E418E0"/>
    <w:rsid w:val="00E4229A"/>
    <w:rsid w:val="00E42377"/>
    <w:rsid w:val="00E42A20"/>
    <w:rsid w:val="00E42AE5"/>
    <w:rsid w:val="00E44D4E"/>
    <w:rsid w:val="00E453B8"/>
    <w:rsid w:val="00E45A90"/>
    <w:rsid w:val="00E45D4B"/>
    <w:rsid w:val="00E45DC5"/>
    <w:rsid w:val="00E45E04"/>
    <w:rsid w:val="00E462D1"/>
    <w:rsid w:val="00E46921"/>
    <w:rsid w:val="00E469EA"/>
    <w:rsid w:val="00E46E1E"/>
    <w:rsid w:val="00E46E79"/>
    <w:rsid w:val="00E47551"/>
    <w:rsid w:val="00E47CD6"/>
    <w:rsid w:val="00E500BE"/>
    <w:rsid w:val="00E501F1"/>
    <w:rsid w:val="00E5020E"/>
    <w:rsid w:val="00E504B9"/>
    <w:rsid w:val="00E507A9"/>
    <w:rsid w:val="00E50D41"/>
    <w:rsid w:val="00E510A4"/>
    <w:rsid w:val="00E5118D"/>
    <w:rsid w:val="00E51BB7"/>
    <w:rsid w:val="00E51CDE"/>
    <w:rsid w:val="00E5207F"/>
    <w:rsid w:val="00E52A30"/>
    <w:rsid w:val="00E52E18"/>
    <w:rsid w:val="00E531D4"/>
    <w:rsid w:val="00E53C7F"/>
    <w:rsid w:val="00E53D7E"/>
    <w:rsid w:val="00E54084"/>
    <w:rsid w:val="00E54167"/>
    <w:rsid w:val="00E545C6"/>
    <w:rsid w:val="00E547B3"/>
    <w:rsid w:val="00E54859"/>
    <w:rsid w:val="00E548A9"/>
    <w:rsid w:val="00E5492F"/>
    <w:rsid w:val="00E55175"/>
    <w:rsid w:val="00E552AC"/>
    <w:rsid w:val="00E55F43"/>
    <w:rsid w:val="00E55FB9"/>
    <w:rsid w:val="00E56915"/>
    <w:rsid w:val="00E56BF6"/>
    <w:rsid w:val="00E56D5E"/>
    <w:rsid w:val="00E56EBE"/>
    <w:rsid w:val="00E56F72"/>
    <w:rsid w:val="00E57066"/>
    <w:rsid w:val="00E57371"/>
    <w:rsid w:val="00E57915"/>
    <w:rsid w:val="00E605AE"/>
    <w:rsid w:val="00E6065A"/>
    <w:rsid w:val="00E6164F"/>
    <w:rsid w:val="00E61FAE"/>
    <w:rsid w:val="00E622AF"/>
    <w:rsid w:val="00E622EB"/>
    <w:rsid w:val="00E6248E"/>
    <w:rsid w:val="00E62EA9"/>
    <w:rsid w:val="00E6319F"/>
    <w:rsid w:val="00E6351B"/>
    <w:rsid w:val="00E636E6"/>
    <w:rsid w:val="00E640B2"/>
    <w:rsid w:val="00E64281"/>
    <w:rsid w:val="00E64CBB"/>
    <w:rsid w:val="00E65426"/>
    <w:rsid w:val="00E658C3"/>
    <w:rsid w:val="00E65C02"/>
    <w:rsid w:val="00E65C2E"/>
    <w:rsid w:val="00E65F07"/>
    <w:rsid w:val="00E66980"/>
    <w:rsid w:val="00E66E9F"/>
    <w:rsid w:val="00E66F94"/>
    <w:rsid w:val="00E670D9"/>
    <w:rsid w:val="00E674ED"/>
    <w:rsid w:val="00E67C09"/>
    <w:rsid w:val="00E705A3"/>
    <w:rsid w:val="00E70786"/>
    <w:rsid w:val="00E70865"/>
    <w:rsid w:val="00E713D5"/>
    <w:rsid w:val="00E7145B"/>
    <w:rsid w:val="00E719D4"/>
    <w:rsid w:val="00E719E7"/>
    <w:rsid w:val="00E71A44"/>
    <w:rsid w:val="00E71AF6"/>
    <w:rsid w:val="00E721AD"/>
    <w:rsid w:val="00E72240"/>
    <w:rsid w:val="00E72440"/>
    <w:rsid w:val="00E734C6"/>
    <w:rsid w:val="00E73996"/>
    <w:rsid w:val="00E739D4"/>
    <w:rsid w:val="00E73BD5"/>
    <w:rsid w:val="00E73DDA"/>
    <w:rsid w:val="00E73DF5"/>
    <w:rsid w:val="00E75742"/>
    <w:rsid w:val="00E76347"/>
    <w:rsid w:val="00E7642F"/>
    <w:rsid w:val="00E770E6"/>
    <w:rsid w:val="00E775AB"/>
    <w:rsid w:val="00E77625"/>
    <w:rsid w:val="00E77AD9"/>
    <w:rsid w:val="00E77BEA"/>
    <w:rsid w:val="00E80107"/>
    <w:rsid w:val="00E80603"/>
    <w:rsid w:val="00E80B1A"/>
    <w:rsid w:val="00E8109F"/>
    <w:rsid w:val="00E81188"/>
    <w:rsid w:val="00E812DC"/>
    <w:rsid w:val="00E81C72"/>
    <w:rsid w:val="00E81D39"/>
    <w:rsid w:val="00E81D60"/>
    <w:rsid w:val="00E8259B"/>
    <w:rsid w:val="00E82910"/>
    <w:rsid w:val="00E82916"/>
    <w:rsid w:val="00E82F18"/>
    <w:rsid w:val="00E83770"/>
    <w:rsid w:val="00E837B2"/>
    <w:rsid w:val="00E838AA"/>
    <w:rsid w:val="00E83CE2"/>
    <w:rsid w:val="00E8413D"/>
    <w:rsid w:val="00E8444E"/>
    <w:rsid w:val="00E845C8"/>
    <w:rsid w:val="00E84C71"/>
    <w:rsid w:val="00E84F2D"/>
    <w:rsid w:val="00E85393"/>
    <w:rsid w:val="00E859C4"/>
    <w:rsid w:val="00E85BD7"/>
    <w:rsid w:val="00E85E6C"/>
    <w:rsid w:val="00E85EBB"/>
    <w:rsid w:val="00E85FFB"/>
    <w:rsid w:val="00E8611E"/>
    <w:rsid w:val="00E861AE"/>
    <w:rsid w:val="00E86D20"/>
    <w:rsid w:val="00E87078"/>
    <w:rsid w:val="00E87364"/>
    <w:rsid w:val="00E878D7"/>
    <w:rsid w:val="00E879DD"/>
    <w:rsid w:val="00E87A72"/>
    <w:rsid w:val="00E87B32"/>
    <w:rsid w:val="00E87E87"/>
    <w:rsid w:val="00E903BC"/>
    <w:rsid w:val="00E905E8"/>
    <w:rsid w:val="00E90E21"/>
    <w:rsid w:val="00E90FAC"/>
    <w:rsid w:val="00E9117C"/>
    <w:rsid w:val="00E916C9"/>
    <w:rsid w:val="00E91DF5"/>
    <w:rsid w:val="00E91E2D"/>
    <w:rsid w:val="00E91E30"/>
    <w:rsid w:val="00E91F0E"/>
    <w:rsid w:val="00E9241F"/>
    <w:rsid w:val="00E926D0"/>
    <w:rsid w:val="00E927B5"/>
    <w:rsid w:val="00E92B4A"/>
    <w:rsid w:val="00E9329A"/>
    <w:rsid w:val="00E933BF"/>
    <w:rsid w:val="00E93AC9"/>
    <w:rsid w:val="00E93D1F"/>
    <w:rsid w:val="00E94267"/>
    <w:rsid w:val="00E94C02"/>
    <w:rsid w:val="00E952EC"/>
    <w:rsid w:val="00E95892"/>
    <w:rsid w:val="00E95CCC"/>
    <w:rsid w:val="00E95CD9"/>
    <w:rsid w:val="00E95D09"/>
    <w:rsid w:val="00E9633A"/>
    <w:rsid w:val="00E96887"/>
    <w:rsid w:val="00E97386"/>
    <w:rsid w:val="00E97512"/>
    <w:rsid w:val="00E977B5"/>
    <w:rsid w:val="00EA0017"/>
    <w:rsid w:val="00EA0212"/>
    <w:rsid w:val="00EA0376"/>
    <w:rsid w:val="00EA0648"/>
    <w:rsid w:val="00EA0B0D"/>
    <w:rsid w:val="00EA10C1"/>
    <w:rsid w:val="00EA18FB"/>
    <w:rsid w:val="00EA1BFC"/>
    <w:rsid w:val="00EA1D03"/>
    <w:rsid w:val="00EA222C"/>
    <w:rsid w:val="00EA25B6"/>
    <w:rsid w:val="00EA291D"/>
    <w:rsid w:val="00EA2D6E"/>
    <w:rsid w:val="00EA34BE"/>
    <w:rsid w:val="00EA39BF"/>
    <w:rsid w:val="00EA3AD0"/>
    <w:rsid w:val="00EA3D68"/>
    <w:rsid w:val="00EA447B"/>
    <w:rsid w:val="00EA46A9"/>
    <w:rsid w:val="00EA46F7"/>
    <w:rsid w:val="00EA4D25"/>
    <w:rsid w:val="00EA4E6B"/>
    <w:rsid w:val="00EA5851"/>
    <w:rsid w:val="00EA58CE"/>
    <w:rsid w:val="00EA5D61"/>
    <w:rsid w:val="00EA5D97"/>
    <w:rsid w:val="00EA5EFB"/>
    <w:rsid w:val="00EA5F68"/>
    <w:rsid w:val="00EA6350"/>
    <w:rsid w:val="00EA6C3F"/>
    <w:rsid w:val="00EA7211"/>
    <w:rsid w:val="00EA7492"/>
    <w:rsid w:val="00EA74D0"/>
    <w:rsid w:val="00EA78C4"/>
    <w:rsid w:val="00EB01BB"/>
    <w:rsid w:val="00EB0201"/>
    <w:rsid w:val="00EB0411"/>
    <w:rsid w:val="00EB0A44"/>
    <w:rsid w:val="00EB0A88"/>
    <w:rsid w:val="00EB0AFD"/>
    <w:rsid w:val="00EB0C4A"/>
    <w:rsid w:val="00EB0DD2"/>
    <w:rsid w:val="00EB1134"/>
    <w:rsid w:val="00EB11B1"/>
    <w:rsid w:val="00EB1326"/>
    <w:rsid w:val="00EB1865"/>
    <w:rsid w:val="00EB1B36"/>
    <w:rsid w:val="00EB1C32"/>
    <w:rsid w:val="00EB1D22"/>
    <w:rsid w:val="00EB1E28"/>
    <w:rsid w:val="00EB21CD"/>
    <w:rsid w:val="00EB228C"/>
    <w:rsid w:val="00EB22FC"/>
    <w:rsid w:val="00EB2654"/>
    <w:rsid w:val="00EB26C5"/>
    <w:rsid w:val="00EB2959"/>
    <w:rsid w:val="00EB2BCE"/>
    <w:rsid w:val="00EB3462"/>
    <w:rsid w:val="00EB3BA0"/>
    <w:rsid w:val="00EB41C5"/>
    <w:rsid w:val="00EB42B1"/>
    <w:rsid w:val="00EB44C5"/>
    <w:rsid w:val="00EB454F"/>
    <w:rsid w:val="00EB4750"/>
    <w:rsid w:val="00EB47D4"/>
    <w:rsid w:val="00EB4EA0"/>
    <w:rsid w:val="00EB50B8"/>
    <w:rsid w:val="00EB5132"/>
    <w:rsid w:val="00EB51EE"/>
    <w:rsid w:val="00EB5B7B"/>
    <w:rsid w:val="00EB656F"/>
    <w:rsid w:val="00EB722F"/>
    <w:rsid w:val="00EB7C78"/>
    <w:rsid w:val="00EB7EF0"/>
    <w:rsid w:val="00EB7FA0"/>
    <w:rsid w:val="00EC047A"/>
    <w:rsid w:val="00EC0DEF"/>
    <w:rsid w:val="00EC0FCC"/>
    <w:rsid w:val="00EC1367"/>
    <w:rsid w:val="00EC18EC"/>
    <w:rsid w:val="00EC1A32"/>
    <w:rsid w:val="00EC1C94"/>
    <w:rsid w:val="00EC2285"/>
    <w:rsid w:val="00EC23DA"/>
    <w:rsid w:val="00EC2715"/>
    <w:rsid w:val="00EC3119"/>
    <w:rsid w:val="00EC3309"/>
    <w:rsid w:val="00EC3C92"/>
    <w:rsid w:val="00EC3DDE"/>
    <w:rsid w:val="00EC474F"/>
    <w:rsid w:val="00EC4976"/>
    <w:rsid w:val="00EC4CE9"/>
    <w:rsid w:val="00EC4D93"/>
    <w:rsid w:val="00EC4DBD"/>
    <w:rsid w:val="00EC4E45"/>
    <w:rsid w:val="00EC5429"/>
    <w:rsid w:val="00EC57F0"/>
    <w:rsid w:val="00EC59D3"/>
    <w:rsid w:val="00EC5A3D"/>
    <w:rsid w:val="00EC5E4E"/>
    <w:rsid w:val="00EC6D5C"/>
    <w:rsid w:val="00EC6D9B"/>
    <w:rsid w:val="00EC7040"/>
    <w:rsid w:val="00EC70C9"/>
    <w:rsid w:val="00EC70D6"/>
    <w:rsid w:val="00EC71A4"/>
    <w:rsid w:val="00EC7357"/>
    <w:rsid w:val="00EC759C"/>
    <w:rsid w:val="00EC772A"/>
    <w:rsid w:val="00EC77ED"/>
    <w:rsid w:val="00ED035E"/>
    <w:rsid w:val="00ED0562"/>
    <w:rsid w:val="00ED0642"/>
    <w:rsid w:val="00ED0E47"/>
    <w:rsid w:val="00ED1234"/>
    <w:rsid w:val="00ED224B"/>
    <w:rsid w:val="00ED333C"/>
    <w:rsid w:val="00ED34AB"/>
    <w:rsid w:val="00ED3D5A"/>
    <w:rsid w:val="00ED4054"/>
    <w:rsid w:val="00ED466D"/>
    <w:rsid w:val="00ED4B44"/>
    <w:rsid w:val="00ED4B87"/>
    <w:rsid w:val="00ED5012"/>
    <w:rsid w:val="00ED5314"/>
    <w:rsid w:val="00ED5908"/>
    <w:rsid w:val="00ED61AB"/>
    <w:rsid w:val="00ED6953"/>
    <w:rsid w:val="00ED6C86"/>
    <w:rsid w:val="00ED6D17"/>
    <w:rsid w:val="00ED6E2E"/>
    <w:rsid w:val="00ED7045"/>
    <w:rsid w:val="00ED74F9"/>
    <w:rsid w:val="00ED773D"/>
    <w:rsid w:val="00ED7BA7"/>
    <w:rsid w:val="00ED7CBD"/>
    <w:rsid w:val="00ED7D3A"/>
    <w:rsid w:val="00ED7DBF"/>
    <w:rsid w:val="00ED7F0A"/>
    <w:rsid w:val="00ED7FB7"/>
    <w:rsid w:val="00EE0474"/>
    <w:rsid w:val="00EE04AB"/>
    <w:rsid w:val="00EE0982"/>
    <w:rsid w:val="00EE0C93"/>
    <w:rsid w:val="00EE1474"/>
    <w:rsid w:val="00EE1942"/>
    <w:rsid w:val="00EE1ABA"/>
    <w:rsid w:val="00EE23A6"/>
    <w:rsid w:val="00EE2547"/>
    <w:rsid w:val="00EE2BDC"/>
    <w:rsid w:val="00EE2E4B"/>
    <w:rsid w:val="00EE3037"/>
    <w:rsid w:val="00EE3274"/>
    <w:rsid w:val="00EE3E00"/>
    <w:rsid w:val="00EE40DA"/>
    <w:rsid w:val="00EE424B"/>
    <w:rsid w:val="00EE4F8A"/>
    <w:rsid w:val="00EE51B1"/>
    <w:rsid w:val="00EE58E8"/>
    <w:rsid w:val="00EE5E59"/>
    <w:rsid w:val="00EE667E"/>
    <w:rsid w:val="00EE66C6"/>
    <w:rsid w:val="00EE6F3D"/>
    <w:rsid w:val="00EE7217"/>
    <w:rsid w:val="00EE7320"/>
    <w:rsid w:val="00EE75A7"/>
    <w:rsid w:val="00EE7D9A"/>
    <w:rsid w:val="00EF00CE"/>
    <w:rsid w:val="00EF017F"/>
    <w:rsid w:val="00EF03BB"/>
    <w:rsid w:val="00EF048A"/>
    <w:rsid w:val="00EF0565"/>
    <w:rsid w:val="00EF06B3"/>
    <w:rsid w:val="00EF0D2C"/>
    <w:rsid w:val="00EF0FDE"/>
    <w:rsid w:val="00EF12CF"/>
    <w:rsid w:val="00EF1618"/>
    <w:rsid w:val="00EF1A63"/>
    <w:rsid w:val="00EF1B62"/>
    <w:rsid w:val="00EF1CEC"/>
    <w:rsid w:val="00EF2747"/>
    <w:rsid w:val="00EF2A4B"/>
    <w:rsid w:val="00EF3286"/>
    <w:rsid w:val="00EF32DD"/>
    <w:rsid w:val="00EF34F3"/>
    <w:rsid w:val="00EF3A18"/>
    <w:rsid w:val="00EF3DA3"/>
    <w:rsid w:val="00EF412C"/>
    <w:rsid w:val="00EF4165"/>
    <w:rsid w:val="00EF423D"/>
    <w:rsid w:val="00EF4308"/>
    <w:rsid w:val="00EF4961"/>
    <w:rsid w:val="00EF4C54"/>
    <w:rsid w:val="00EF4EA0"/>
    <w:rsid w:val="00EF55C6"/>
    <w:rsid w:val="00EF5710"/>
    <w:rsid w:val="00EF59A6"/>
    <w:rsid w:val="00EF5BA9"/>
    <w:rsid w:val="00EF637F"/>
    <w:rsid w:val="00EF63D5"/>
    <w:rsid w:val="00EF6517"/>
    <w:rsid w:val="00EF6DF7"/>
    <w:rsid w:val="00EF6F45"/>
    <w:rsid w:val="00EF7356"/>
    <w:rsid w:val="00EF746C"/>
    <w:rsid w:val="00EF7562"/>
    <w:rsid w:val="00EF7610"/>
    <w:rsid w:val="00EF7BF2"/>
    <w:rsid w:val="00EF7E8D"/>
    <w:rsid w:val="00EF7ECA"/>
    <w:rsid w:val="00EF7EDC"/>
    <w:rsid w:val="00F00157"/>
    <w:rsid w:val="00F00236"/>
    <w:rsid w:val="00F005FC"/>
    <w:rsid w:val="00F00D20"/>
    <w:rsid w:val="00F01383"/>
    <w:rsid w:val="00F013B1"/>
    <w:rsid w:val="00F01663"/>
    <w:rsid w:val="00F01932"/>
    <w:rsid w:val="00F01A71"/>
    <w:rsid w:val="00F01C07"/>
    <w:rsid w:val="00F01CBE"/>
    <w:rsid w:val="00F01FAC"/>
    <w:rsid w:val="00F0223A"/>
    <w:rsid w:val="00F0233C"/>
    <w:rsid w:val="00F026DB"/>
    <w:rsid w:val="00F0318A"/>
    <w:rsid w:val="00F03C94"/>
    <w:rsid w:val="00F03D56"/>
    <w:rsid w:val="00F03EB4"/>
    <w:rsid w:val="00F042A9"/>
    <w:rsid w:val="00F052AE"/>
    <w:rsid w:val="00F05318"/>
    <w:rsid w:val="00F05404"/>
    <w:rsid w:val="00F05B55"/>
    <w:rsid w:val="00F05CC9"/>
    <w:rsid w:val="00F06B38"/>
    <w:rsid w:val="00F06E38"/>
    <w:rsid w:val="00F06F41"/>
    <w:rsid w:val="00F06FB5"/>
    <w:rsid w:val="00F074E8"/>
    <w:rsid w:val="00F077EA"/>
    <w:rsid w:val="00F07E58"/>
    <w:rsid w:val="00F07E9D"/>
    <w:rsid w:val="00F10895"/>
    <w:rsid w:val="00F1114A"/>
    <w:rsid w:val="00F117D1"/>
    <w:rsid w:val="00F11B23"/>
    <w:rsid w:val="00F11FC3"/>
    <w:rsid w:val="00F120AD"/>
    <w:rsid w:val="00F133B5"/>
    <w:rsid w:val="00F1380C"/>
    <w:rsid w:val="00F1388A"/>
    <w:rsid w:val="00F13D9C"/>
    <w:rsid w:val="00F14106"/>
    <w:rsid w:val="00F14324"/>
    <w:rsid w:val="00F14380"/>
    <w:rsid w:val="00F14491"/>
    <w:rsid w:val="00F149F9"/>
    <w:rsid w:val="00F1538E"/>
    <w:rsid w:val="00F156E5"/>
    <w:rsid w:val="00F157C7"/>
    <w:rsid w:val="00F15C55"/>
    <w:rsid w:val="00F15D8D"/>
    <w:rsid w:val="00F16804"/>
    <w:rsid w:val="00F16A3E"/>
    <w:rsid w:val="00F16A81"/>
    <w:rsid w:val="00F16F85"/>
    <w:rsid w:val="00F175F2"/>
    <w:rsid w:val="00F178B0"/>
    <w:rsid w:val="00F1795C"/>
    <w:rsid w:val="00F17C50"/>
    <w:rsid w:val="00F200A7"/>
    <w:rsid w:val="00F209D0"/>
    <w:rsid w:val="00F20F8C"/>
    <w:rsid w:val="00F2120C"/>
    <w:rsid w:val="00F214C4"/>
    <w:rsid w:val="00F217CF"/>
    <w:rsid w:val="00F21C39"/>
    <w:rsid w:val="00F22309"/>
    <w:rsid w:val="00F22B37"/>
    <w:rsid w:val="00F22E10"/>
    <w:rsid w:val="00F232FE"/>
    <w:rsid w:val="00F237A6"/>
    <w:rsid w:val="00F23CDC"/>
    <w:rsid w:val="00F23CF8"/>
    <w:rsid w:val="00F2461F"/>
    <w:rsid w:val="00F249E8"/>
    <w:rsid w:val="00F25033"/>
    <w:rsid w:val="00F256F4"/>
    <w:rsid w:val="00F25AE9"/>
    <w:rsid w:val="00F25CA9"/>
    <w:rsid w:val="00F25D8C"/>
    <w:rsid w:val="00F25FB6"/>
    <w:rsid w:val="00F26435"/>
    <w:rsid w:val="00F264F5"/>
    <w:rsid w:val="00F265E2"/>
    <w:rsid w:val="00F26EE4"/>
    <w:rsid w:val="00F271C1"/>
    <w:rsid w:val="00F27B25"/>
    <w:rsid w:val="00F30439"/>
    <w:rsid w:val="00F30583"/>
    <w:rsid w:val="00F30B04"/>
    <w:rsid w:val="00F31244"/>
    <w:rsid w:val="00F31302"/>
    <w:rsid w:val="00F3133D"/>
    <w:rsid w:val="00F315E1"/>
    <w:rsid w:val="00F319A4"/>
    <w:rsid w:val="00F31D32"/>
    <w:rsid w:val="00F31E47"/>
    <w:rsid w:val="00F32784"/>
    <w:rsid w:val="00F32883"/>
    <w:rsid w:val="00F329F8"/>
    <w:rsid w:val="00F32E8F"/>
    <w:rsid w:val="00F33249"/>
    <w:rsid w:val="00F335F3"/>
    <w:rsid w:val="00F33F05"/>
    <w:rsid w:val="00F34533"/>
    <w:rsid w:val="00F346F1"/>
    <w:rsid w:val="00F34DD3"/>
    <w:rsid w:val="00F34FA2"/>
    <w:rsid w:val="00F34FA5"/>
    <w:rsid w:val="00F3507F"/>
    <w:rsid w:val="00F355F2"/>
    <w:rsid w:val="00F35BEE"/>
    <w:rsid w:val="00F3604C"/>
    <w:rsid w:val="00F36294"/>
    <w:rsid w:val="00F36359"/>
    <w:rsid w:val="00F36798"/>
    <w:rsid w:val="00F36BBD"/>
    <w:rsid w:val="00F36C11"/>
    <w:rsid w:val="00F36FAA"/>
    <w:rsid w:val="00F37285"/>
    <w:rsid w:val="00F3781F"/>
    <w:rsid w:val="00F408C6"/>
    <w:rsid w:val="00F40EB5"/>
    <w:rsid w:val="00F40F13"/>
    <w:rsid w:val="00F414D5"/>
    <w:rsid w:val="00F415F7"/>
    <w:rsid w:val="00F416B8"/>
    <w:rsid w:val="00F41D31"/>
    <w:rsid w:val="00F421F9"/>
    <w:rsid w:val="00F42AF4"/>
    <w:rsid w:val="00F42B38"/>
    <w:rsid w:val="00F42DA9"/>
    <w:rsid w:val="00F430E7"/>
    <w:rsid w:val="00F436FF"/>
    <w:rsid w:val="00F4377B"/>
    <w:rsid w:val="00F43897"/>
    <w:rsid w:val="00F4396D"/>
    <w:rsid w:val="00F43B07"/>
    <w:rsid w:val="00F43EEF"/>
    <w:rsid w:val="00F44684"/>
    <w:rsid w:val="00F4491B"/>
    <w:rsid w:val="00F450CF"/>
    <w:rsid w:val="00F4528D"/>
    <w:rsid w:val="00F4528F"/>
    <w:rsid w:val="00F45946"/>
    <w:rsid w:val="00F45BFC"/>
    <w:rsid w:val="00F4601F"/>
    <w:rsid w:val="00F46192"/>
    <w:rsid w:val="00F46250"/>
    <w:rsid w:val="00F46279"/>
    <w:rsid w:val="00F46545"/>
    <w:rsid w:val="00F47080"/>
    <w:rsid w:val="00F474B6"/>
    <w:rsid w:val="00F47604"/>
    <w:rsid w:val="00F47B4C"/>
    <w:rsid w:val="00F47E5D"/>
    <w:rsid w:val="00F50162"/>
    <w:rsid w:val="00F50247"/>
    <w:rsid w:val="00F502A7"/>
    <w:rsid w:val="00F5036E"/>
    <w:rsid w:val="00F50C64"/>
    <w:rsid w:val="00F50E31"/>
    <w:rsid w:val="00F50F56"/>
    <w:rsid w:val="00F51154"/>
    <w:rsid w:val="00F517AE"/>
    <w:rsid w:val="00F51816"/>
    <w:rsid w:val="00F51ADD"/>
    <w:rsid w:val="00F51DFD"/>
    <w:rsid w:val="00F520DE"/>
    <w:rsid w:val="00F52184"/>
    <w:rsid w:val="00F522DF"/>
    <w:rsid w:val="00F52546"/>
    <w:rsid w:val="00F52633"/>
    <w:rsid w:val="00F5265D"/>
    <w:rsid w:val="00F5284E"/>
    <w:rsid w:val="00F52AAF"/>
    <w:rsid w:val="00F52AB4"/>
    <w:rsid w:val="00F52D1E"/>
    <w:rsid w:val="00F530A7"/>
    <w:rsid w:val="00F5348F"/>
    <w:rsid w:val="00F537A3"/>
    <w:rsid w:val="00F538A6"/>
    <w:rsid w:val="00F53EE8"/>
    <w:rsid w:val="00F54015"/>
    <w:rsid w:val="00F5422F"/>
    <w:rsid w:val="00F54550"/>
    <w:rsid w:val="00F55944"/>
    <w:rsid w:val="00F56136"/>
    <w:rsid w:val="00F5643F"/>
    <w:rsid w:val="00F566F2"/>
    <w:rsid w:val="00F5695E"/>
    <w:rsid w:val="00F5697D"/>
    <w:rsid w:val="00F56CE1"/>
    <w:rsid w:val="00F56D3A"/>
    <w:rsid w:val="00F56F71"/>
    <w:rsid w:val="00F5742D"/>
    <w:rsid w:val="00F57576"/>
    <w:rsid w:val="00F57E9C"/>
    <w:rsid w:val="00F60018"/>
    <w:rsid w:val="00F60019"/>
    <w:rsid w:val="00F607EE"/>
    <w:rsid w:val="00F60950"/>
    <w:rsid w:val="00F60AE0"/>
    <w:rsid w:val="00F60ED8"/>
    <w:rsid w:val="00F61284"/>
    <w:rsid w:val="00F612E3"/>
    <w:rsid w:val="00F618ED"/>
    <w:rsid w:val="00F6196E"/>
    <w:rsid w:val="00F62011"/>
    <w:rsid w:val="00F623EF"/>
    <w:rsid w:val="00F628AE"/>
    <w:rsid w:val="00F62EFA"/>
    <w:rsid w:val="00F63604"/>
    <w:rsid w:val="00F639C0"/>
    <w:rsid w:val="00F63C87"/>
    <w:rsid w:val="00F63E1F"/>
    <w:rsid w:val="00F63F01"/>
    <w:rsid w:val="00F63FBC"/>
    <w:rsid w:val="00F6448D"/>
    <w:rsid w:val="00F64A63"/>
    <w:rsid w:val="00F64B73"/>
    <w:rsid w:val="00F64E74"/>
    <w:rsid w:val="00F658E0"/>
    <w:rsid w:val="00F661E8"/>
    <w:rsid w:val="00F66442"/>
    <w:rsid w:val="00F66637"/>
    <w:rsid w:val="00F677C6"/>
    <w:rsid w:val="00F6782D"/>
    <w:rsid w:val="00F678B5"/>
    <w:rsid w:val="00F70042"/>
    <w:rsid w:val="00F70161"/>
    <w:rsid w:val="00F70DBC"/>
    <w:rsid w:val="00F7176A"/>
    <w:rsid w:val="00F723B9"/>
    <w:rsid w:val="00F72514"/>
    <w:rsid w:val="00F72A70"/>
    <w:rsid w:val="00F74558"/>
    <w:rsid w:val="00F74599"/>
    <w:rsid w:val="00F746AA"/>
    <w:rsid w:val="00F7563D"/>
    <w:rsid w:val="00F776A3"/>
    <w:rsid w:val="00F778AC"/>
    <w:rsid w:val="00F77AE0"/>
    <w:rsid w:val="00F8036E"/>
    <w:rsid w:val="00F81507"/>
    <w:rsid w:val="00F81520"/>
    <w:rsid w:val="00F8191F"/>
    <w:rsid w:val="00F81C31"/>
    <w:rsid w:val="00F81CB6"/>
    <w:rsid w:val="00F81E8B"/>
    <w:rsid w:val="00F82295"/>
    <w:rsid w:val="00F824D4"/>
    <w:rsid w:val="00F836B3"/>
    <w:rsid w:val="00F839AE"/>
    <w:rsid w:val="00F83AF8"/>
    <w:rsid w:val="00F83D1B"/>
    <w:rsid w:val="00F852BC"/>
    <w:rsid w:val="00F85487"/>
    <w:rsid w:val="00F8605A"/>
    <w:rsid w:val="00F860AD"/>
    <w:rsid w:val="00F861E8"/>
    <w:rsid w:val="00F86349"/>
    <w:rsid w:val="00F86378"/>
    <w:rsid w:val="00F86A2F"/>
    <w:rsid w:val="00F87662"/>
    <w:rsid w:val="00F87863"/>
    <w:rsid w:val="00F87B06"/>
    <w:rsid w:val="00F9048E"/>
    <w:rsid w:val="00F911BB"/>
    <w:rsid w:val="00F914D0"/>
    <w:rsid w:val="00F922FE"/>
    <w:rsid w:val="00F92338"/>
    <w:rsid w:val="00F9253E"/>
    <w:rsid w:val="00F92E08"/>
    <w:rsid w:val="00F92F53"/>
    <w:rsid w:val="00F92FE6"/>
    <w:rsid w:val="00F93119"/>
    <w:rsid w:val="00F9324C"/>
    <w:rsid w:val="00F93643"/>
    <w:rsid w:val="00F93FCE"/>
    <w:rsid w:val="00F9458D"/>
    <w:rsid w:val="00F94854"/>
    <w:rsid w:val="00F94D75"/>
    <w:rsid w:val="00F950C8"/>
    <w:rsid w:val="00F95112"/>
    <w:rsid w:val="00F95450"/>
    <w:rsid w:val="00F954F9"/>
    <w:rsid w:val="00F95897"/>
    <w:rsid w:val="00F95B03"/>
    <w:rsid w:val="00F95DCA"/>
    <w:rsid w:val="00F961BA"/>
    <w:rsid w:val="00F96308"/>
    <w:rsid w:val="00F9635A"/>
    <w:rsid w:val="00F972C6"/>
    <w:rsid w:val="00F9766A"/>
    <w:rsid w:val="00F97C51"/>
    <w:rsid w:val="00F97CC6"/>
    <w:rsid w:val="00F97EB5"/>
    <w:rsid w:val="00FA0103"/>
    <w:rsid w:val="00FA0B45"/>
    <w:rsid w:val="00FA0FE6"/>
    <w:rsid w:val="00FA1148"/>
    <w:rsid w:val="00FA1C1B"/>
    <w:rsid w:val="00FA2126"/>
    <w:rsid w:val="00FA26B9"/>
    <w:rsid w:val="00FA28FB"/>
    <w:rsid w:val="00FA298D"/>
    <w:rsid w:val="00FA2D29"/>
    <w:rsid w:val="00FA2F0E"/>
    <w:rsid w:val="00FA30D2"/>
    <w:rsid w:val="00FA37D7"/>
    <w:rsid w:val="00FA470D"/>
    <w:rsid w:val="00FA50F9"/>
    <w:rsid w:val="00FA5182"/>
    <w:rsid w:val="00FA54F4"/>
    <w:rsid w:val="00FA55E5"/>
    <w:rsid w:val="00FA56BE"/>
    <w:rsid w:val="00FA5B62"/>
    <w:rsid w:val="00FA5C14"/>
    <w:rsid w:val="00FA64A7"/>
    <w:rsid w:val="00FA67FB"/>
    <w:rsid w:val="00FA70D4"/>
    <w:rsid w:val="00FA720E"/>
    <w:rsid w:val="00FA7413"/>
    <w:rsid w:val="00FA7834"/>
    <w:rsid w:val="00FA7C5C"/>
    <w:rsid w:val="00FA7CA0"/>
    <w:rsid w:val="00FB02DA"/>
    <w:rsid w:val="00FB11D2"/>
    <w:rsid w:val="00FB1757"/>
    <w:rsid w:val="00FB1D91"/>
    <w:rsid w:val="00FB20B6"/>
    <w:rsid w:val="00FB2577"/>
    <w:rsid w:val="00FB26AB"/>
    <w:rsid w:val="00FB2BA0"/>
    <w:rsid w:val="00FB347D"/>
    <w:rsid w:val="00FB3516"/>
    <w:rsid w:val="00FB3F6F"/>
    <w:rsid w:val="00FB5C55"/>
    <w:rsid w:val="00FB65B9"/>
    <w:rsid w:val="00FB663F"/>
    <w:rsid w:val="00FB6FB0"/>
    <w:rsid w:val="00FB6FD1"/>
    <w:rsid w:val="00FB79C6"/>
    <w:rsid w:val="00FB7F51"/>
    <w:rsid w:val="00FB7F68"/>
    <w:rsid w:val="00FC026A"/>
    <w:rsid w:val="00FC08BF"/>
    <w:rsid w:val="00FC0E2D"/>
    <w:rsid w:val="00FC1339"/>
    <w:rsid w:val="00FC16FE"/>
    <w:rsid w:val="00FC1B28"/>
    <w:rsid w:val="00FC20D0"/>
    <w:rsid w:val="00FC2357"/>
    <w:rsid w:val="00FC2790"/>
    <w:rsid w:val="00FC2801"/>
    <w:rsid w:val="00FC29DF"/>
    <w:rsid w:val="00FC2DA1"/>
    <w:rsid w:val="00FC3573"/>
    <w:rsid w:val="00FC3613"/>
    <w:rsid w:val="00FC392D"/>
    <w:rsid w:val="00FC3A57"/>
    <w:rsid w:val="00FC3BBE"/>
    <w:rsid w:val="00FC3BD6"/>
    <w:rsid w:val="00FC3F52"/>
    <w:rsid w:val="00FC42E5"/>
    <w:rsid w:val="00FC4891"/>
    <w:rsid w:val="00FC4B57"/>
    <w:rsid w:val="00FC528F"/>
    <w:rsid w:val="00FC5457"/>
    <w:rsid w:val="00FC60AA"/>
    <w:rsid w:val="00FC6342"/>
    <w:rsid w:val="00FC6409"/>
    <w:rsid w:val="00FC65D7"/>
    <w:rsid w:val="00FC68FD"/>
    <w:rsid w:val="00FC6A0E"/>
    <w:rsid w:val="00FC6B0C"/>
    <w:rsid w:val="00FC72E6"/>
    <w:rsid w:val="00FC797D"/>
    <w:rsid w:val="00FC7A43"/>
    <w:rsid w:val="00FC7A9D"/>
    <w:rsid w:val="00FC7DE8"/>
    <w:rsid w:val="00FC7E23"/>
    <w:rsid w:val="00FD01CE"/>
    <w:rsid w:val="00FD0774"/>
    <w:rsid w:val="00FD07D0"/>
    <w:rsid w:val="00FD0981"/>
    <w:rsid w:val="00FD0B73"/>
    <w:rsid w:val="00FD0B9A"/>
    <w:rsid w:val="00FD1911"/>
    <w:rsid w:val="00FD1C25"/>
    <w:rsid w:val="00FD1ECC"/>
    <w:rsid w:val="00FD2025"/>
    <w:rsid w:val="00FD232D"/>
    <w:rsid w:val="00FD36FB"/>
    <w:rsid w:val="00FD37F9"/>
    <w:rsid w:val="00FD3848"/>
    <w:rsid w:val="00FD3B13"/>
    <w:rsid w:val="00FD3CC0"/>
    <w:rsid w:val="00FD3FF6"/>
    <w:rsid w:val="00FD4082"/>
    <w:rsid w:val="00FD4200"/>
    <w:rsid w:val="00FD4522"/>
    <w:rsid w:val="00FD4608"/>
    <w:rsid w:val="00FD5BB8"/>
    <w:rsid w:val="00FD6361"/>
    <w:rsid w:val="00FD6499"/>
    <w:rsid w:val="00FD65B3"/>
    <w:rsid w:val="00FD667D"/>
    <w:rsid w:val="00FD69C2"/>
    <w:rsid w:val="00FD69C4"/>
    <w:rsid w:val="00FD6A3C"/>
    <w:rsid w:val="00FD7117"/>
    <w:rsid w:val="00FD73B5"/>
    <w:rsid w:val="00FD7E01"/>
    <w:rsid w:val="00FE03F2"/>
    <w:rsid w:val="00FE08A5"/>
    <w:rsid w:val="00FE0BE8"/>
    <w:rsid w:val="00FE1234"/>
    <w:rsid w:val="00FE13B0"/>
    <w:rsid w:val="00FE162D"/>
    <w:rsid w:val="00FE1C49"/>
    <w:rsid w:val="00FE1E5B"/>
    <w:rsid w:val="00FE1EFB"/>
    <w:rsid w:val="00FE1F4D"/>
    <w:rsid w:val="00FE2140"/>
    <w:rsid w:val="00FE22D0"/>
    <w:rsid w:val="00FE24F9"/>
    <w:rsid w:val="00FE2766"/>
    <w:rsid w:val="00FE28A7"/>
    <w:rsid w:val="00FE2BC8"/>
    <w:rsid w:val="00FE35DE"/>
    <w:rsid w:val="00FE38CA"/>
    <w:rsid w:val="00FE3AC1"/>
    <w:rsid w:val="00FE3C5C"/>
    <w:rsid w:val="00FE3E1A"/>
    <w:rsid w:val="00FE43A0"/>
    <w:rsid w:val="00FE4403"/>
    <w:rsid w:val="00FE4762"/>
    <w:rsid w:val="00FE48E2"/>
    <w:rsid w:val="00FE49CB"/>
    <w:rsid w:val="00FE49E0"/>
    <w:rsid w:val="00FE4E26"/>
    <w:rsid w:val="00FE61AE"/>
    <w:rsid w:val="00FE67B6"/>
    <w:rsid w:val="00FE6EEC"/>
    <w:rsid w:val="00FE7631"/>
    <w:rsid w:val="00FE77D1"/>
    <w:rsid w:val="00FE7A4B"/>
    <w:rsid w:val="00FE7A97"/>
    <w:rsid w:val="00FE7C60"/>
    <w:rsid w:val="00FE7CAF"/>
    <w:rsid w:val="00FF013E"/>
    <w:rsid w:val="00FF0454"/>
    <w:rsid w:val="00FF0A03"/>
    <w:rsid w:val="00FF19BD"/>
    <w:rsid w:val="00FF2305"/>
    <w:rsid w:val="00FF26B6"/>
    <w:rsid w:val="00FF3614"/>
    <w:rsid w:val="00FF3E10"/>
    <w:rsid w:val="00FF3F94"/>
    <w:rsid w:val="00FF407C"/>
    <w:rsid w:val="00FF4614"/>
    <w:rsid w:val="00FF4D5F"/>
    <w:rsid w:val="00FF4EA0"/>
    <w:rsid w:val="00FF5B67"/>
    <w:rsid w:val="00FF5E7F"/>
    <w:rsid w:val="00FF6234"/>
    <w:rsid w:val="00FF635C"/>
    <w:rsid w:val="00FF7314"/>
    <w:rsid w:val="00FF770B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4B6A5"/>
  <w15:chartTrackingRefBased/>
  <w15:docId w15:val="{B4041F91-B941-4E95-8A44-3D250921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F9"/>
    <w:pPr>
      <w:widowControl w:val="0"/>
    </w:pPr>
    <w:rPr>
      <w:rFonts w:ascii="Univers" w:hAnsi="Univers"/>
      <w:snapToGrid w:val="0"/>
    </w:rPr>
  </w:style>
  <w:style w:type="paragraph" w:styleId="1">
    <w:name w:val="heading 1"/>
    <w:basedOn w:val="a"/>
    <w:next w:val="a"/>
    <w:link w:val="10"/>
    <w:qFormat/>
    <w:rsid w:val="000A4C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A4C5F"/>
    <w:pPr>
      <w:keepNext/>
      <w:tabs>
        <w:tab w:val="left" w:pos="-720"/>
      </w:tabs>
      <w:suppressAutoHyphens/>
      <w:spacing w:before="66" w:after="54" w:line="240" w:lineRule="exact"/>
      <w:jc w:val="center"/>
      <w:outlineLvl w:val="1"/>
    </w:pPr>
    <w:rPr>
      <w:rFonts w:ascii="Arial" w:hAnsi="Arial"/>
      <w:b/>
      <w:spacing w:val="-2"/>
      <w:sz w:val="24"/>
      <w:lang w:val="en-GB"/>
    </w:rPr>
  </w:style>
  <w:style w:type="paragraph" w:styleId="3">
    <w:name w:val="heading 3"/>
    <w:basedOn w:val="a"/>
    <w:next w:val="a"/>
    <w:link w:val="30"/>
    <w:uiPriority w:val="9"/>
    <w:qFormat/>
    <w:rsid w:val="000A4C5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qFormat/>
    <w:rsid w:val="000A4C5F"/>
    <w:pPr>
      <w:keepNext/>
      <w:keepLines/>
      <w:tabs>
        <w:tab w:val="left" w:pos="0"/>
      </w:tabs>
      <w:suppressAutoHyphens/>
      <w:spacing w:before="66" w:after="54"/>
      <w:outlineLvl w:val="3"/>
    </w:pPr>
    <w:rPr>
      <w:rFonts w:ascii="Arial" w:hAnsi="Arial"/>
      <w:spacing w:val="-2"/>
      <w:sz w:val="32"/>
      <w:lang w:val="en-US"/>
    </w:rPr>
  </w:style>
  <w:style w:type="paragraph" w:styleId="5">
    <w:name w:val="heading 5"/>
    <w:basedOn w:val="a"/>
    <w:next w:val="a"/>
    <w:link w:val="50"/>
    <w:qFormat/>
    <w:rsid w:val="00985CFA"/>
    <w:pPr>
      <w:keepNext/>
      <w:widowControl/>
      <w:outlineLvl w:val="4"/>
    </w:pPr>
    <w:rPr>
      <w:rFonts w:ascii="Arial" w:eastAsia="SimSun" w:hAnsi="Arial"/>
      <w:i/>
      <w:snapToGrid/>
      <w:sz w:val="16"/>
      <w:lang w:val="en-US"/>
    </w:rPr>
  </w:style>
  <w:style w:type="paragraph" w:styleId="6">
    <w:name w:val="heading 6"/>
    <w:basedOn w:val="a"/>
    <w:next w:val="a"/>
    <w:link w:val="60"/>
    <w:qFormat/>
    <w:rsid w:val="00993B1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85CFA"/>
    <w:pPr>
      <w:keepNext/>
      <w:widowControl/>
      <w:spacing w:before="40" w:after="20"/>
      <w:ind w:left="115"/>
      <w:jc w:val="center"/>
      <w:outlineLvl w:val="6"/>
    </w:pPr>
    <w:rPr>
      <w:rFonts w:ascii="Times New Roman" w:eastAsia="SimSun" w:hAnsi="Times New Roman"/>
      <w:b/>
      <w:bCs/>
      <w:iCs/>
      <w:snapToGrid/>
      <w:sz w:val="16"/>
    </w:rPr>
  </w:style>
  <w:style w:type="paragraph" w:styleId="8">
    <w:name w:val="heading 8"/>
    <w:basedOn w:val="a"/>
    <w:next w:val="a"/>
    <w:link w:val="80"/>
    <w:qFormat/>
    <w:rsid w:val="00985CFA"/>
    <w:pPr>
      <w:keepNext/>
      <w:spacing w:after="58"/>
      <w:ind w:left="64"/>
      <w:outlineLvl w:val="7"/>
    </w:pPr>
    <w:rPr>
      <w:rFonts w:ascii="Times New Roman" w:hAnsi="Times New Roman"/>
      <w:b/>
      <w:lang w:val="en-US"/>
    </w:rPr>
  </w:style>
  <w:style w:type="paragraph" w:styleId="9">
    <w:name w:val="heading 9"/>
    <w:basedOn w:val="a"/>
    <w:next w:val="a"/>
    <w:link w:val="90"/>
    <w:qFormat/>
    <w:rsid w:val="00985CFA"/>
    <w:pPr>
      <w:keepNext/>
      <w:spacing w:line="287" w:lineRule="auto"/>
      <w:jc w:val="right"/>
      <w:outlineLvl w:val="8"/>
    </w:pPr>
    <w:rPr>
      <w:rFonts w:ascii="Times New Roman" w:eastAsia="SimSun" w:hAnsi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0A4C5F"/>
    <w:rPr>
      <w:sz w:val="24"/>
    </w:rPr>
  </w:style>
  <w:style w:type="paragraph" w:styleId="a5">
    <w:name w:val="footnote text"/>
    <w:basedOn w:val="a"/>
    <w:link w:val="a6"/>
    <w:rsid w:val="000A4C5F"/>
    <w:rPr>
      <w:sz w:val="24"/>
    </w:rPr>
  </w:style>
  <w:style w:type="paragraph" w:styleId="11">
    <w:name w:val="toc 1"/>
    <w:basedOn w:val="a"/>
    <w:next w:val="a"/>
    <w:autoRedefine/>
    <w:semiHidden/>
    <w:rsid w:val="000A4C5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12">
    <w:name w:val="index 1"/>
    <w:basedOn w:val="a"/>
    <w:next w:val="a"/>
    <w:autoRedefine/>
    <w:semiHidden/>
    <w:rsid w:val="000A4C5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a7">
    <w:name w:val="заголовок таблицы ссылок"/>
    <w:basedOn w:val="a"/>
    <w:rsid w:val="000A4C5F"/>
    <w:pPr>
      <w:tabs>
        <w:tab w:val="right" w:pos="9360"/>
      </w:tabs>
      <w:suppressAutoHyphens/>
    </w:pPr>
    <w:rPr>
      <w:lang w:val="en-US"/>
    </w:rPr>
  </w:style>
  <w:style w:type="paragraph" w:customStyle="1" w:styleId="a8">
    <w:name w:val="название"/>
    <w:basedOn w:val="a"/>
    <w:rsid w:val="000A4C5F"/>
    <w:rPr>
      <w:sz w:val="24"/>
    </w:rPr>
  </w:style>
  <w:style w:type="character" w:customStyle="1" w:styleId="EquationCaption">
    <w:name w:val="_Equation Caption"/>
    <w:rsid w:val="000A4C5F"/>
  </w:style>
  <w:style w:type="paragraph" w:styleId="a9">
    <w:name w:val="header"/>
    <w:basedOn w:val="a"/>
    <w:link w:val="aa"/>
    <w:rsid w:val="000A4C5F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rsid w:val="000A4C5F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sid w:val="000A4C5F"/>
    <w:pPr>
      <w:tabs>
        <w:tab w:val="left" w:pos="-720"/>
      </w:tabs>
      <w:suppressAutoHyphens/>
      <w:spacing w:line="240" w:lineRule="exact"/>
      <w:jc w:val="center"/>
    </w:pPr>
    <w:rPr>
      <w:rFonts w:ascii="Arial" w:hAnsi="Arial"/>
      <w:b/>
      <w:spacing w:val="-3"/>
      <w:sz w:val="24"/>
      <w:lang w:val="en-GB"/>
    </w:rPr>
  </w:style>
  <w:style w:type="paragraph" w:styleId="ad">
    <w:name w:val="Body Text"/>
    <w:basedOn w:val="a"/>
    <w:link w:val="ae"/>
    <w:rsid w:val="000A4C5F"/>
    <w:pPr>
      <w:tabs>
        <w:tab w:val="left" w:pos="-720"/>
      </w:tabs>
      <w:suppressAutoHyphens/>
      <w:jc w:val="both"/>
    </w:pPr>
    <w:rPr>
      <w:rFonts w:ascii="Arial" w:hAnsi="Arial"/>
      <w:spacing w:val="-2"/>
      <w:lang w:val="en-GB" w:eastAsia="x-none"/>
    </w:rPr>
  </w:style>
  <w:style w:type="paragraph" w:styleId="31">
    <w:name w:val="Body Text 3"/>
    <w:basedOn w:val="a"/>
    <w:link w:val="32"/>
    <w:rsid w:val="000A4C5F"/>
    <w:pPr>
      <w:tabs>
        <w:tab w:val="left" w:pos="0"/>
      </w:tabs>
      <w:suppressAutoHyphens/>
      <w:jc w:val="both"/>
    </w:pPr>
    <w:rPr>
      <w:rFonts w:ascii="Arial" w:hAnsi="Arial"/>
      <w:spacing w:val="-2"/>
      <w:sz w:val="32"/>
      <w:vertAlign w:val="superscript"/>
      <w:lang w:val="en-GB"/>
    </w:rPr>
  </w:style>
  <w:style w:type="table" w:styleId="51">
    <w:name w:val="Table Grid 5"/>
    <w:basedOn w:val="a1"/>
    <w:rsid w:val="000A4C5F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">
    <w:name w:val="Table Grid"/>
    <w:basedOn w:val="a1"/>
    <w:uiPriority w:val="39"/>
    <w:rsid w:val="00CA7B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15381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0">
    <w:name w:val="Body Text Indent"/>
    <w:basedOn w:val="a"/>
    <w:link w:val="af1"/>
    <w:rsid w:val="003D62F2"/>
    <w:pPr>
      <w:spacing w:after="120"/>
      <w:ind w:left="283"/>
    </w:pPr>
  </w:style>
  <w:style w:type="table" w:styleId="af2">
    <w:name w:val="Table Professional"/>
    <w:basedOn w:val="a1"/>
    <w:rsid w:val="00AE0A7B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3">
    <w:name w:val="Balloon Text"/>
    <w:basedOn w:val="a"/>
    <w:link w:val="af4"/>
    <w:rsid w:val="00E47CD6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8123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84F26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110">
    <w:name w:val="Знак Знак Знак Знак Знак Знак Знак Знак Знак Знак Знак Знак1 Знак Знак Знак Знак Знак Знак Знак Знак Знак Знак1"/>
    <w:basedOn w:val="a"/>
    <w:rsid w:val="00C43165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 Знак Знак Знак Знак Знак Знак Знак12"/>
    <w:basedOn w:val="a"/>
    <w:rsid w:val="00174FB4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customStyle="1" w:styleId="13">
    <w:name w:val="Без интервала1"/>
    <w:uiPriority w:val="99"/>
    <w:rsid w:val="00985CFA"/>
    <w:pPr>
      <w:widowControl w:val="0"/>
    </w:pPr>
    <w:rPr>
      <w:rFonts w:ascii="Univers" w:hAnsi="Univers" w:cs="Univers"/>
    </w:rPr>
  </w:style>
  <w:style w:type="character" w:styleId="af5">
    <w:name w:val="page number"/>
    <w:basedOn w:val="a0"/>
    <w:rsid w:val="00985CFA"/>
  </w:style>
  <w:style w:type="paragraph" w:styleId="33">
    <w:name w:val="Body Text Indent 3"/>
    <w:basedOn w:val="a"/>
    <w:link w:val="34"/>
    <w:rsid w:val="00985CFA"/>
    <w:pPr>
      <w:tabs>
        <w:tab w:val="left" w:pos="620"/>
        <w:tab w:val="left" w:pos="890"/>
      </w:tabs>
      <w:spacing w:after="58"/>
      <w:ind w:left="80"/>
    </w:pPr>
    <w:rPr>
      <w:rFonts w:ascii="Times New Roman" w:hAnsi="Times New Roman"/>
      <w:snapToGrid/>
      <w:sz w:val="16"/>
      <w:lang w:val="en-US"/>
    </w:rPr>
  </w:style>
  <w:style w:type="paragraph" w:styleId="af6">
    <w:name w:val="caption"/>
    <w:basedOn w:val="a"/>
    <w:next w:val="a"/>
    <w:qFormat/>
    <w:rsid w:val="00985CFA"/>
    <w:pPr>
      <w:widowControl/>
      <w:shd w:val="pct20" w:color="000000" w:fill="FFFFFF"/>
      <w:jc w:val="center"/>
    </w:pPr>
    <w:rPr>
      <w:rFonts w:ascii="Arial" w:hAnsi="Arial"/>
      <w:b/>
      <w:snapToGrid/>
      <w:sz w:val="26"/>
    </w:rPr>
  </w:style>
  <w:style w:type="paragraph" w:styleId="23">
    <w:name w:val="Body Text Indent 2"/>
    <w:basedOn w:val="a"/>
    <w:link w:val="24"/>
    <w:rsid w:val="00985CFA"/>
    <w:pPr>
      <w:ind w:left="170"/>
    </w:pPr>
    <w:rPr>
      <w:rFonts w:ascii="Times New Roman" w:eastAsia="SimSun" w:hAnsi="Times New Roman"/>
      <w:i/>
      <w:sz w:val="18"/>
      <w:lang w:val="en-US"/>
    </w:rPr>
  </w:style>
  <w:style w:type="character" w:styleId="af7">
    <w:name w:val="Hyperlink"/>
    <w:uiPriority w:val="99"/>
    <w:rsid w:val="00985CFA"/>
    <w:rPr>
      <w:color w:val="0000FF"/>
      <w:u w:val="single"/>
    </w:rPr>
  </w:style>
  <w:style w:type="character" w:styleId="af8">
    <w:name w:val="FollowedHyperlink"/>
    <w:rsid w:val="00985CFA"/>
    <w:rPr>
      <w:color w:val="800080"/>
      <w:u w:val="single"/>
    </w:rPr>
  </w:style>
  <w:style w:type="paragraph" w:styleId="af9">
    <w:name w:val="Title"/>
    <w:basedOn w:val="a"/>
    <w:link w:val="afa"/>
    <w:qFormat/>
    <w:rsid w:val="00985CFA"/>
    <w:pPr>
      <w:widowControl/>
      <w:jc w:val="center"/>
    </w:pPr>
    <w:rPr>
      <w:rFonts w:ascii="Times New Roman" w:hAnsi="Times New Roman"/>
      <w:b/>
      <w:snapToGrid/>
      <w:sz w:val="28"/>
    </w:rPr>
  </w:style>
  <w:style w:type="character" w:styleId="afb">
    <w:name w:val="Strong"/>
    <w:uiPriority w:val="22"/>
    <w:qFormat/>
    <w:rsid w:val="00985CFA"/>
    <w:rPr>
      <w:b/>
    </w:rPr>
  </w:style>
  <w:style w:type="paragraph" w:styleId="afc">
    <w:name w:val="Block Text"/>
    <w:basedOn w:val="a"/>
    <w:rsid w:val="00985CFA"/>
    <w:pPr>
      <w:spacing w:line="160" w:lineRule="exact"/>
      <w:ind w:left="14" w:right="14"/>
      <w:jc w:val="center"/>
    </w:pPr>
    <w:rPr>
      <w:rFonts w:ascii="Times New Roman" w:hAnsi="Times New Roman"/>
      <w:i/>
      <w:snapToGrid/>
      <w:sz w:val="16"/>
      <w:lang w:val="en-US"/>
    </w:rPr>
  </w:style>
  <w:style w:type="paragraph" w:customStyle="1" w:styleId="FR3">
    <w:name w:val="FR3"/>
    <w:rsid w:val="00985CFA"/>
    <w:pPr>
      <w:widowControl w:val="0"/>
      <w:autoSpaceDE w:val="0"/>
      <w:autoSpaceDN w:val="0"/>
      <w:adjustRightInd w:val="0"/>
      <w:spacing w:line="559" w:lineRule="auto"/>
      <w:ind w:left="120" w:firstLine="160"/>
      <w:jc w:val="both"/>
    </w:pPr>
    <w:rPr>
      <w:rFonts w:ascii="Arial" w:hAnsi="Arial" w:cs="Arial"/>
      <w:sz w:val="12"/>
      <w:szCs w:val="12"/>
      <w:lang w:val="en-US"/>
    </w:rPr>
  </w:style>
  <w:style w:type="paragraph" w:styleId="afd">
    <w:name w:val="Document Map"/>
    <w:basedOn w:val="a"/>
    <w:link w:val="afe"/>
    <w:semiHidden/>
    <w:rsid w:val="007B43E5"/>
    <w:pPr>
      <w:shd w:val="clear" w:color="auto" w:fill="000080"/>
    </w:pPr>
    <w:rPr>
      <w:rFonts w:ascii="Tahoma" w:hAnsi="Tahoma"/>
      <w:snapToGrid/>
      <w:lang w:val="en-US"/>
    </w:rPr>
  </w:style>
  <w:style w:type="paragraph" w:styleId="aff">
    <w:name w:val="annotation text"/>
    <w:basedOn w:val="a"/>
    <w:link w:val="14"/>
    <w:semiHidden/>
    <w:rsid w:val="007B43E5"/>
    <w:rPr>
      <w:rFonts w:ascii="Times New Roman" w:hAnsi="Times New Roman"/>
      <w:snapToGrid/>
      <w:lang w:val="en-US"/>
    </w:rPr>
  </w:style>
  <w:style w:type="table" w:styleId="15">
    <w:name w:val="Table Grid 1"/>
    <w:basedOn w:val="a1"/>
    <w:rsid w:val="0097268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5">
    <w:name w:val="Основной текст2"/>
    <w:rsid w:val="00CC788F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ae">
    <w:name w:val="Основной текст Знак"/>
    <w:link w:val="ad"/>
    <w:rsid w:val="00126CBC"/>
    <w:rPr>
      <w:rFonts w:ascii="Arial" w:hAnsi="Arial"/>
      <w:snapToGrid w:val="0"/>
      <w:spacing w:val="-2"/>
      <w:lang w:val="en-GB"/>
    </w:rPr>
  </w:style>
  <w:style w:type="paragraph" w:styleId="aff0">
    <w:name w:val="Normal Indent"/>
    <w:basedOn w:val="a"/>
    <w:uiPriority w:val="99"/>
    <w:unhideWhenUsed/>
    <w:rsid w:val="00CA218C"/>
    <w:pPr>
      <w:widowControl/>
      <w:spacing w:line="360" w:lineRule="auto"/>
      <w:ind w:firstLine="851"/>
      <w:jc w:val="both"/>
    </w:pPr>
    <w:rPr>
      <w:rFonts w:ascii="Times New Roman" w:hAnsi="Times New Roman"/>
      <w:snapToGrid/>
      <w:sz w:val="28"/>
      <w:szCs w:val="28"/>
    </w:rPr>
  </w:style>
  <w:style w:type="character" w:customStyle="1" w:styleId="10">
    <w:name w:val="Заголовок 1 Знак"/>
    <w:link w:val="1"/>
    <w:rsid w:val="00437564"/>
    <w:rPr>
      <w:rFonts w:ascii="Arial" w:hAnsi="Arial"/>
      <w:b/>
      <w:snapToGrid w:val="0"/>
      <w:kern w:val="28"/>
      <w:sz w:val="28"/>
    </w:rPr>
  </w:style>
  <w:style w:type="character" w:customStyle="1" w:styleId="20">
    <w:name w:val="Заголовок 2 Знак"/>
    <w:link w:val="2"/>
    <w:rsid w:val="00437564"/>
    <w:rPr>
      <w:rFonts w:ascii="Arial" w:hAnsi="Arial"/>
      <w:b/>
      <w:snapToGrid w:val="0"/>
      <w:spacing w:val="-2"/>
      <w:sz w:val="24"/>
      <w:lang w:val="en-GB"/>
    </w:rPr>
  </w:style>
  <w:style w:type="character" w:customStyle="1" w:styleId="30">
    <w:name w:val="Заголовок 3 Знак"/>
    <w:link w:val="3"/>
    <w:uiPriority w:val="9"/>
    <w:rsid w:val="00437564"/>
    <w:rPr>
      <w:rFonts w:ascii="Arial" w:hAnsi="Arial"/>
      <w:snapToGrid w:val="0"/>
      <w:sz w:val="24"/>
    </w:rPr>
  </w:style>
  <w:style w:type="character" w:customStyle="1" w:styleId="40">
    <w:name w:val="Заголовок 4 Знак"/>
    <w:link w:val="4"/>
    <w:uiPriority w:val="9"/>
    <w:rsid w:val="00437564"/>
    <w:rPr>
      <w:rFonts w:ascii="Arial" w:hAnsi="Arial"/>
      <w:snapToGrid w:val="0"/>
      <w:spacing w:val="-2"/>
      <w:sz w:val="32"/>
      <w:lang w:val="en-US"/>
    </w:rPr>
  </w:style>
  <w:style w:type="character" w:customStyle="1" w:styleId="50">
    <w:name w:val="Заголовок 5 Знак"/>
    <w:link w:val="5"/>
    <w:rsid w:val="00437564"/>
    <w:rPr>
      <w:rFonts w:ascii="Arial" w:eastAsia="SimSun" w:hAnsi="Arial"/>
      <w:i/>
      <w:sz w:val="16"/>
      <w:lang w:val="en-US"/>
    </w:rPr>
  </w:style>
  <w:style w:type="character" w:customStyle="1" w:styleId="60">
    <w:name w:val="Заголовок 6 Знак"/>
    <w:link w:val="6"/>
    <w:rsid w:val="00437564"/>
    <w:rPr>
      <w:b/>
      <w:bCs/>
      <w:snapToGrid w:val="0"/>
      <w:sz w:val="22"/>
      <w:szCs w:val="22"/>
    </w:rPr>
  </w:style>
  <w:style w:type="character" w:customStyle="1" w:styleId="70">
    <w:name w:val="Заголовок 7 Знак"/>
    <w:link w:val="7"/>
    <w:rsid w:val="00437564"/>
    <w:rPr>
      <w:rFonts w:eastAsia="SimSun"/>
      <w:b/>
      <w:bCs/>
      <w:iCs/>
      <w:sz w:val="16"/>
    </w:rPr>
  </w:style>
  <w:style w:type="character" w:customStyle="1" w:styleId="80">
    <w:name w:val="Заголовок 8 Знак"/>
    <w:link w:val="8"/>
    <w:rsid w:val="00437564"/>
    <w:rPr>
      <w:b/>
      <w:snapToGrid w:val="0"/>
      <w:lang w:val="en-US"/>
    </w:rPr>
  </w:style>
  <w:style w:type="character" w:customStyle="1" w:styleId="90">
    <w:name w:val="Заголовок 9 Знак"/>
    <w:link w:val="9"/>
    <w:rsid w:val="00437564"/>
    <w:rPr>
      <w:rFonts w:eastAsia="SimSun"/>
      <w:b/>
      <w:snapToGrid w:val="0"/>
      <w:sz w:val="28"/>
      <w:lang w:val="en-US"/>
    </w:rPr>
  </w:style>
  <w:style w:type="paragraph" w:styleId="aff1">
    <w:name w:val="Plain Text"/>
    <w:basedOn w:val="a"/>
    <w:link w:val="aff2"/>
    <w:rsid w:val="00437564"/>
    <w:pPr>
      <w:widowControl/>
    </w:pPr>
    <w:rPr>
      <w:rFonts w:ascii="Courier New" w:hAnsi="Courier New"/>
      <w:snapToGrid/>
    </w:rPr>
  </w:style>
  <w:style w:type="character" w:customStyle="1" w:styleId="aff2">
    <w:name w:val="Текст Знак"/>
    <w:link w:val="aff1"/>
    <w:rsid w:val="00437564"/>
    <w:rPr>
      <w:rFonts w:ascii="Courier New" w:hAnsi="Courier New"/>
    </w:rPr>
  </w:style>
  <w:style w:type="paragraph" w:styleId="aff3">
    <w:name w:val="List Paragraph"/>
    <w:basedOn w:val="a"/>
    <w:uiPriority w:val="34"/>
    <w:qFormat/>
    <w:rsid w:val="00437564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16">
    <w:name w:val="Основной текст Знак1"/>
    <w:uiPriority w:val="99"/>
    <w:rsid w:val="00437564"/>
    <w:rPr>
      <w:rFonts w:ascii="Arial" w:hAnsi="Arial" w:cs="Arial"/>
      <w:sz w:val="19"/>
      <w:szCs w:val="19"/>
      <w:shd w:val="clear" w:color="auto" w:fill="FFFFFF"/>
    </w:rPr>
  </w:style>
  <w:style w:type="character" w:customStyle="1" w:styleId="52">
    <w:name w:val="Основной текст (5)_"/>
    <w:link w:val="53"/>
    <w:uiPriority w:val="99"/>
    <w:rsid w:val="00437564"/>
    <w:rPr>
      <w:rFonts w:ascii="Arial" w:hAnsi="Arial" w:cs="Arial"/>
      <w:b/>
      <w:bCs/>
      <w:sz w:val="36"/>
      <w:szCs w:val="36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437564"/>
    <w:pPr>
      <w:widowControl/>
      <w:shd w:val="clear" w:color="auto" w:fill="FFFFFF"/>
      <w:spacing w:line="398" w:lineRule="exact"/>
    </w:pPr>
    <w:rPr>
      <w:rFonts w:ascii="Arial" w:hAnsi="Arial" w:cs="Arial"/>
      <w:b/>
      <w:bCs/>
      <w:snapToGrid/>
      <w:sz w:val="36"/>
      <w:szCs w:val="36"/>
    </w:rPr>
  </w:style>
  <w:style w:type="character" w:customStyle="1" w:styleId="41">
    <w:name w:val="Заголовок №4_"/>
    <w:link w:val="410"/>
    <w:uiPriority w:val="99"/>
    <w:rsid w:val="00437564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410">
    <w:name w:val="Заголовок №41"/>
    <w:basedOn w:val="a"/>
    <w:link w:val="41"/>
    <w:uiPriority w:val="99"/>
    <w:rsid w:val="00437564"/>
    <w:pPr>
      <w:widowControl/>
      <w:shd w:val="clear" w:color="auto" w:fill="FFFFFF"/>
      <w:spacing w:before="180" w:after="180" w:line="240" w:lineRule="atLeast"/>
      <w:jc w:val="both"/>
      <w:outlineLvl w:val="3"/>
    </w:pPr>
    <w:rPr>
      <w:rFonts w:ascii="Arial" w:hAnsi="Arial" w:cs="Arial"/>
      <w:b/>
      <w:bCs/>
      <w:snapToGrid/>
      <w:sz w:val="19"/>
      <w:szCs w:val="19"/>
    </w:rPr>
  </w:style>
  <w:style w:type="character" w:customStyle="1" w:styleId="42">
    <w:name w:val="Заголовок №4"/>
    <w:basedOn w:val="41"/>
    <w:uiPriority w:val="99"/>
    <w:rsid w:val="00437564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5">
    <w:name w:val="Заголовок №3_"/>
    <w:link w:val="36"/>
    <w:uiPriority w:val="99"/>
    <w:rsid w:val="00437564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"/>
    <w:link w:val="35"/>
    <w:uiPriority w:val="99"/>
    <w:rsid w:val="00437564"/>
    <w:pPr>
      <w:widowControl/>
      <w:shd w:val="clear" w:color="auto" w:fill="FFFFFF"/>
      <w:spacing w:before="900" w:after="1860" w:line="322" w:lineRule="exact"/>
      <w:outlineLvl w:val="2"/>
    </w:pPr>
    <w:rPr>
      <w:rFonts w:ascii="Arial" w:hAnsi="Arial" w:cs="Arial"/>
      <w:b/>
      <w:bCs/>
      <w:snapToGrid/>
      <w:sz w:val="23"/>
      <w:szCs w:val="23"/>
    </w:rPr>
  </w:style>
  <w:style w:type="character" w:customStyle="1" w:styleId="af4">
    <w:name w:val="Текст выноски Знак"/>
    <w:link w:val="af3"/>
    <w:rsid w:val="00437564"/>
    <w:rPr>
      <w:rFonts w:ascii="Tahoma" w:hAnsi="Tahoma" w:cs="Tahoma"/>
      <w:snapToGrid w:val="0"/>
      <w:sz w:val="16"/>
      <w:szCs w:val="16"/>
    </w:rPr>
  </w:style>
  <w:style w:type="character" w:styleId="aff4">
    <w:name w:val="annotation reference"/>
    <w:unhideWhenUsed/>
    <w:rsid w:val="00437564"/>
    <w:rPr>
      <w:sz w:val="16"/>
      <w:szCs w:val="16"/>
    </w:rPr>
  </w:style>
  <w:style w:type="character" w:customStyle="1" w:styleId="aff5">
    <w:name w:val="Текст примечания Знак"/>
    <w:rsid w:val="00437564"/>
    <w:rPr>
      <w:sz w:val="20"/>
      <w:szCs w:val="20"/>
    </w:rPr>
  </w:style>
  <w:style w:type="paragraph" w:styleId="aff6">
    <w:name w:val="annotation subject"/>
    <w:basedOn w:val="aff"/>
    <w:next w:val="aff"/>
    <w:link w:val="aff7"/>
    <w:unhideWhenUsed/>
    <w:rsid w:val="00437564"/>
    <w:pPr>
      <w:widowControl/>
      <w:spacing w:after="200"/>
    </w:pPr>
    <w:rPr>
      <w:rFonts w:ascii="Calibri" w:eastAsia="Calibri" w:hAnsi="Calibri"/>
      <w:b/>
      <w:bCs/>
      <w:lang w:val="ru-RU" w:eastAsia="en-US"/>
    </w:rPr>
  </w:style>
  <w:style w:type="character" w:customStyle="1" w:styleId="14">
    <w:name w:val="Текст примечания Знак1"/>
    <w:link w:val="aff"/>
    <w:semiHidden/>
    <w:rsid w:val="00437564"/>
    <w:rPr>
      <w:lang w:val="en-US"/>
    </w:rPr>
  </w:style>
  <w:style w:type="character" w:customStyle="1" w:styleId="aff7">
    <w:name w:val="Тема примечания Знак"/>
    <w:link w:val="aff6"/>
    <w:rsid w:val="00437564"/>
    <w:rPr>
      <w:rFonts w:ascii="Calibri" w:eastAsia="Calibri" w:hAnsi="Calibri" w:cs="Times New Roman"/>
      <w:b/>
      <w:bCs/>
      <w:lang w:val="en-US" w:eastAsia="en-US"/>
    </w:rPr>
  </w:style>
  <w:style w:type="paragraph" w:styleId="aff8">
    <w:name w:val="Revision"/>
    <w:hidden/>
    <w:uiPriority w:val="99"/>
    <w:semiHidden/>
    <w:rsid w:val="00437564"/>
    <w:rPr>
      <w:rFonts w:ascii="Calibri" w:eastAsia="Calibri" w:hAnsi="Calibri"/>
      <w:sz w:val="22"/>
      <w:szCs w:val="22"/>
      <w:lang w:eastAsia="en-US"/>
    </w:rPr>
  </w:style>
  <w:style w:type="character" w:customStyle="1" w:styleId="10pt4">
    <w:name w:val="Основной текст + 10 pt4"/>
    <w:aliases w:val="Интервал 0 pt4"/>
    <w:uiPriority w:val="99"/>
    <w:rsid w:val="00437564"/>
    <w:rPr>
      <w:rFonts w:ascii="Arial" w:hAnsi="Arial" w:cs="Arial"/>
      <w:b/>
      <w:bCs/>
      <w:noProof/>
      <w:spacing w:val="-10"/>
      <w:sz w:val="20"/>
      <w:szCs w:val="20"/>
      <w:shd w:val="clear" w:color="auto" w:fill="FFFFFF"/>
    </w:rPr>
  </w:style>
  <w:style w:type="character" w:customStyle="1" w:styleId="26">
    <w:name w:val="Основной текст + Курсив2"/>
    <w:uiPriority w:val="99"/>
    <w:rsid w:val="00437564"/>
    <w:rPr>
      <w:rFonts w:ascii="Arial" w:hAnsi="Arial" w:cs="Arial"/>
      <w:b/>
      <w:bCs/>
      <w:i/>
      <w:iCs/>
      <w:spacing w:val="0"/>
      <w:sz w:val="19"/>
      <w:szCs w:val="19"/>
      <w:shd w:val="clear" w:color="auto" w:fill="FFFFFF"/>
      <w:lang w:val="en-US" w:eastAsia="en-US"/>
    </w:rPr>
  </w:style>
  <w:style w:type="character" w:styleId="aff9">
    <w:name w:val="Placeholder Text"/>
    <w:uiPriority w:val="99"/>
    <w:semiHidden/>
    <w:rsid w:val="00437564"/>
    <w:rPr>
      <w:color w:val="808080"/>
    </w:rPr>
  </w:style>
  <w:style w:type="character" w:customStyle="1" w:styleId="aa">
    <w:name w:val="Верхний колонтитул Знак"/>
    <w:link w:val="a9"/>
    <w:rsid w:val="00437564"/>
    <w:rPr>
      <w:rFonts w:ascii="Univers" w:hAnsi="Univers"/>
      <w:snapToGrid w:val="0"/>
    </w:rPr>
  </w:style>
  <w:style w:type="character" w:customStyle="1" w:styleId="ac">
    <w:name w:val="Нижний колонтитул Знак"/>
    <w:link w:val="ab"/>
    <w:rsid w:val="00437564"/>
    <w:rPr>
      <w:rFonts w:ascii="Univers" w:hAnsi="Univers"/>
      <w:snapToGrid w:val="0"/>
    </w:rPr>
  </w:style>
  <w:style w:type="character" w:customStyle="1" w:styleId="32">
    <w:name w:val="Основной текст 3 Знак"/>
    <w:link w:val="31"/>
    <w:rsid w:val="00437564"/>
    <w:rPr>
      <w:rFonts w:ascii="Arial" w:hAnsi="Arial"/>
      <w:snapToGrid w:val="0"/>
      <w:spacing w:val="-2"/>
      <w:sz w:val="32"/>
      <w:vertAlign w:val="superscript"/>
      <w:lang w:val="en-GB"/>
    </w:rPr>
  </w:style>
  <w:style w:type="paragraph" w:styleId="affa">
    <w:name w:val="Subtitle"/>
    <w:basedOn w:val="a"/>
    <w:link w:val="affb"/>
    <w:qFormat/>
    <w:rsid w:val="00437564"/>
    <w:pPr>
      <w:widowControl/>
      <w:ind w:firstLine="482"/>
      <w:jc w:val="both"/>
    </w:pPr>
    <w:rPr>
      <w:rFonts w:ascii="Arial" w:hAnsi="Arial"/>
      <w:b/>
      <w:snapToGrid/>
      <w:sz w:val="24"/>
    </w:rPr>
  </w:style>
  <w:style w:type="character" w:customStyle="1" w:styleId="affb">
    <w:name w:val="Подзаголовок Знак"/>
    <w:link w:val="affa"/>
    <w:rsid w:val="00437564"/>
    <w:rPr>
      <w:rFonts w:ascii="Arial" w:hAnsi="Arial"/>
      <w:b/>
      <w:sz w:val="24"/>
    </w:rPr>
  </w:style>
  <w:style w:type="character" w:customStyle="1" w:styleId="22">
    <w:name w:val="Основной текст 2 Знак"/>
    <w:link w:val="21"/>
    <w:rsid w:val="00437564"/>
    <w:rPr>
      <w:rFonts w:ascii="Arial" w:hAnsi="Arial"/>
      <w:b/>
      <w:snapToGrid w:val="0"/>
      <w:spacing w:val="-3"/>
      <w:sz w:val="24"/>
      <w:lang w:val="en-GB"/>
    </w:rPr>
  </w:style>
  <w:style w:type="paragraph" w:customStyle="1" w:styleId="affc">
    <w:name w:val="Таблица"/>
    <w:rsid w:val="00437564"/>
    <w:pPr>
      <w:spacing w:line="220" w:lineRule="atLeast"/>
      <w:jc w:val="both"/>
    </w:pPr>
    <w:rPr>
      <w:rFonts w:ascii="Arial" w:hAnsi="Arial"/>
      <w:color w:val="000000"/>
      <w:sz w:val="24"/>
    </w:rPr>
  </w:style>
  <w:style w:type="paragraph" w:customStyle="1" w:styleId="affd">
    <w:name w:val="Çàãîëîâîê"/>
    <w:rsid w:val="00437564"/>
    <w:pPr>
      <w:spacing w:before="1" w:after="1"/>
      <w:ind w:left="1134" w:right="851" w:firstLine="1"/>
    </w:pPr>
    <w:rPr>
      <w:sz w:val="28"/>
    </w:rPr>
  </w:style>
  <w:style w:type="character" w:customStyle="1" w:styleId="af1">
    <w:name w:val="Основной текст с отступом Знак"/>
    <w:link w:val="af0"/>
    <w:rsid w:val="00437564"/>
    <w:rPr>
      <w:rFonts w:ascii="Univers" w:hAnsi="Univers"/>
      <w:snapToGrid w:val="0"/>
    </w:rPr>
  </w:style>
  <w:style w:type="character" w:customStyle="1" w:styleId="24">
    <w:name w:val="Основной текст с отступом 2 Знак"/>
    <w:link w:val="23"/>
    <w:rsid w:val="00437564"/>
    <w:rPr>
      <w:rFonts w:eastAsia="SimSun"/>
      <w:i/>
      <w:snapToGrid w:val="0"/>
      <w:sz w:val="18"/>
      <w:lang w:val="en-US"/>
    </w:rPr>
  </w:style>
  <w:style w:type="paragraph" w:customStyle="1" w:styleId="17">
    <w:name w:val="Основной текст1"/>
    <w:basedOn w:val="a"/>
    <w:rsid w:val="00437564"/>
    <w:pPr>
      <w:widowControl/>
      <w:tabs>
        <w:tab w:val="left" w:pos="709"/>
      </w:tabs>
      <w:jc w:val="both"/>
    </w:pPr>
    <w:rPr>
      <w:rFonts w:ascii="Times New Roman" w:hAnsi="Times New Roman"/>
      <w:sz w:val="28"/>
      <w:lang w:val="uk-UA"/>
    </w:rPr>
  </w:style>
  <w:style w:type="paragraph" w:customStyle="1" w:styleId="affe">
    <w:name w:val="текст"/>
    <w:basedOn w:val="ad"/>
    <w:rsid w:val="00437564"/>
    <w:pPr>
      <w:widowControl/>
      <w:tabs>
        <w:tab w:val="clear" w:pos="-720"/>
      </w:tabs>
      <w:suppressAutoHyphens w:val="0"/>
    </w:pPr>
    <w:rPr>
      <w:snapToGrid/>
      <w:spacing w:val="0"/>
      <w:sz w:val="24"/>
      <w:lang w:val="ru-RU"/>
    </w:rPr>
  </w:style>
  <w:style w:type="paragraph" w:customStyle="1" w:styleId="afff">
    <w:name w:val="текс"/>
    <w:basedOn w:val="ad"/>
    <w:rsid w:val="00437564"/>
    <w:pPr>
      <w:tabs>
        <w:tab w:val="clear" w:pos="-720"/>
      </w:tabs>
      <w:suppressAutoHyphens w:val="0"/>
      <w:jc w:val="left"/>
    </w:pPr>
    <w:rPr>
      <w:snapToGrid/>
      <w:spacing w:val="0"/>
      <w:sz w:val="24"/>
      <w:lang w:val="ru-RU"/>
    </w:rPr>
  </w:style>
  <w:style w:type="character" w:customStyle="1" w:styleId="34">
    <w:name w:val="Основной текст с отступом 3 Знак"/>
    <w:link w:val="33"/>
    <w:rsid w:val="00437564"/>
    <w:rPr>
      <w:sz w:val="16"/>
      <w:lang w:val="en-US"/>
    </w:rPr>
  </w:style>
  <w:style w:type="paragraph" w:customStyle="1" w:styleId="-">
    <w:name w:val="Таблица-Укр."/>
    <w:basedOn w:val="affc"/>
    <w:rsid w:val="00437564"/>
    <w:pPr>
      <w:widowControl w:val="0"/>
    </w:pPr>
    <w:rPr>
      <w:color w:val="auto"/>
    </w:rPr>
  </w:style>
  <w:style w:type="paragraph" w:customStyle="1" w:styleId="18">
    <w:name w:val="текст 1"/>
    <w:basedOn w:val="a"/>
    <w:rsid w:val="00437564"/>
    <w:pPr>
      <w:widowControl/>
      <w:ind w:firstLine="567"/>
      <w:jc w:val="both"/>
    </w:pPr>
    <w:rPr>
      <w:rFonts w:ascii="Arial" w:hAnsi="Arial"/>
      <w:snapToGrid/>
      <w:sz w:val="24"/>
    </w:rPr>
  </w:style>
  <w:style w:type="paragraph" w:customStyle="1" w:styleId="Caaieiaie">
    <w:name w:val="Caaieiaie"/>
    <w:rsid w:val="00437564"/>
    <w:pPr>
      <w:widowControl w:val="0"/>
      <w:spacing w:before="1" w:after="1"/>
      <w:ind w:left="1134" w:right="851" w:firstLine="1"/>
    </w:pPr>
    <w:rPr>
      <w:sz w:val="28"/>
    </w:rPr>
  </w:style>
  <w:style w:type="character" w:customStyle="1" w:styleId="19">
    <w:name w:val="Основной шрифт абзаца1"/>
    <w:rsid w:val="00437564"/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rsid w:val="00437564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character" w:customStyle="1" w:styleId="a6">
    <w:name w:val="Текст сноски Знак"/>
    <w:link w:val="a5"/>
    <w:rsid w:val="00437564"/>
    <w:rPr>
      <w:rFonts w:ascii="Univers" w:hAnsi="Univers"/>
      <w:snapToGrid w:val="0"/>
      <w:sz w:val="24"/>
    </w:rPr>
  </w:style>
  <w:style w:type="character" w:customStyle="1" w:styleId="BodyTextChar">
    <w:name w:val="Body Text Char"/>
    <w:locked/>
    <w:rsid w:val="00437564"/>
    <w:rPr>
      <w:rFonts w:ascii="Arial" w:eastAsia="MS Mincho" w:hAnsi="Arial"/>
      <w:sz w:val="24"/>
      <w:lang w:val="ru-RU" w:eastAsia="ru-RU" w:bidi="ar-SA"/>
    </w:rPr>
  </w:style>
  <w:style w:type="paragraph" w:customStyle="1" w:styleId="afff1">
    <w:name w:val="Знак"/>
    <w:basedOn w:val="a"/>
    <w:rsid w:val="00437564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character" w:customStyle="1" w:styleId="afe">
    <w:name w:val="Схема документа Знак"/>
    <w:link w:val="afd"/>
    <w:semiHidden/>
    <w:rsid w:val="00437564"/>
    <w:rPr>
      <w:rFonts w:ascii="Tahoma" w:hAnsi="Tahoma"/>
      <w:shd w:val="clear" w:color="auto" w:fill="000080"/>
      <w:lang w:val="en-US"/>
    </w:rPr>
  </w:style>
  <w:style w:type="numbering" w:customStyle="1" w:styleId="1a">
    <w:name w:val="Нет списка1"/>
    <w:next w:val="a2"/>
    <w:semiHidden/>
    <w:unhideWhenUsed/>
    <w:rsid w:val="00437564"/>
  </w:style>
  <w:style w:type="table" w:customStyle="1" w:styleId="1b">
    <w:name w:val="Сетка таблицы1"/>
    <w:basedOn w:val="a1"/>
    <w:next w:val="af"/>
    <w:rsid w:val="0043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footnote reference"/>
    <w:rsid w:val="00437564"/>
    <w:rPr>
      <w:vertAlign w:val="superscript"/>
    </w:rPr>
  </w:style>
  <w:style w:type="character" w:customStyle="1" w:styleId="apple-converted-space">
    <w:name w:val="apple-converted-space"/>
    <w:basedOn w:val="a0"/>
    <w:rsid w:val="00437564"/>
  </w:style>
  <w:style w:type="paragraph" w:customStyle="1" w:styleId="formattext0">
    <w:name w:val="formattext"/>
    <w:basedOn w:val="a"/>
    <w:rsid w:val="0043756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topleveltext">
    <w:name w:val="topleveltext"/>
    <w:basedOn w:val="a"/>
    <w:rsid w:val="0043756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afff3">
    <w:name w:val="."/>
    <w:uiPriority w:val="99"/>
    <w:rsid w:val="0043756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c">
    <w:name w:val="Схема документа Знак1"/>
    <w:uiPriority w:val="99"/>
    <w:semiHidden/>
    <w:rsid w:val="00B75283"/>
    <w:rPr>
      <w:rFonts w:ascii="Tahoma" w:hAnsi="Tahoma" w:cs="Tahoma"/>
      <w:sz w:val="16"/>
      <w:szCs w:val="16"/>
    </w:rPr>
  </w:style>
  <w:style w:type="paragraph" w:customStyle="1" w:styleId="BODY">
    <w:name w:val="BODY"/>
    <w:uiPriority w:val="99"/>
    <w:rsid w:val="00C919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headertext"/>
    <w:basedOn w:val="a"/>
    <w:rsid w:val="0027648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FontStyle48">
    <w:name w:val="Font Style48"/>
    <w:uiPriority w:val="99"/>
    <w:rsid w:val="00191604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19160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61">
    <w:name w:val="стиль61"/>
    <w:rsid w:val="00191604"/>
  </w:style>
  <w:style w:type="paragraph" w:styleId="afff4">
    <w:name w:val="Normal (Web)"/>
    <w:basedOn w:val="a"/>
    <w:uiPriority w:val="99"/>
    <w:unhideWhenUsed/>
    <w:rsid w:val="0019160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afff5">
    <w:name w:val="Основной текст_"/>
    <w:link w:val="71"/>
    <w:rsid w:val="0019160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71">
    <w:name w:val="Основной текст7"/>
    <w:basedOn w:val="a"/>
    <w:link w:val="afff5"/>
    <w:rsid w:val="00191604"/>
    <w:pPr>
      <w:widowControl/>
      <w:shd w:val="clear" w:color="auto" w:fill="FFFFFF"/>
      <w:spacing w:line="0" w:lineRule="atLeast"/>
    </w:pPr>
    <w:rPr>
      <w:rFonts w:ascii="Arial" w:eastAsia="Arial" w:hAnsi="Arial" w:cs="Arial"/>
      <w:snapToGrid/>
      <w:sz w:val="18"/>
      <w:szCs w:val="18"/>
    </w:rPr>
  </w:style>
  <w:style w:type="paragraph" w:customStyle="1" w:styleId="Style23">
    <w:name w:val="Style23"/>
    <w:basedOn w:val="a"/>
    <w:uiPriority w:val="99"/>
    <w:rsid w:val="00191604"/>
    <w:pPr>
      <w:autoSpaceDE w:val="0"/>
      <w:autoSpaceDN w:val="0"/>
      <w:adjustRightInd w:val="0"/>
      <w:spacing w:line="250" w:lineRule="exact"/>
      <w:ind w:firstLine="533"/>
      <w:jc w:val="both"/>
    </w:pPr>
    <w:rPr>
      <w:rFonts w:ascii="Times New Roman" w:hAnsi="Times New Roman"/>
      <w:snapToGrid/>
      <w:sz w:val="24"/>
      <w:szCs w:val="24"/>
    </w:rPr>
  </w:style>
  <w:style w:type="character" w:customStyle="1" w:styleId="ecattext">
    <w:name w:val="ecattext"/>
    <w:rsid w:val="00191604"/>
  </w:style>
  <w:style w:type="paragraph" w:styleId="afff6">
    <w:name w:val="No Spacing"/>
    <w:link w:val="afff7"/>
    <w:uiPriority w:val="1"/>
    <w:qFormat/>
    <w:rsid w:val="00191604"/>
    <w:rPr>
      <w:rFonts w:ascii="Calibri" w:eastAsia="Calibri" w:hAnsi="Calibri"/>
      <w:sz w:val="22"/>
      <w:szCs w:val="22"/>
      <w:lang w:eastAsia="en-US"/>
    </w:rPr>
  </w:style>
  <w:style w:type="character" w:styleId="afff8">
    <w:name w:val="Emphasis"/>
    <w:uiPriority w:val="20"/>
    <w:qFormat/>
    <w:rsid w:val="00191604"/>
    <w:rPr>
      <w:i/>
      <w:iCs/>
    </w:rPr>
  </w:style>
  <w:style w:type="paragraph" w:customStyle="1" w:styleId="Default">
    <w:name w:val="Default"/>
    <w:rsid w:val="00191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f7">
    <w:name w:val="Без интервала Знак"/>
    <w:link w:val="afff6"/>
    <w:uiPriority w:val="1"/>
    <w:rsid w:val="00191604"/>
    <w:rPr>
      <w:rFonts w:ascii="Calibri" w:eastAsia="Calibri" w:hAnsi="Calibri"/>
      <w:sz w:val="22"/>
      <w:szCs w:val="22"/>
      <w:lang w:eastAsia="en-US"/>
    </w:rPr>
  </w:style>
  <w:style w:type="paragraph" w:customStyle="1" w:styleId="Title2">
    <w:name w:val="Title 2"/>
    <w:basedOn w:val="a"/>
    <w:link w:val="Title2Char"/>
    <w:uiPriority w:val="99"/>
    <w:rsid w:val="00191604"/>
    <w:pPr>
      <w:widowControl/>
      <w:spacing w:line="360" w:lineRule="atLeast"/>
      <w:jc w:val="center"/>
    </w:pPr>
    <w:rPr>
      <w:rFonts w:ascii="Calibri" w:hAnsi="Calibri"/>
      <w:b/>
      <w:snapToGrid/>
      <w:sz w:val="40"/>
      <w:szCs w:val="40"/>
      <w:lang w:bidi="ru-RU"/>
    </w:rPr>
  </w:style>
  <w:style w:type="character" w:customStyle="1" w:styleId="Title2Char">
    <w:name w:val="Title 2 Char"/>
    <w:link w:val="Title2"/>
    <w:uiPriority w:val="99"/>
    <w:locked/>
    <w:rsid w:val="00191604"/>
    <w:rPr>
      <w:rFonts w:ascii="Calibri" w:hAnsi="Calibri"/>
      <w:b/>
      <w:sz w:val="40"/>
      <w:szCs w:val="40"/>
      <w:lang w:bidi="ru-RU"/>
    </w:rPr>
  </w:style>
  <w:style w:type="character" w:customStyle="1" w:styleId="4115pt">
    <w:name w:val="Основной текст (4) + 11;5 pt"/>
    <w:rsid w:val="00237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7">
    <w:name w:val="Обычный2"/>
    <w:rsid w:val="002376B1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HTML">
    <w:name w:val="HTML"/>
    <w:uiPriority w:val="99"/>
    <w:rsid w:val="0097451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4">
    <w:name w:val="Текст концевой сноски Знак"/>
    <w:link w:val="a3"/>
    <w:semiHidden/>
    <w:rsid w:val="00EB722F"/>
    <w:rPr>
      <w:rFonts w:ascii="Univers" w:hAnsi="Univers"/>
      <w:snapToGrid w:val="0"/>
      <w:sz w:val="24"/>
    </w:rPr>
  </w:style>
  <w:style w:type="paragraph" w:customStyle="1" w:styleId="120">
    <w:name w:val="Без интервала12"/>
    <w:uiPriority w:val="99"/>
    <w:rsid w:val="00EB722F"/>
    <w:pPr>
      <w:widowControl w:val="0"/>
    </w:pPr>
    <w:rPr>
      <w:rFonts w:ascii="Univers" w:hAnsi="Univers" w:cs="Univers"/>
    </w:rPr>
  </w:style>
  <w:style w:type="character" w:customStyle="1" w:styleId="afa">
    <w:name w:val="Заголовок Знак"/>
    <w:link w:val="af9"/>
    <w:rsid w:val="00EB722F"/>
    <w:rPr>
      <w:b/>
      <w:sz w:val="28"/>
    </w:rPr>
  </w:style>
  <w:style w:type="paragraph" w:customStyle="1" w:styleId="28">
    <w:name w:val="Без интервала2"/>
    <w:rsid w:val="00EB722F"/>
    <w:pPr>
      <w:widowControl w:val="0"/>
    </w:pPr>
    <w:rPr>
      <w:rFonts w:ascii="Univers" w:hAnsi="Univers" w:cs="Univers"/>
    </w:rPr>
  </w:style>
  <w:style w:type="paragraph" w:customStyle="1" w:styleId="TOPLEVELTEXT0">
    <w:name w:val=".TOPLEVELTEXT"/>
    <w:uiPriority w:val="99"/>
    <w:rsid w:val="00EB722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9">
    <w:name w:val="Основной текст (2)_"/>
    <w:link w:val="210"/>
    <w:uiPriority w:val="99"/>
    <w:rsid w:val="00EB722F"/>
    <w:rPr>
      <w:rFonts w:ascii="Arial" w:hAnsi="Arial" w:cs="Arial"/>
      <w:sz w:val="19"/>
      <w:szCs w:val="19"/>
      <w:shd w:val="clear" w:color="auto" w:fill="FFFFFF"/>
    </w:rPr>
  </w:style>
  <w:style w:type="character" w:customStyle="1" w:styleId="91">
    <w:name w:val="Заголовок №9_"/>
    <w:link w:val="92"/>
    <w:uiPriority w:val="99"/>
    <w:rsid w:val="00EB722F"/>
    <w:rPr>
      <w:rFonts w:ascii="Arial" w:hAnsi="Arial" w:cs="Arial"/>
      <w:sz w:val="26"/>
      <w:szCs w:val="26"/>
      <w:shd w:val="clear" w:color="auto" w:fill="FFFFFF"/>
    </w:rPr>
  </w:style>
  <w:style w:type="character" w:customStyle="1" w:styleId="9Exact">
    <w:name w:val="Основной текст (9) Exact"/>
    <w:uiPriority w:val="99"/>
    <w:rsid w:val="00EB722F"/>
    <w:rPr>
      <w:rFonts w:ascii="Arial" w:hAnsi="Arial" w:cs="Arial"/>
      <w:sz w:val="17"/>
      <w:szCs w:val="17"/>
      <w:u w:val="none"/>
    </w:rPr>
  </w:style>
  <w:style w:type="character" w:customStyle="1" w:styleId="92ptExact">
    <w:name w:val="Основной текст (9) + Интервал 2 pt Exact"/>
    <w:uiPriority w:val="99"/>
    <w:rsid w:val="00EB722F"/>
    <w:rPr>
      <w:rFonts w:ascii="Arial" w:hAnsi="Arial" w:cs="Arial"/>
      <w:color w:val="000000"/>
      <w:spacing w:val="50"/>
      <w:w w:val="100"/>
      <w:position w:val="0"/>
      <w:sz w:val="17"/>
      <w:szCs w:val="17"/>
      <w:shd w:val="clear" w:color="auto" w:fill="FFFFFF"/>
    </w:rPr>
  </w:style>
  <w:style w:type="character" w:customStyle="1" w:styleId="93">
    <w:name w:val="Основной текст (9) + Курсив"/>
    <w:aliases w:val="Интервал 1 pt Exact"/>
    <w:uiPriority w:val="99"/>
    <w:rsid w:val="00EB722F"/>
    <w:rPr>
      <w:rFonts w:ascii="Arial" w:hAnsi="Arial" w:cs="Arial"/>
      <w:i/>
      <w:iCs/>
      <w:color w:val="000000"/>
      <w:spacing w:val="20"/>
      <w:w w:val="100"/>
      <w:position w:val="0"/>
      <w:sz w:val="17"/>
      <w:szCs w:val="17"/>
      <w:shd w:val="clear" w:color="auto" w:fill="FFFFFF"/>
    </w:rPr>
  </w:style>
  <w:style w:type="character" w:customStyle="1" w:styleId="94">
    <w:name w:val="Основной текст (9)_"/>
    <w:link w:val="910"/>
    <w:uiPriority w:val="99"/>
    <w:rsid w:val="00EB722F"/>
    <w:rPr>
      <w:rFonts w:ascii="Arial" w:hAnsi="Arial" w:cs="Arial"/>
      <w:sz w:val="17"/>
      <w:szCs w:val="17"/>
      <w:shd w:val="clear" w:color="auto" w:fill="FFFFFF"/>
    </w:rPr>
  </w:style>
  <w:style w:type="character" w:customStyle="1" w:styleId="92pt">
    <w:name w:val="Основной текст (9) + Интервал 2 pt"/>
    <w:uiPriority w:val="99"/>
    <w:rsid w:val="00EB722F"/>
    <w:rPr>
      <w:rFonts w:ascii="Arial" w:hAnsi="Arial" w:cs="Arial"/>
      <w:spacing w:val="50"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9"/>
    <w:uiPriority w:val="99"/>
    <w:rsid w:val="00EB722F"/>
    <w:pPr>
      <w:shd w:val="clear" w:color="auto" w:fill="FFFFFF"/>
      <w:spacing w:after="720" w:line="486" w:lineRule="exact"/>
      <w:ind w:hanging="1980"/>
      <w:jc w:val="center"/>
    </w:pPr>
    <w:rPr>
      <w:rFonts w:ascii="Arial" w:hAnsi="Arial" w:cs="Arial"/>
      <w:snapToGrid/>
      <w:sz w:val="19"/>
      <w:szCs w:val="19"/>
    </w:rPr>
  </w:style>
  <w:style w:type="paragraph" w:customStyle="1" w:styleId="92">
    <w:name w:val="Заголовок №9"/>
    <w:basedOn w:val="a"/>
    <w:link w:val="91"/>
    <w:uiPriority w:val="99"/>
    <w:rsid w:val="00EB722F"/>
    <w:pPr>
      <w:shd w:val="clear" w:color="auto" w:fill="FFFFFF"/>
      <w:spacing w:after="240" w:line="240" w:lineRule="atLeast"/>
      <w:jc w:val="center"/>
      <w:outlineLvl w:val="8"/>
    </w:pPr>
    <w:rPr>
      <w:rFonts w:ascii="Arial" w:hAnsi="Arial" w:cs="Arial"/>
      <w:snapToGrid/>
      <w:sz w:val="26"/>
      <w:szCs w:val="26"/>
    </w:rPr>
  </w:style>
  <w:style w:type="paragraph" w:customStyle="1" w:styleId="910">
    <w:name w:val="Основной текст (9)1"/>
    <w:basedOn w:val="a"/>
    <w:link w:val="94"/>
    <w:uiPriority w:val="99"/>
    <w:rsid w:val="00EB722F"/>
    <w:pPr>
      <w:shd w:val="clear" w:color="auto" w:fill="FFFFFF"/>
      <w:spacing w:after="240" w:line="216" w:lineRule="exact"/>
      <w:jc w:val="both"/>
    </w:pPr>
    <w:rPr>
      <w:rFonts w:ascii="Arial" w:hAnsi="Arial" w:cs="Arial"/>
      <w:snapToGrid/>
      <w:sz w:val="17"/>
      <w:szCs w:val="17"/>
    </w:rPr>
  </w:style>
  <w:style w:type="character" w:customStyle="1" w:styleId="286">
    <w:name w:val="Основной текст (2) + 86"/>
    <w:aliases w:val="5 pt16"/>
    <w:uiPriority w:val="99"/>
    <w:rsid w:val="00EB722F"/>
    <w:rPr>
      <w:rFonts w:ascii="Arial" w:hAnsi="Arial" w:cs="Arial"/>
      <w:sz w:val="17"/>
      <w:szCs w:val="17"/>
      <w:u w:val="none"/>
    </w:rPr>
  </w:style>
  <w:style w:type="paragraph" w:customStyle="1" w:styleId="2a">
    <w:name w:val="2"/>
    <w:basedOn w:val="a"/>
    <w:next w:val="af9"/>
    <w:qFormat/>
    <w:rsid w:val="00371757"/>
    <w:pPr>
      <w:widowControl/>
      <w:jc w:val="center"/>
    </w:pPr>
    <w:rPr>
      <w:rFonts w:ascii="Times New Roman" w:hAnsi="Times New Roman"/>
      <w:b/>
      <w:snapToGrid/>
      <w:sz w:val="28"/>
    </w:rPr>
  </w:style>
  <w:style w:type="numbering" w:customStyle="1" w:styleId="2b">
    <w:name w:val="Нет списка2"/>
    <w:next w:val="a2"/>
    <w:uiPriority w:val="99"/>
    <w:semiHidden/>
    <w:rsid w:val="002E0DAA"/>
  </w:style>
  <w:style w:type="numbering" w:customStyle="1" w:styleId="111">
    <w:name w:val="Нет списка11"/>
    <w:next w:val="a2"/>
    <w:semiHidden/>
    <w:unhideWhenUsed/>
    <w:rsid w:val="002E0DAA"/>
  </w:style>
  <w:style w:type="character" w:customStyle="1" w:styleId="411">
    <w:name w:val="Основной текст (4) + 11"/>
    <w:aliases w:val="5 pt"/>
    <w:rsid w:val="00F63C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customStyle="1" w:styleId="paragraph">
    <w:name w:val="paragraph"/>
    <w:basedOn w:val="a"/>
    <w:rsid w:val="00B152E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normaltextrun">
    <w:name w:val="normaltextrun"/>
    <w:basedOn w:val="a0"/>
    <w:rsid w:val="00B152E6"/>
  </w:style>
  <w:style w:type="character" w:customStyle="1" w:styleId="eop">
    <w:name w:val="eop"/>
    <w:basedOn w:val="a0"/>
    <w:rsid w:val="00B152E6"/>
  </w:style>
  <w:style w:type="numbering" w:customStyle="1" w:styleId="37">
    <w:name w:val="Нет списка3"/>
    <w:next w:val="a2"/>
    <w:uiPriority w:val="99"/>
    <w:semiHidden/>
    <w:unhideWhenUsed/>
    <w:rsid w:val="00AA1FF5"/>
  </w:style>
  <w:style w:type="table" w:customStyle="1" w:styleId="510">
    <w:name w:val="Сетка таблицы 51"/>
    <w:basedOn w:val="a1"/>
    <w:next w:val="51"/>
    <w:rsid w:val="00AA1FF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c">
    <w:name w:val="Сетка таблицы2"/>
    <w:basedOn w:val="a1"/>
    <w:next w:val="af"/>
    <w:uiPriority w:val="39"/>
    <w:rsid w:val="00AA1F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тандартная таблица1"/>
    <w:basedOn w:val="a1"/>
    <w:next w:val="af2"/>
    <w:rsid w:val="00AA1FF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3">
    <w:name w:val="Сетка таблицы 11"/>
    <w:basedOn w:val="a1"/>
    <w:next w:val="15"/>
    <w:rsid w:val="00AA1FF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semiHidden/>
    <w:unhideWhenUsed/>
    <w:rsid w:val="00AA1FF5"/>
  </w:style>
  <w:style w:type="table" w:customStyle="1" w:styleId="114">
    <w:name w:val="Сетка таблицы11"/>
    <w:basedOn w:val="a1"/>
    <w:next w:val="af"/>
    <w:rsid w:val="00AA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AA1FF5"/>
  </w:style>
  <w:style w:type="numbering" w:customStyle="1" w:styleId="1110">
    <w:name w:val="Нет списка111"/>
    <w:next w:val="a2"/>
    <w:semiHidden/>
    <w:unhideWhenUsed/>
    <w:rsid w:val="00AA1FF5"/>
  </w:style>
  <w:style w:type="paragraph" w:customStyle="1" w:styleId="1111">
    <w:name w:val="Знак Знак Знак Знак Знак Знак Знак Знак Знак Знак Знак Знак1 Знак Знак Знак Знак Знак Знак Знак Знак Знак Знак11"/>
    <w:basedOn w:val="a"/>
    <w:rsid w:val="008368EA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customStyle="1" w:styleId="115">
    <w:name w:val="Без интервала11"/>
    <w:rsid w:val="008368EA"/>
    <w:pPr>
      <w:widowControl w:val="0"/>
    </w:pPr>
    <w:rPr>
      <w:rFonts w:ascii="Univers" w:hAnsi="Univers" w:cs="Univers"/>
    </w:rPr>
  </w:style>
  <w:style w:type="paragraph" w:customStyle="1" w:styleId="1e">
    <w:name w:val="1"/>
    <w:basedOn w:val="a"/>
    <w:next w:val="af9"/>
    <w:qFormat/>
    <w:rsid w:val="008368EA"/>
    <w:pPr>
      <w:widowControl/>
      <w:jc w:val="center"/>
    </w:pPr>
    <w:rPr>
      <w:rFonts w:ascii="Times New Roman" w:hAnsi="Times New Roman"/>
      <w:b/>
      <w:snapToGrid/>
      <w:sz w:val="28"/>
    </w:rPr>
  </w:style>
  <w:style w:type="table" w:customStyle="1" w:styleId="TableNormal">
    <w:name w:val="Table Normal"/>
    <w:uiPriority w:val="2"/>
    <w:semiHidden/>
    <w:unhideWhenUsed/>
    <w:qFormat/>
    <w:rsid w:val="000E77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7756"/>
    <w:pPr>
      <w:autoSpaceDE w:val="0"/>
      <w:autoSpaceDN w:val="0"/>
    </w:pPr>
    <w:rPr>
      <w:rFonts w:ascii="Times New Roman" w:hAnsi="Times New Roman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DV\Documents\&#1055;&#1086;&#1083;&#1100;&#1079;&#1086;&#1074;&#1072;&#1090;&#1077;&#1083;&#1100;&#1089;&#1082;&#1080;&#1077;%20&#1096;&#1072;&#1073;&#1083;&#1086;&#1085;&#1099;%20Office\&#1048;&#1051;&#1053;&#1042;&#1054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3B17-0457-449A-9016-8A371951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ИЛНВО</Template>
  <TotalTime>154</TotalTime>
  <Pages>3</Pages>
  <Words>415</Words>
  <Characters>3273</Characters>
  <Application>Microsoft Office Word</Application>
  <DocSecurity>0</DocSecurity>
  <Lines>77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Пункт НД</vt:lpstr>
    </vt:vector>
  </TitlesOfParts>
  <Company>Loki-Soft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 НД</dc:title>
  <dc:subject/>
  <dc:creator>Данченко Денис Владимирович</dc:creator>
  <cp:keywords/>
  <dc:description/>
  <cp:lastModifiedBy>Шунькин Дмитрий Вадимович</cp:lastModifiedBy>
  <cp:revision>5</cp:revision>
  <cp:lastPrinted>2023-01-12T08:30:00Z</cp:lastPrinted>
  <dcterms:created xsi:type="dcterms:W3CDTF">2023-02-21T11:36:00Z</dcterms:created>
  <dcterms:modified xsi:type="dcterms:W3CDTF">2023-02-28T13:15:00Z</dcterms:modified>
</cp:coreProperties>
</file>