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006"/>
        <w:gridCol w:w="4415"/>
      </w:tblGrid>
      <w:tr w:rsidR="0081359D" w:rsidRPr="002E6236" w14:paraId="2B198282" w14:textId="77777777" w:rsidTr="00CC4F09">
        <w:tc>
          <w:tcPr>
            <w:tcW w:w="6006" w:type="dxa"/>
            <w:shd w:val="clear" w:color="auto" w:fill="auto"/>
          </w:tcPr>
          <w:p w14:paraId="38D25DF6" w14:textId="77777777" w:rsidR="0081359D" w:rsidRPr="00630468" w:rsidRDefault="0081359D" w:rsidP="00CC4F09">
            <w:pPr>
              <w:rPr>
                <w:rFonts w:ascii="Calibri" w:hAnsi="Calibri"/>
                <w:noProof/>
                <w:snapToGrid/>
                <w:sz w:val="22"/>
                <w:szCs w:val="22"/>
                <w:lang w:val="en-US"/>
              </w:rPr>
            </w:pPr>
          </w:p>
          <w:p w14:paraId="796B8945" w14:textId="77777777" w:rsidR="0081359D" w:rsidRPr="002E6236" w:rsidRDefault="0081359D" w:rsidP="00CC4F09">
            <w:pPr>
              <w:rPr>
                <w:rFonts w:ascii="Calibri" w:hAnsi="Calibri"/>
                <w:noProof/>
                <w:snapToGrid/>
                <w:sz w:val="22"/>
                <w:szCs w:val="22"/>
              </w:rPr>
            </w:pPr>
          </w:p>
          <w:p w14:paraId="2D7E1347" w14:textId="77777777" w:rsidR="0081359D" w:rsidRPr="002E6236" w:rsidRDefault="0081359D" w:rsidP="00CC4F09">
            <w:pPr>
              <w:rPr>
                <w:rFonts w:ascii="Calibri" w:hAnsi="Calibri"/>
                <w:noProof/>
                <w:snapToGrid/>
                <w:sz w:val="22"/>
                <w:szCs w:val="22"/>
              </w:rPr>
            </w:pPr>
          </w:p>
          <w:p w14:paraId="58B66455" w14:textId="77777777" w:rsidR="0081359D" w:rsidRPr="002E6236" w:rsidRDefault="0081359D" w:rsidP="00CC4F0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E6236">
              <w:rPr>
                <w:noProof/>
                <w:snapToGrid/>
                <w:sz w:val="22"/>
                <w:szCs w:val="22"/>
              </w:rPr>
              <w:drawing>
                <wp:inline distT="0" distB="0" distL="0" distR="0" wp14:anchorId="63A14C31" wp14:editId="3DF4E89D">
                  <wp:extent cx="2432050" cy="351155"/>
                  <wp:effectExtent l="0" t="0" r="0" b="0"/>
                  <wp:docPr id="1" name="Рисунок 1" descr="Новый точечный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точечный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5" w:type="dxa"/>
            <w:shd w:val="clear" w:color="auto" w:fill="auto"/>
          </w:tcPr>
          <w:p w14:paraId="55B69B6F" w14:textId="77777777" w:rsidR="0081359D" w:rsidRDefault="0081359D" w:rsidP="00CC4F09">
            <w:pPr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  <w:p w14:paraId="6833ED0A" w14:textId="3B4B6035" w:rsidR="006B7A02" w:rsidRPr="002E6236" w:rsidRDefault="006B7A02" w:rsidP="00CC4F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CB081F5" w14:textId="77777777" w:rsidR="0081359D" w:rsidRPr="002E6236" w:rsidRDefault="0081359D" w:rsidP="0081359D">
      <w:pPr>
        <w:rPr>
          <w:rFonts w:ascii="Times New Roman" w:hAnsi="Times New Roman"/>
          <w:sz w:val="22"/>
          <w:szCs w:val="22"/>
        </w:rPr>
      </w:pPr>
    </w:p>
    <w:p w14:paraId="6A76477A" w14:textId="4DD8E274" w:rsidR="0081359D" w:rsidRDefault="0081359D" w:rsidP="0081359D">
      <w:pPr>
        <w:rPr>
          <w:rFonts w:ascii="Times New Roman" w:hAnsi="Times New Roman"/>
          <w:sz w:val="22"/>
          <w:szCs w:val="22"/>
        </w:rPr>
      </w:pPr>
    </w:p>
    <w:p w14:paraId="14744A12" w14:textId="660E0C5E" w:rsidR="006B7A02" w:rsidRDefault="006B7A02" w:rsidP="0081359D">
      <w:pPr>
        <w:rPr>
          <w:rFonts w:ascii="Times New Roman" w:hAnsi="Times New Roman"/>
          <w:sz w:val="22"/>
          <w:szCs w:val="22"/>
        </w:rPr>
      </w:pPr>
    </w:p>
    <w:p w14:paraId="43FD71FA" w14:textId="04B0D4E8" w:rsidR="006B7A02" w:rsidRDefault="006B7A02" w:rsidP="0081359D">
      <w:pPr>
        <w:rPr>
          <w:rFonts w:ascii="Times New Roman" w:hAnsi="Times New Roman"/>
          <w:sz w:val="22"/>
          <w:szCs w:val="22"/>
        </w:rPr>
      </w:pPr>
    </w:p>
    <w:p w14:paraId="0EE48D12" w14:textId="03BCB57A" w:rsidR="006B7A02" w:rsidRDefault="006B7A02" w:rsidP="0081359D">
      <w:pPr>
        <w:rPr>
          <w:rFonts w:ascii="Times New Roman" w:hAnsi="Times New Roman"/>
          <w:sz w:val="22"/>
          <w:szCs w:val="22"/>
        </w:rPr>
      </w:pPr>
    </w:p>
    <w:p w14:paraId="798ABD18" w14:textId="77777777" w:rsidR="006B7A02" w:rsidRPr="002E6236" w:rsidRDefault="006B7A02" w:rsidP="0081359D">
      <w:pPr>
        <w:rPr>
          <w:rFonts w:ascii="Times New Roman" w:hAnsi="Times New Roman"/>
          <w:sz w:val="22"/>
          <w:szCs w:val="22"/>
        </w:rPr>
      </w:pPr>
    </w:p>
    <w:tbl>
      <w:tblPr>
        <w:tblW w:w="10335" w:type="dxa"/>
        <w:tblLook w:val="04A0" w:firstRow="1" w:lastRow="0" w:firstColumn="1" w:lastColumn="0" w:noHBand="0" w:noVBand="1"/>
      </w:tblPr>
      <w:tblGrid>
        <w:gridCol w:w="10335"/>
      </w:tblGrid>
      <w:tr w:rsidR="0081359D" w:rsidRPr="002E6236" w14:paraId="7B3D7B72" w14:textId="77777777" w:rsidTr="00CC4F09">
        <w:tc>
          <w:tcPr>
            <w:tcW w:w="10335" w:type="dxa"/>
            <w:tcBorders>
              <w:bottom w:val="single" w:sz="4" w:space="0" w:color="auto"/>
            </w:tcBorders>
            <w:shd w:val="clear" w:color="auto" w:fill="auto"/>
          </w:tcPr>
          <w:p w14:paraId="56A10B5B" w14:textId="77777777" w:rsidR="0081359D" w:rsidRPr="00F91DC5" w:rsidRDefault="0081359D" w:rsidP="00CC4F09">
            <w:pPr>
              <w:jc w:val="center"/>
              <w:rPr>
                <w:rFonts w:ascii="Times New Roman" w:hAnsi="Times New Roman"/>
                <w:b/>
                <w:caps/>
                <w:snapToGrid/>
                <w:sz w:val="22"/>
                <w:szCs w:val="22"/>
              </w:rPr>
            </w:pPr>
            <w:r w:rsidRPr="002E6236">
              <w:rPr>
                <w:rFonts w:ascii="Times New Roman" w:hAnsi="Times New Roman"/>
                <w:b/>
                <w:caps/>
                <w:sz w:val="22"/>
                <w:szCs w:val="22"/>
              </w:rPr>
              <w:t>ОбществО с ограниченной ответственностью «ПромМаш Тест»</w:t>
            </w:r>
          </w:p>
        </w:tc>
      </w:tr>
      <w:tr w:rsidR="0081359D" w:rsidRPr="002E6236" w14:paraId="5687271D" w14:textId="77777777" w:rsidTr="00CC4F09">
        <w:tc>
          <w:tcPr>
            <w:tcW w:w="10335" w:type="dxa"/>
            <w:tcBorders>
              <w:bottom w:val="single" w:sz="4" w:space="0" w:color="auto"/>
            </w:tcBorders>
            <w:shd w:val="clear" w:color="auto" w:fill="auto"/>
          </w:tcPr>
          <w:p w14:paraId="00B5B902" w14:textId="77777777" w:rsidR="0081359D" w:rsidRPr="002E6236" w:rsidRDefault="0081359D" w:rsidP="00CC4F09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F44715">
              <w:rPr>
                <w:rFonts w:ascii="Times New Roman" w:hAnsi="Times New Roman"/>
                <w:sz w:val="22"/>
                <w:szCs w:val="24"/>
              </w:rPr>
              <w:t xml:space="preserve">119415, город Москва, проспект Вернадского, дом 41, строение 1, этаж 4, помещение </w:t>
            </w:r>
            <w:r w:rsidRPr="00F44715">
              <w:rPr>
                <w:rFonts w:ascii="Times New Roman" w:hAnsi="Times New Roman"/>
                <w:sz w:val="22"/>
                <w:szCs w:val="24"/>
                <w:lang w:val="en-US"/>
              </w:rPr>
              <w:t>I</w:t>
            </w:r>
            <w:r w:rsidRPr="00F44715">
              <w:rPr>
                <w:rFonts w:ascii="Times New Roman" w:hAnsi="Times New Roman"/>
                <w:sz w:val="22"/>
                <w:szCs w:val="24"/>
              </w:rPr>
              <w:t xml:space="preserve">, комната </w:t>
            </w:r>
            <w:r w:rsidRPr="00F44715">
              <w:rPr>
                <w:rFonts w:ascii="Times New Roman" w:hAnsi="Times New Roman"/>
                <w:caps/>
                <w:sz w:val="22"/>
                <w:szCs w:val="24"/>
              </w:rPr>
              <w:t>28</w:t>
            </w:r>
          </w:p>
        </w:tc>
      </w:tr>
      <w:tr w:rsidR="0081359D" w:rsidRPr="002E6236" w14:paraId="525AFEB8" w14:textId="77777777" w:rsidTr="00CC4F09">
        <w:tc>
          <w:tcPr>
            <w:tcW w:w="10335" w:type="dxa"/>
            <w:tcBorders>
              <w:bottom w:val="single" w:sz="4" w:space="0" w:color="auto"/>
            </w:tcBorders>
            <w:shd w:val="clear" w:color="auto" w:fill="auto"/>
          </w:tcPr>
          <w:p w14:paraId="19F475E1" w14:textId="77777777" w:rsidR="0081359D" w:rsidRDefault="0081359D" w:rsidP="00CC4F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6236">
              <w:rPr>
                <w:rFonts w:ascii="Times New Roman" w:hAnsi="Times New Roman"/>
                <w:i/>
                <w:iCs/>
                <w:snapToGrid/>
                <w:sz w:val="22"/>
                <w:szCs w:val="22"/>
              </w:rPr>
              <w:t>адрес места нахождения юридического лица</w:t>
            </w:r>
          </w:p>
        </w:tc>
      </w:tr>
      <w:tr w:rsidR="0081359D" w:rsidRPr="002E6236" w14:paraId="6E7532C1" w14:textId="77777777" w:rsidTr="00CC4F09">
        <w:tc>
          <w:tcPr>
            <w:tcW w:w="10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ACBB6" w14:textId="77777777" w:rsidR="0081359D" w:rsidRPr="0015462C" w:rsidRDefault="0081359D" w:rsidP="00CC4F0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  <w:r w:rsidRPr="0015462C">
              <w:rPr>
                <w:rFonts w:ascii="Times New Roman" w:hAnsi="Times New Roman"/>
                <w:b/>
                <w:sz w:val="22"/>
                <w:szCs w:val="26"/>
              </w:rPr>
              <w:t>Испытательный центр</w:t>
            </w:r>
          </w:p>
          <w:p w14:paraId="5595CA0D" w14:textId="77777777" w:rsidR="0081359D" w:rsidRDefault="0081359D" w:rsidP="00CC4F09">
            <w:pPr>
              <w:tabs>
                <w:tab w:val="left" w:pos="285"/>
                <w:tab w:val="center" w:pos="505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6236">
              <w:rPr>
                <w:rFonts w:ascii="Times New Roman" w:hAnsi="Times New Roman"/>
                <w:b/>
                <w:sz w:val="22"/>
                <w:szCs w:val="22"/>
              </w:rPr>
              <w:t xml:space="preserve">Испытательная лаборатория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низковольтного оборудования</w:t>
            </w:r>
          </w:p>
        </w:tc>
      </w:tr>
      <w:tr w:rsidR="0081359D" w:rsidRPr="002E6236" w14:paraId="400D95F7" w14:textId="77777777" w:rsidTr="00CC4F09">
        <w:tc>
          <w:tcPr>
            <w:tcW w:w="10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914BF" w14:textId="77777777" w:rsidR="0081359D" w:rsidRPr="0015462C" w:rsidRDefault="0081359D" w:rsidP="00CC4F0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  <w:r w:rsidRPr="004773B5">
              <w:rPr>
                <w:rFonts w:ascii="Times New Roman" w:hAnsi="Times New Roman"/>
                <w:sz w:val="22"/>
                <w:szCs w:val="22"/>
              </w:rPr>
              <w:t>142300 Московская область, Чеховский район, г. Чехов, Симферопольское шоссе, д. 2</w:t>
            </w:r>
          </w:p>
        </w:tc>
      </w:tr>
      <w:tr w:rsidR="0081359D" w:rsidRPr="002E6236" w14:paraId="5D7732B4" w14:textId="77777777" w:rsidTr="00CC4F09">
        <w:tc>
          <w:tcPr>
            <w:tcW w:w="10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3EEF82" w14:textId="2737C491" w:rsidR="0081359D" w:rsidRPr="004773B5" w:rsidRDefault="0081359D" w:rsidP="006B7A0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napToGrid/>
                <w:sz w:val="16"/>
                <w:szCs w:val="16"/>
              </w:rPr>
              <w:t>адрес места осуществления деятельност</w:t>
            </w:r>
            <w:r w:rsidR="006B7A02">
              <w:rPr>
                <w:rFonts w:ascii="Times New Roman" w:hAnsi="Times New Roman"/>
                <w:i/>
                <w:iCs/>
                <w:snapToGrid/>
                <w:sz w:val="16"/>
                <w:szCs w:val="16"/>
              </w:rPr>
              <w:t>и</w:t>
            </w:r>
          </w:p>
        </w:tc>
      </w:tr>
      <w:tr w:rsidR="0081359D" w:rsidRPr="002E6236" w14:paraId="15B54BB3" w14:textId="77777777" w:rsidTr="00CC4F09">
        <w:tc>
          <w:tcPr>
            <w:tcW w:w="10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1137C" w14:textId="77777777" w:rsidR="0081359D" w:rsidRPr="002E6236" w:rsidRDefault="0081359D" w:rsidP="00CC4F09">
            <w:pPr>
              <w:tabs>
                <w:tab w:val="left" w:pos="285"/>
                <w:tab w:val="center" w:pos="505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712573">
              <w:rPr>
                <w:rFonts w:ascii="Times New Roman" w:hAnsi="Times New Roman"/>
                <w:b/>
                <w:sz w:val="22"/>
                <w:szCs w:val="22"/>
              </w:rPr>
              <w:t>Уникальный номер записи об аккредитации в реестре аккредитованных лиц: RA.RU.21ВС05</w:t>
            </w:r>
          </w:p>
        </w:tc>
      </w:tr>
      <w:tr w:rsidR="0081359D" w:rsidRPr="002E6236" w14:paraId="2F9251FA" w14:textId="77777777" w:rsidTr="00CC4F09">
        <w:tc>
          <w:tcPr>
            <w:tcW w:w="10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5C8B9" w14:textId="77777777" w:rsidR="0081359D" w:rsidRPr="002E6236" w:rsidRDefault="0081359D" w:rsidP="00CC4F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62C">
              <w:rPr>
                <w:rFonts w:ascii="Times New Roman" w:hAnsi="Times New Roman"/>
                <w:sz w:val="22"/>
                <w:szCs w:val="22"/>
              </w:rPr>
              <w:t>+7 4954813380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15462C">
              <w:rPr>
                <w:rFonts w:ascii="Times New Roman" w:hAnsi="Times New Roman"/>
                <w:sz w:val="22"/>
                <w:szCs w:val="22"/>
              </w:rPr>
              <w:t>info@prommashtest.ru</w:t>
            </w:r>
          </w:p>
        </w:tc>
      </w:tr>
    </w:tbl>
    <w:p w14:paraId="1B5FA576" w14:textId="77777777" w:rsidR="0081359D" w:rsidRPr="002E6236" w:rsidRDefault="0081359D" w:rsidP="0081359D">
      <w:pPr>
        <w:jc w:val="center"/>
        <w:rPr>
          <w:rFonts w:ascii="Times New Roman" w:hAnsi="Times New Roman"/>
          <w:sz w:val="22"/>
          <w:szCs w:val="22"/>
        </w:rPr>
      </w:pPr>
      <w:r w:rsidRPr="0015462C">
        <w:rPr>
          <w:rFonts w:ascii="Times New Roman" w:hAnsi="Times New Roman" w:hint="eastAsia"/>
          <w:i/>
          <w:iCs/>
          <w:snapToGrid/>
          <w:sz w:val="16"/>
          <w:szCs w:val="16"/>
        </w:rPr>
        <w:t>номер</w:t>
      </w:r>
      <w:r w:rsidRPr="0015462C">
        <w:rPr>
          <w:rFonts w:ascii="Times New Roman" w:hAnsi="Times New Roman"/>
          <w:i/>
          <w:iCs/>
          <w:snapToGrid/>
          <w:sz w:val="16"/>
          <w:szCs w:val="16"/>
        </w:rPr>
        <w:t xml:space="preserve"> </w:t>
      </w:r>
      <w:r w:rsidRPr="0015462C">
        <w:rPr>
          <w:rFonts w:ascii="Times New Roman" w:hAnsi="Times New Roman" w:hint="eastAsia"/>
          <w:i/>
          <w:iCs/>
          <w:snapToGrid/>
          <w:sz w:val="16"/>
          <w:szCs w:val="16"/>
        </w:rPr>
        <w:t>телефона</w:t>
      </w:r>
      <w:r w:rsidRPr="0015462C">
        <w:rPr>
          <w:rFonts w:ascii="Times New Roman" w:hAnsi="Times New Roman"/>
          <w:i/>
          <w:iCs/>
          <w:snapToGrid/>
          <w:sz w:val="16"/>
          <w:szCs w:val="16"/>
        </w:rPr>
        <w:t xml:space="preserve">, </w:t>
      </w:r>
      <w:r w:rsidRPr="0015462C">
        <w:rPr>
          <w:rFonts w:ascii="Times New Roman" w:hAnsi="Times New Roman" w:hint="eastAsia"/>
          <w:i/>
          <w:iCs/>
          <w:snapToGrid/>
          <w:sz w:val="16"/>
          <w:szCs w:val="16"/>
        </w:rPr>
        <w:t>адрес</w:t>
      </w:r>
      <w:r w:rsidRPr="0015462C">
        <w:rPr>
          <w:rFonts w:ascii="Times New Roman" w:hAnsi="Times New Roman"/>
          <w:i/>
          <w:iCs/>
          <w:snapToGrid/>
          <w:sz w:val="16"/>
          <w:szCs w:val="16"/>
        </w:rPr>
        <w:t xml:space="preserve"> </w:t>
      </w:r>
      <w:r w:rsidRPr="0015462C">
        <w:rPr>
          <w:rFonts w:ascii="Times New Roman" w:hAnsi="Times New Roman" w:hint="eastAsia"/>
          <w:i/>
          <w:iCs/>
          <w:snapToGrid/>
          <w:sz w:val="16"/>
          <w:szCs w:val="16"/>
        </w:rPr>
        <w:t>электронной</w:t>
      </w:r>
      <w:r w:rsidRPr="0015462C">
        <w:rPr>
          <w:rFonts w:ascii="Times New Roman" w:hAnsi="Times New Roman"/>
          <w:i/>
          <w:iCs/>
          <w:snapToGrid/>
          <w:sz w:val="16"/>
          <w:szCs w:val="16"/>
        </w:rPr>
        <w:t xml:space="preserve"> </w:t>
      </w:r>
      <w:r w:rsidRPr="0015462C">
        <w:rPr>
          <w:rFonts w:ascii="Times New Roman" w:hAnsi="Times New Roman" w:hint="eastAsia"/>
          <w:i/>
          <w:iCs/>
          <w:snapToGrid/>
          <w:sz w:val="16"/>
          <w:szCs w:val="16"/>
        </w:rPr>
        <w:t>почты</w:t>
      </w:r>
    </w:p>
    <w:p w14:paraId="3F5B57D7" w14:textId="77777777" w:rsidR="0081359D" w:rsidRPr="006700CF" w:rsidRDefault="0081359D" w:rsidP="0081359D">
      <w:pPr>
        <w:jc w:val="right"/>
        <w:rPr>
          <w:rFonts w:ascii="Times New Roman" w:hAnsi="Times New Roman"/>
          <w:sz w:val="24"/>
          <w:szCs w:val="24"/>
        </w:rPr>
      </w:pPr>
    </w:p>
    <w:p w14:paraId="2E45A0E2" w14:textId="77777777" w:rsidR="0081359D" w:rsidRPr="006700CF" w:rsidRDefault="0081359D" w:rsidP="0081359D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15592" w:type="dxa"/>
        <w:tblLook w:val="04A0" w:firstRow="1" w:lastRow="0" w:firstColumn="1" w:lastColumn="0" w:noHBand="0" w:noVBand="1"/>
      </w:tblPr>
      <w:tblGrid>
        <w:gridCol w:w="5670"/>
        <w:gridCol w:w="4961"/>
        <w:gridCol w:w="4961"/>
      </w:tblGrid>
      <w:tr w:rsidR="0081359D" w:rsidRPr="002C6F15" w14:paraId="5B071322" w14:textId="77777777" w:rsidTr="00CC4F09">
        <w:tc>
          <w:tcPr>
            <w:tcW w:w="5670" w:type="dxa"/>
            <w:shd w:val="clear" w:color="auto" w:fill="auto"/>
          </w:tcPr>
          <w:p w14:paraId="4039C668" w14:textId="77777777" w:rsidR="0081359D" w:rsidRPr="004A57C8" w:rsidRDefault="0081359D" w:rsidP="00CC4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7D687D" w14:textId="77777777" w:rsidR="0081359D" w:rsidRPr="004A57C8" w:rsidRDefault="0081359D" w:rsidP="00CC4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1E3BAE" w14:textId="77777777" w:rsidR="0081359D" w:rsidRPr="004A57C8" w:rsidRDefault="0081359D" w:rsidP="00CC4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E46BDD" w14:textId="77777777" w:rsidR="0081359D" w:rsidRPr="004A57C8" w:rsidRDefault="0081359D" w:rsidP="00CC4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AB541" w14:textId="77777777" w:rsidR="0081359D" w:rsidRPr="004A57C8" w:rsidRDefault="0081359D" w:rsidP="00CC4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D872C1" w14:textId="77777777" w:rsidR="0081359D" w:rsidRPr="004A57C8" w:rsidRDefault="0081359D" w:rsidP="00CC4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B71E6C" w14:textId="77777777" w:rsidR="0081359D" w:rsidRPr="004A57C8" w:rsidRDefault="0081359D" w:rsidP="00CC4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7C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A57C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Pr="004A57C8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Pr="004A57C8">
              <w:rPr>
                <w:rFonts w:ascii="Times New Roman" w:hAnsi="Times New Roman"/>
                <w:sz w:val="24"/>
                <w:szCs w:val="24"/>
              </w:rPr>
              <w:t>.</w:t>
            </w:r>
            <w:r w:rsidRPr="004A57C8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7416D392" w14:textId="77777777" w:rsidR="0081359D" w:rsidRPr="004A57C8" w:rsidRDefault="0081359D" w:rsidP="00CC4F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BF8D0A" w14:textId="77777777" w:rsidR="0081359D" w:rsidRPr="004A57C8" w:rsidRDefault="0081359D" w:rsidP="00CC4F09">
            <w:pPr>
              <w:rPr>
                <w:rFonts w:ascii="Times New Roman" w:hAnsi="Times New Roman"/>
                <w:sz w:val="24"/>
                <w:szCs w:val="24"/>
              </w:rPr>
            </w:pPr>
            <w:r w:rsidRPr="004A57C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11927BFF" w14:textId="77777777" w:rsidR="0081359D" w:rsidRPr="00E420C4" w:rsidRDefault="0081359D" w:rsidP="00CC4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A57C8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4A57C8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>ЛНВО</w:t>
            </w:r>
          </w:p>
          <w:p w14:paraId="3BABA46D" w14:textId="77777777" w:rsidR="0081359D" w:rsidRPr="004A57C8" w:rsidRDefault="0081359D" w:rsidP="00CC4F09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ИЦ </w:t>
            </w:r>
            <w:r w:rsidRPr="004A57C8">
              <w:rPr>
                <w:rFonts w:ascii="Times New Roman" w:hAnsi="Times New Roman"/>
                <w:sz w:val="24"/>
                <w:szCs w:val="24"/>
              </w:rPr>
              <w:t>ООО «ПРОММАШ ТЕСТ»</w:t>
            </w:r>
          </w:p>
          <w:p w14:paraId="42CFCBAE" w14:textId="77777777" w:rsidR="0081359D" w:rsidRPr="004A57C8" w:rsidRDefault="0081359D" w:rsidP="00CC4F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C5A322" w14:textId="77777777" w:rsidR="0081359D" w:rsidRPr="00B50358" w:rsidRDefault="0081359D" w:rsidP="00CC4F0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A57C8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  <w:r>
              <w:rPr>
                <w:rFonts w:ascii="Times New Roman" w:hAnsi="Times New Roman"/>
                <w:sz w:val="24"/>
                <w:szCs w:val="24"/>
              </w:rPr>
              <w:t>Д.В. Шунькин</w:t>
            </w:r>
          </w:p>
          <w:p w14:paraId="11102FCA" w14:textId="2995716C" w:rsidR="0081359D" w:rsidRPr="00183A31" w:rsidRDefault="0081359D" w:rsidP="00CC4F09">
            <w:pPr>
              <w:pStyle w:val="7"/>
              <w:jc w:val="right"/>
              <w:rPr>
                <w:b w:val="0"/>
                <w:sz w:val="24"/>
                <w:szCs w:val="24"/>
                <w:lang w:val="en-US"/>
              </w:rPr>
            </w:pPr>
            <w:r w:rsidRPr="004A57C8">
              <w:rPr>
                <w:rFonts w:eastAsia="Times New Roman"/>
                <w:b w:val="0"/>
                <w:bCs w:val="0"/>
                <w:iCs w:val="0"/>
                <w:snapToGrid w:val="0"/>
                <w:sz w:val="24"/>
                <w:szCs w:val="24"/>
              </w:rPr>
              <w:t xml:space="preserve">                                 </w:t>
            </w:r>
            <w:r w:rsidR="00A10B28">
              <w:rPr>
                <w:b w:val="0"/>
                <w:sz w:val="24"/>
                <w:szCs w:val="24"/>
              </w:rPr>
              <w:t>28</w:t>
            </w:r>
            <w:r w:rsidRPr="004A57C8">
              <w:rPr>
                <w:b w:val="0"/>
                <w:sz w:val="24"/>
                <w:szCs w:val="24"/>
              </w:rPr>
              <w:t>.</w:t>
            </w:r>
            <w:r w:rsidR="006F3B40">
              <w:rPr>
                <w:b w:val="0"/>
                <w:sz w:val="24"/>
                <w:szCs w:val="24"/>
              </w:rPr>
              <w:t>0</w:t>
            </w:r>
            <w:r w:rsidR="00DF7680">
              <w:rPr>
                <w:b w:val="0"/>
                <w:sz w:val="24"/>
                <w:szCs w:val="24"/>
              </w:rPr>
              <w:t>2</w:t>
            </w:r>
            <w:r w:rsidRPr="004A57C8">
              <w:rPr>
                <w:b w:val="0"/>
                <w:sz w:val="24"/>
                <w:szCs w:val="24"/>
              </w:rPr>
              <w:t>.202</w:t>
            </w:r>
            <w:r w:rsidR="006F3B40">
              <w:rPr>
                <w:b w:val="0"/>
                <w:sz w:val="24"/>
                <w:szCs w:val="24"/>
              </w:rPr>
              <w:t>3</w:t>
            </w:r>
          </w:p>
          <w:p w14:paraId="35060318" w14:textId="77777777" w:rsidR="0081359D" w:rsidRPr="004A57C8" w:rsidRDefault="0081359D" w:rsidP="00CC4F09">
            <w:pPr>
              <w:pStyle w:val="7"/>
              <w:ind w:left="0"/>
              <w:jc w:val="left"/>
              <w:rPr>
                <w:b w:val="0"/>
                <w:sz w:val="24"/>
                <w:szCs w:val="24"/>
              </w:rPr>
            </w:pPr>
          </w:p>
          <w:p w14:paraId="42B177BA" w14:textId="77777777" w:rsidR="0081359D" w:rsidRPr="006700CF" w:rsidRDefault="0081359D" w:rsidP="00CC4F09">
            <w:pPr>
              <w:pStyle w:val="7"/>
              <w:ind w:left="0"/>
              <w:jc w:val="left"/>
              <w:rPr>
                <w:b w:val="0"/>
                <w:sz w:val="24"/>
                <w:szCs w:val="24"/>
              </w:rPr>
            </w:pPr>
          </w:p>
          <w:p w14:paraId="2D4AE367" w14:textId="77777777" w:rsidR="0081359D" w:rsidRPr="004A57C8" w:rsidRDefault="0081359D" w:rsidP="00CC4F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D02AF2D" w14:textId="77777777" w:rsidR="0081359D" w:rsidRPr="004A57C8" w:rsidRDefault="0081359D" w:rsidP="00CC4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59D" w:rsidRPr="002C6F15" w14:paraId="01E0D384" w14:textId="77777777" w:rsidTr="00CC4F09">
        <w:tc>
          <w:tcPr>
            <w:tcW w:w="5670" w:type="dxa"/>
            <w:shd w:val="clear" w:color="auto" w:fill="auto"/>
          </w:tcPr>
          <w:p w14:paraId="3975EBA0" w14:textId="77777777" w:rsidR="0081359D" w:rsidRPr="002C6F15" w:rsidRDefault="0081359D" w:rsidP="00CC4F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7BDD1EA8" w14:textId="77777777" w:rsidR="0081359D" w:rsidRPr="002C6F15" w:rsidRDefault="0081359D" w:rsidP="00CC4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CEE0272" w14:textId="77777777" w:rsidR="0081359D" w:rsidRPr="002C6F15" w:rsidRDefault="0081359D" w:rsidP="00CC4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1F2B6C" w14:textId="77777777" w:rsidR="0081359D" w:rsidRPr="002E6236" w:rsidRDefault="0081359D" w:rsidP="0081359D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BD1981E" w14:textId="77777777" w:rsidR="0081359D" w:rsidRPr="002E6236" w:rsidRDefault="0081359D" w:rsidP="0081359D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2C58520" w14:textId="77777777" w:rsidR="0081359D" w:rsidRPr="002E6236" w:rsidRDefault="0081359D" w:rsidP="0081359D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E90E861" w14:textId="77777777" w:rsidR="0081359D" w:rsidRPr="002E6236" w:rsidRDefault="0081359D" w:rsidP="0081359D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82F9D37" w14:textId="77777777" w:rsidR="0081359D" w:rsidRPr="00F91DC5" w:rsidRDefault="0081359D" w:rsidP="0081359D">
      <w:pPr>
        <w:jc w:val="center"/>
        <w:rPr>
          <w:rFonts w:ascii="Times New Roman" w:hAnsi="Times New Roman"/>
          <w:b/>
          <w:sz w:val="28"/>
          <w:szCs w:val="36"/>
        </w:rPr>
      </w:pPr>
      <w:r w:rsidRPr="00F91DC5">
        <w:rPr>
          <w:rFonts w:ascii="Times New Roman" w:hAnsi="Times New Roman"/>
          <w:b/>
          <w:sz w:val="28"/>
          <w:szCs w:val="36"/>
        </w:rPr>
        <w:t>ПРОТОКОЛ ИСПЫТАНИЙ</w:t>
      </w:r>
    </w:p>
    <w:p w14:paraId="05AF27DE" w14:textId="520A4979" w:rsidR="0081359D" w:rsidRPr="005E0F62" w:rsidRDefault="0081359D" w:rsidP="0081359D">
      <w:pPr>
        <w:jc w:val="center"/>
        <w:rPr>
          <w:rFonts w:ascii="Times New Roman" w:hAnsi="Times New Roman"/>
          <w:b/>
          <w:sz w:val="28"/>
          <w:szCs w:val="36"/>
        </w:rPr>
      </w:pPr>
      <w:r w:rsidRPr="00F91DC5">
        <w:rPr>
          <w:rFonts w:ascii="Times New Roman" w:hAnsi="Times New Roman"/>
          <w:b/>
          <w:sz w:val="28"/>
          <w:szCs w:val="36"/>
        </w:rPr>
        <w:t xml:space="preserve">№ </w:t>
      </w:r>
      <w:bookmarkStart w:id="0" w:name="Номер"/>
      <w:r w:rsidR="006B7A02">
        <w:rPr>
          <w:rFonts w:ascii="Times New Roman" w:hAnsi="Times New Roman"/>
          <w:b/>
          <w:sz w:val="28"/>
          <w:szCs w:val="36"/>
        </w:rPr>
        <w:t>707</w:t>
      </w:r>
      <w:r w:rsidRPr="00F91DC5">
        <w:rPr>
          <w:rFonts w:ascii="Times New Roman" w:hAnsi="Times New Roman"/>
          <w:b/>
          <w:sz w:val="28"/>
          <w:szCs w:val="36"/>
        </w:rPr>
        <w:t>ИЛНВО</w:t>
      </w:r>
      <w:bookmarkEnd w:id="0"/>
      <w:r w:rsidR="006B7A02">
        <w:rPr>
          <w:rFonts w:ascii="Times New Roman" w:hAnsi="Times New Roman"/>
          <w:b/>
          <w:sz w:val="28"/>
          <w:szCs w:val="36"/>
        </w:rPr>
        <w:t>К</w:t>
      </w:r>
      <w:r w:rsidRPr="00F91DC5">
        <w:rPr>
          <w:rFonts w:ascii="Times New Roman" w:hAnsi="Times New Roman"/>
          <w:b/>
          <w:sz w:val="28"/>
          <w:szCs w:val="36"/>
        </w:rPr>
        <w:t xml:space="preserve"> от </w:t>
      </w:r>
      <w:bookmarkStart w:id="1" w:name="Дата"/>
      <w:r w:rsidR="00654882">
        <w:rPr>
          <w:rFonts w:ascii="Times New Roman" w:hAnsi="Times New Roman"/>
          <w:b/>
          <w:sz w:val="28"/>
          <w:szCs w:val="36"/>
        </w:rPr>
        <w:t>2</w:t>
      </w:r>
      <w:r w:rsidR="00A10B28">
        <w:rPr>
          <w:rFonts w:ascii="Times New Roman" w:hAnsi="Times New Roman"/>
          <w:b/>
          <w:sz w:val="28"/>
          <w:szCs w:val="36"/>
        </w:rPr>
        <w:t>8</w:t>
      </w:r>
      <w:r w:rsidRPr="00F91DC5">
        <w:rPr>
          <w:rFonts w:ascii="Times New Roman" w:hAnsi="Times New Roman"/>
          <w:b/>
          <w:sz w:val="28"/>
          <w:szCs w:val="36"/>
        </w:rPr>
        <w:t>.</w:t>
      </w:r>
      <w:r w:rsidR="006F3B40">
        <w:rPr>
          <w:rFonts w:ascii="Times New Roman" w:hAnsi="Times New Roman"/>
          <w:b/>
          <w:sz w:val="28"/>
          <w:szCs w:val="36"/>
        </w:rPr>
        <w:t>0</w:t>
      </w:r>
      <w:r w:rsidR="00654882">
        <w:rPr>
          <w:rFonts w:ascii="Times New Roman" w:hAnsi="Times New Roman"/>
          <w:b/>
          <w:sz w:val="28"/>
          <w:szCs w:val="36"/>
        </w:rPr>
        <w:t>2</w:t>
      </w:r>
      <w:r w:rsidRPr="00F91DC5">
        <w:rPr>
          <w:rFonts w:ascii="Times New Roman" w:hAnsi="Times New Roman"/>
          <w:b/>
          <w:sz w:val="28"/>
          <w:szCs w:val="36"/>
        </w:rPr>
        <w:t>.202</w:t>
      </w:r>
      <w:bookmarkEnd w:id="1"/>
      <w:r w:rsidR="006F3B40">
        <w:rPr>
          <w:rFonts w:ascii="Times New Roman" w:hAnsi="Times New Roman"/>
          <w:b/>
          <w:sz w:val="28"/>
          <w:szCs w:val="36"/>
        </w:rPr>
        <w:t>3</w:t>
      </w:r>
      <w:r>
        <w:rPr>
          <w:rFonts w:ascii="Times New Roman" w:hAnsi="Times New Roman"/>
          <w:b/>
          <w:sz w:val="28"/>
          <w:szCs w:val="36"/>
        </w:rPr>
        <w:t xml:space="preserve"> </w:t>
      </w:r>
    </w:p>
    <w:p w14:paraId="2B991DCE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C193D7B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F5862C3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CD1ACD4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2E0209F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B506B46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7302B7A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E00D95D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9F89F1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07BD57D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9BA0EAD" w14:textId="77777777" w:rsidR="0081359D" w:rsidRPr="006700CF" w:rsidRDefault="0081359D" w:rsidP="0081359D">
      <w:pPr>
        <w:jc w:val="center"/>
        <w:rPr>
          <w:rFonts w:ascii="Times New Roman" w:hAnsi="Times New Roman"/>
          <w:sz w:val="24"/>
          <w:szCs w:val="24"/>
        </w:rPr>
      </w:pPr>
      <w:r w:rsidRPr="006700CF">
        <w:rPr>
          <w:rFonts w:ascii="Times New Roman" w:hAnsi="Times New Roman"/>
          <w:sz w:val="24"/>
          <w:szCs w:val="24"/>
        </w:rPr>
        <w:t>Частичное копирование и распространение протокола без письменного разрешения</w:t>
      </w:r>
    </w:p>
    <w:p w14:paraId="51D1DCD6" w14:textId="77777777" w:rsidR="0081359D" w:rsidRPr="006700CF" w:rsidRDefault="0081359D" w:rsidP="0081359D">
      <w:pPr>
        <w:jc w:val="center"/>
        <w:rPr>
          <w:rFonts w:ascii="Times New Roman" w:hAnsi="Times New Roman"/>
          <w:b/>
          <w:sz w:val="24"/>
          <w:szCs w:val="24"/>
        </w:rPr>
      </w:pPr>
      <w:r w:rsidRPr="006700CF">
        <w:rPr>
          <w:rFonts w:ascii="Times New Roman" w:hAnsi="Times New Roman"/>
          <w:sz w:val="24"/>
          <w:szCs w:val="24"/>
        </w:rPr>
        <w:t>ИЦ ООО «ПРОММАШ ТЕСТ» не допускается.</w:t>
      </w:r>
    </w:p>
    <w:p w14:paraId="7B11DD59" w14:textId="77777777" w:rsidR="0081359D" w:rsidRPr="006700CF" w:rsidRDefault="0081359D" w:rsidP="0081359D">
      <w:pPr>
        <w:jc w:val="center"/>
        <w:rPr>
          <w:rFonts w:ascii="Times New Roman" w:hAnsi="Times New Roman"/>
          <w:sz w:val="24"/>
          <w:szCs w:val="24"/>
        </w:rPr>
      </w:pPr>
      <w:r w:rsidRPr="006700CF">
        <w:rPr>
          <w:rFonts w:ascii="Times New Roman" w:hAnsi="Times New Roman"/>
          <w:sz w:val="24"/>
          <w:szCs w:val="24"/>
        </w:rPr>
        <w:t>Результаты испытаний, зафиксированные в этом протоколе, распространяются только на образцы,</w:t>
      </w:r>
    </w:p>
    <w:p w14:paraId="776596D7" w14:textId="77777777" w:rsidR="0081359D" w:rsidRPr="006700CF" w:rsidRDefault="0081359D" w:rsidP="0081359D">
      <w:pPr>
        <w:jc w:val="center"/>
        <w:rPr>
          <w:rFonts w:ascii="Times New Roman" w:hAnsi="Times New Roman"/>
          <w:sz w:val="24"/>
          <w:szCs w:val="24"/>
        </w:rPr>
      </w:pPr>
      <w:r w:rsidRPr="006700CF">
        <w:rPr>
          <w:rFonts w:ascii="Times New Roman" w:hAnsi="Times New Roman"/>
          <w:sz w:val="24"/>
          <w:szCs w:val="24"/>
        </w:rPr>
        <w:t>подвергнутые испытаниям.</w:t>
      </w:r>
    </w:p>
    <w:p w14:paraId="0F58AB85" w14:textId="77777777" w:rsidR="0081359D" w:rsidRPr="006700CF" w:rsidRDefault="0081359D" w:rsidP="0081359D">
      <w:pPr>
        <w:jc w:val="center"/>
        <w:rPr>
          <w:rFonts w:ascii="Times New Roman" w:hAnsi="Times New Roman"/>
          <w:sz w:val="24"/>
          <w:szCs w:val="24"/>
        </w:rPr>
      </w:pPr>
      <w:r w:rsidRPr="006700CF">
        <w:rPr>
          <w:rFonts w:ascii="Times New Roman" w:hAnsi="Times New Roman" w:hint="eastAsia"/>
          <w:sz w:val="24"/>
          <w:szCs w:val="24"/>
        </w:rPr>
        <w:t>Полученные</w:t>
      </w:r>
      <w:r w:rsidRPr="006700CF">
        <w:rPr>
          <w:rFonts w:ascii="Times New Roman" w:hAnsi="Times New Roman"/>
          <w:sz w:val="24"/>
          <w:szCs w:val="24"/>
        </w:rPr>
        <w:t xml:space="preserve"> </w:t>
      </w:r>
      <w:r w:rsidRPr="006700CF">
        <w:rPr>
          <w:rFonts w:ascii="Times New Roman" w:hAnsi="Times New Roman" w:hint="eastAsia"/>
          <w:sz w:val="24"/>
          <w:szCs w:val="24"/>
        </w:rPr>
        <w:t>результаты</w:t>
      </w:r>
      <w:r w:rsidRPr="006700CF">
        <w:rPr>
          <w:rFonts w:ascii="Times New Roman" w:hAnsi="Times New Roman"/>
          <w:sz w:val="24"/>
          <w:szCs w:val="24"/>
        </w:rPr>
        <w:t xml:space="preserve"> </w:t>
      </w:r>
      <w:r w:rsidRPr="006700CF">
        <w:rPr>
          <w:rFonts w:ascii="Times New Roman" w:hAnsi="Times New Roman" w:hint="eastAsia"/>
          <w:sz w:val="24"/>
          <w:szCs w:val="24"/>
        </w:rPr>
        <w:t>относятся</w:t>
      </w:r>
      <w:r w:rsidRPr="006700CF">
        <w:rPr>
          <w:rFonts w:ascii="Times New Roman" w:hAnsi="Times New Roman"/>
          <w:sz w:val="24"/>
          <w:szCs w:val="24"/>
        </w:rPr>
        <w:t xml:space="preserve"> </w:t>
      </w:r>
      <w:r w:rsidRPr="006700CF">
        <w:rPr>
          <w:rFonts w:ascii="Times New Roman" w:hAnsi="Times New Roman" w:hint="eastAsia"/>
          <w:sz w:val="24"/>
          <w:szCs w:val="24"/>
        </w:rPr>
        <w:t>к</w:t>
      </w:r>
      <w:r w:rsidRPr="006700CF">
        <w:rPr>
          <w:rFonts w:ascii="Times New Roman" w:hAnsi="Times New Roman"/>
          <w:sz w:val="24"/>
          <w:szCs w:val="24"/>
        </w:rPr>
        <w:t xml:space="preserve"> </w:t>
      </w:r>
      <w:r w:rsidRPr="006700CF">
        <w:rPr>
          <w:rFonts w:ascii="Times New Roman" w:hAnsi="Times New Roman" w:hint="eastAsia"/>
          <w:sz w:val="24"/>
          <w:szCs w:val="24"/>
        </w:rPr>
        <w:t>предоставленному</w:t>
      </w:r>
      <w:r w:rsidRPr="006700CF">
        <w:rPr>
          <w:rFonts w:ascii="Times New Roman" w:hAnsi="Times New Roman"/>
          <w:sz w:val="24"/>
          <w:szCs w:val="24"/>
        </w:rPr>
        <w:t xml:space="preserve"> </w:t>
      </w:r>
      <w:r w:rsidRPr="006700CF">
        <w:rPr>
          <w:rFonts w:ascii="Times New Roman" w:hAnsi="Times New Roman" w:hint="eastAsia"/>
          <w:sz w:val="24"/>
          <w:szCs w:val="24"/>
        </w:rPr>
        <w:t>заказчиком</w:t>
      </w:r>
      <w:r w:rsidRPr="006700CF">
        <w:rPr>
          <w:rFonts w:ascii="Times New Roman" w:hAnsi="Times New Roman"/>
          <w:sz w:val="24"/>
          <w:szCs w:val="24"/>
        </w:rPr>
        <w:t xml:space="preserve"> </w:t>
      </w:r>
      <w:r w:rsidRPr="006700CF">
        <w:rPr>
          <w:rFonts w:ascii="Times New Roman" w:hAnsi="Times New Roman" w:hint="eastAsia"/>
          <w:sz w:val="24"/>
          <w:szCs w:val="24"/>
        </w:rPr>
        <w:t>образцу</w:t>
      </w:r>
      <w:r w:rsidRPr="006700CF">
        <w:rPr>
          <w:rFonts w:ascii="Times New Roman" w:hAnsi="Times New Roman"/>
          <w:sz w:val="24"/>
          <w:szCs w:val="24"/>
        </w:rPr>
        <w:t>.</w:t>
      </w:r>
    </w:p>
    <w:p w14:paraId="57B8D911" w14:textId="77777777" w:rsidR="006232C7" w:rsidRPr="00452819" w:rsidRDefault="00B0681E" w:rsidP="00B0681E">
      <w:pPr>
        <w:pStyle w:val="1"/>
        <w:numPr>
          <w:ilvl w:val="0"/>
          <w:numId w:val="43"/>
        </w:numPr>
        <w:jc w:val="center"/>
        <w:rPr>
          <w:rFonts w:ascii="Times New Roman" w:hAnsi="Times New Roman"/>
          <w:sz w:val="22"/>
          <w:szCs w:val="22"/>
        </w:rPr>
      </w:pPr>
      <w:r w:rsidRPr="00B0681E"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6232C7" w:rsidRPr="00452819">
        <w:rPr>
          <w:rFonts w:ascii="Times New Roman" w:hAnsi="Times New Roman"/>
          <w:sz w:val="22"/>
          <w:szCs w:val="22"/>
        </w:rPr>
        <w:t>Общие сведения</w:t>
      </w:r>
    </w:p>
    <w:p w14:paraId="696C5384" w14:textId="77777777" w:rsidR="00291FEF" w:rsidRPr="002E6236" w:rsidRDefault="00592089" w:rsidP="00B90278">
      <w:pPr>
        <w:spacing w:before="240"/>
        <w:rPr>
          <w:rFonts w:ascii="Times New Roman" w:hAnsi="Times New Roman"/>
          <w:sz w:val="22"/>
          <w:szCs w:val="22"/>
        </w:rPr>
      </w:pPr>
      <w:r w:rsidRPr="002E6236">
        <w:rPr>
          <w:rFonts w:ascii="Times New Roman" w:hAnsi="Times New Roman"/>
          <w:sz w:val="22"/>
          <w:szCs w:val="22"/>
        </w:rPr>
        <w:t>Таблица 1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3"/>
        <w:gridCol w:w="6124"/>
      </w:tblGrid>
      <w:tr w:rsidR="008E6E7A" w:rsidRPr="002510F1" w14:paraId="7E2BF4FB" w14:textId="77777777" w:rsidTr="00540264">
        <w:tc>
          <w:tcPr>
            <w:tcW w:w="4503" w:type="dxa"/>
          </w:tcPr>
          <w:p w14:paraId="7BCCCFD5" w14:textId="77777777" w:rsidR="008E6E7A" w:rsidRPr="002510F1" w:rsidRDefault="008E6E7A" w:rsidP="008E6E7A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Наименование продукции:</w:t>
            </w:r>
          </w:p>
        </w:tc>
        <w:tc>
          <w:tcPr>
            <w:tcW w:w="6124" w:type="dxa"/>
            <w:shd w:val="clear" w:color="auto" w:fill="auto"/>
            <w:vAlign w:val="bottom"/>
          </w:tcPr>
          <w:p w14:paraId="7B4E1942" w14:textId="56E86CA9" w:rsidR="008E6E7A" w:rsidRPr="00861C7B" w:rsidRDefault="00861C7B" w:rsidP="006B0B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C7B">
              <w:rPr>
                <w:rFonts w:ascii="Times New Roman" w:eastAsia="Calibri" w:hAnsi="Times New Roman"/>
                <w:sz w:val="24"/>
                <w:szCs w:val="16"/>
              </w:rPr>
              <w:t>Низковольтное комплектное устройство на базе шкафа «</w:t>
            </w:r>
            <w:proofErr w:type="spellStart"/>
            <w:r w:rsidRPr="00861C7B">
              <w:rPr>
                <w:rFonts w:ascii="Times New Roman" w:eastAsia="Calibri" w:hAnsi="Times New Roman"/>
                <w:sz w:val="24"/>
                <w:szCs w:val="16"/>
              </w:rPr>
              <w:t>Провенто</w:t>
            </w:r>
            <w:proofErr w:type="spellEnd"/>
            <w:r w:rsidRPr="00861C7B">
              <w:rPr>
                <w:rFonts w:ascii="Times New Roman" w:eastAsia="Calibri" w:hAnsi="Times New Roman"/>
                <w:sz w:val="24"/>
                <w:szCs w:val="16"/>
              </w:rPr>
              <w:t>»</w:t>
            </w:r>
          </w:p>
        </w:tc>
      </w:tr>
      <w:tr w:rsidR="00291FEF" w:rsidRPr="002510F1" w14:paraId="6636C7FA" w14:textId="77777777" w:rsidTr="00E812DC">
        <w:trPr>
          <w:trHeight w:val="366"/>
        </w:trPr>
        <w:tc>
          <w:tcPr>
            <w:tcW w:w="4503" w:type="dxa"/>
          </w:tcPr>
          <w:p w14:paraId="776232B2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 xml:space="preserve">Заказчик: </w:t>
            </w:r>
          </w:p>
        </w:tc>
        <w:tc>
          <w:tcPr>
            <w:tcW w:w="6124" w:type="dxa"/>
            <w:shd w:val="clear" w:color="auto" w:fill="auto"/>
          </w:tcPr>
          <w:p w14:paraId="0D3FDE10" w14:textId="3E361311" w:rsidR="00291FEF" w:rsidRPr="00861C7B" w:rsidRDefault="00861C7B" w:rsidP="00861C7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C7B">
              <w:rPr>
                <w:rFonts w:ascii="Times New Roman" w:hAnsi="Times New Roman"/>
                <w:sz w:val="24"/>
                <w:szCs w:val="16"/>
              </w:rPr>
              <w:t>ООО «</w:t>
            </w:r>
            <w:proofErr w:type="spellStart"/>
            <w:r w:rsidRPr="00861C7B">
              <w:rPr>
                <w:rFonts w:ascii="Times New Roman" w:hAnsi="Times New Roman"/>
                <w:sz w:val="24"/>
                <w:szCs w:val="16"/>
              </w:rPr>
              <w:t>Спецтехснаб</w:t>
            </w:r>
            <w:proofErr w:type="spellEnd"/>
            <w:r w:rsidRPr="00861C7B">
              <w:rPr>
                <w:rFonts w:ascii="Times New Roman" w:hAnsi="Times New Roman"/>
                <w:sz w:val="24"/>
                <w:szCs w:val="16"/>
              </w:rPr>
              <w:t xml:space="preserve">» </w:t>
            </w:r>
          </w:p>
        </w:tc>
      </w:tr>
      <w:tr w:rsidR="00291FEF" w:rsidRPr="002510F1" w14:paraId="191ED6EB" w14:textId="77777777" w:rsidTr="00540264">
        <w:tc>
          <w:tcPr>
            <w:tcW w:w="4503" w:type="dxa"/>
          </w:tcPr>
          <w:p w14:paraId="5EA2BC8D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Адрес заказчика и контактные данные:</w:t>
            </w:r>
          </w:p>
        </w:tc>
        <w:tc>
          <w:tcPr>
            <w:tcW w:w="6124" w:type="dxa"/>
            <w:shd w:val="clear" w:color="auto" w:fill="auto"/>
          </w:tcPr>
          <w:p w14:paraId="3B431F91" w14:textId="0FA41F56" w:rsidR="00714842" w:rsidRPr="00861C7B" w:rsidRDefault="00861C7B" w:rsidP="00306D2E">
            <w:pPr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861C7B">
              <w:rPr>
                <w:rFonts w:ascii="Times New Roman" w:hAnsi="Times New Roman"/>
                <w:sz w:val="24"/>
                <w:szCs w:val="16"/>
              </w:rPr>
              <w:t xml:space="preserve">607630, Нижегородская область, город Нижний Новгород, сельский поселок </w:t>
            </w:r>
            <w:proofErr w:type="spellStart"/>
            <w:r w:rsidRPr="00861C7B">
              <w:rPr>
                <w:rFonts w:ascii="Times New Roman" w:hAnsi="Times New Roman"/>
                <w:sz w:val="24"/>
                <w:szCs w:val="16"/>
              </w:rPr>
              <w:t>Кудьма</w:t>
            </w:r>
            <w:proofErr w:type="spellEnd"/>
            <w:r w:rsidRPr="00861C7B">
              <w:rPr>
                <w:rFonts w:ascii="Times New Roman" w:hAnsi="Times New Roman"/>
                <w:sz w:val="24"/>
                <w:szCs w:val="16"/>
              </w:rPr>
              <w:t xml:space="preserve">, ул. </w:t>
            </w:r>
            <w:proofErr w:type="spellStart"/>
            <w:r w:rsidRPr="00861C7B">
              <w:rPr>
                <w:rFonts w:ascii="Times New Roman" w:hAnsi="Times New Roman"/>
                <w:sz w:val="24"/>
                <w:szCs w:val="16"/>
              </w:rPr>
              <w:t>Кудьминская</w:t>
            </w:r>
            <w:proofErr w:type="spellEnd"/>
            <w:r w:rsidRPr="00861C7B">
              <w:rPr>
                <w:rFonts w:ascii="Times New Roman" w:hAnsi="Times New Roman"/>
                <w:sz w:val="24"/>
                <w:szCs w:val="16"/>
              </w:rPr>
              <w:t xml:space="preserve"> Промышленная Зона N1</w:t>
            </w:r>
          </w:p>
        </w:tc>
      </w:tr>
      <w:tr w:rsidR="00291FEF" w:rsidRPr="002510F1" w14:paraId="23900F8F" w14:textId="77777777" w:rsidTr="00540264">
        <w:tc>
          <w:tcPr>
            <w:tcW w:w="4503" w:type="dxa"/>
          </w:tcPr>
          <w:p w14:paraId="4F27B5A9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 xml:space="preserve">Изготовитель: 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4170E864" w14:textId="68C051B2" w:rsidR="00291FEF" w:rsidRPr="00861C7B" w:rsidRDefault="00861C7B" w:rsidP="00861C7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C7B">
              <w:rPr>
                <w:rFonts w:ascii="Times New Roman" w:hAnsi="Times New Roman"/>
                <w:sz w:val="24"/>
                <w:szCs w:val="16"/>
              </w:rPr>
              <w:t>ООО «</w:t>
            </w:r>
            <w:proofErr w:type="spellStart"/>
            <w:r w:rsidRPr="00861C7B">
              <w:rPr>
                <w:rFonts w:ascii="Times New Roman" w:hAnsi="Times New Roman"/>
                <w:sz w:val="24"/>
                <w:szCs w:val="16"/>
              </w:rPr>
              <w:t>Провенто</w:t>
            </w:r>
            <w:proofErr w:type="spellEnd"/>
            <w:r w:rsidRPr="00861C7B">
              <w:rPr>
                <w:rFonts w:ascii="Times New Roman" w:hAnsi="Times New Roman"/>
                <w:sz w:val="24"/>
                <w:szCs w:val="16"/>
              </w:rPr>
              <w:t xml:space="preserve">» </w:t>
            </w:r>
          </w:p>
        </w:tc>
      </w:tr>
      <w:tr w:rsidR="00291FEF" w:rsidRPr="002510F1" w14:paraId="7DDF52E6" w14:textId="77777777" w:rsidTr="00540264">
        <w:tc>
          <w:tcPr>
            <w:tcW w:w="4503" w:type="dxa"/>
          </w:tcPr>
          <w:p w14:paraId="68B1A282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Адрес изготовителя: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01B452F6" w14:textId="0F4AC33D" w:rsidR="00291FEF" w:rsidRPr="00861C7B" w:rsidRDefault="00861C7B" w:rsidP="00E812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C7B">
              <w:rPr>
                <w:rFonts w:ascii="Times New Roman" w:hAnsi="Times New Roman"/>
                <w:sz w:val="24"/>
                <w:szCs w:val="16"/>
              </w:rPr>
              <w:t xml:space="preserve">607630, Нижегородская </w:t>
            </w:r>
            <w:proofErr w:type="spellStart"/>
            <w:r w:rsidRPr="00861C7B">
              <w:rPr>
                <w:rFonts w:ascii="Times New Roman" w:hAnsi="Times New Roman"/>
                <w:sz w:val="24"/>
                <w:szCs w:val="16"/>
              </w:rPr>
              <w:t>обл</w:t>
            </w:r>
            <w:proofErr w:type="spellEnd"/>
            <w:r w:rsidRPr="00861C7B">
              <w:rPr>
                <w:rFonts w:ascii="Times New Roman" w:hAnsi="Times New Roman"/>
                <w:sz w:val="24"/>
                <w:szCs w:val="16"/>
              </w:rPr>
              <w:t xml:space="preserve">, Богородский р-н, </w:t>
            </w:r>
            <w:proofErr w:type="spellStart"/>
            <w:r w:rsidRPr="00861C7B">
              <w:rPr>
                <w:rFonts w:ascii="Times New Roman" w:hAnsi="Times New Roman"/>
                <w:sz w:val="24"/>
                <w:szCs w:val="16"/>
              </w:rPr>
              <w:t>Кудьма</w:t>
            </w:r>
            <w:proofErr w:type="spellEnd"/>
            <w:r w:rsidRPr="00861C7B">
              <w:rPr>
                <w:rFonts w:ascii="Times New Roman" w:hAnsi="Times New Roman"/>
                <w:sz w:val="24"/>
                <w:szCs w:val="16"/>
              </w:rPr>
              <w:t xml:space="preserve"> Сельский п, </w:t>
            </w:r>
            <w:proofErr w:type="spellStart"/>
            <w:r w:rsidRPr="00861C7B">
              <w:rPr>
                <w:rFonts w:ascii="Times New Roman" w:hAnsi="Times New Roman"/>
                <w:sz w:val="24"/>
                <w:szCs w:val="16"/>
              </w:rPr>
              <w:t>Кудьминская</w:t>
            </w:r>
            <w:proofErr w:type="spellEnd"/>
            <w:r w:rsidRPr="00861C7B">
              <w:rPr>
                <w:rFonts w:ascii="Times New Roman" w:hAnsi="Times New Roman"/>
                <w:sz w:val="24"/>
                <w:szCs w:val="16"/>
              </w:rPr>
              <w:t xml:space="preserve"> ПРОМЗОНА 1</w:t>
            </w:r>
          </w:p>
        </w:tc>
      </w:tr>
      <w:tr w:rsidR="00291FEF" w:rsidRPr="002510F1" w14:paraId="7066E491" w14:textId="77777777" w:rsidTr="00540264">
        <w:tc>
          <w:tcPr>
            <w:tcW w:w="4503" w:type="dxa"/>
          </w:tcPr>
          <w:p w14:paraId="7B7C2FD9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Дата отбора образца:</w:t>
            </w:r>
          </w:p>
        </w:tc>
        <w:tc>
          <w:tcPr>
            <w:tcW w:w="6124" w:type="dxa"/>
            <w:shd w:val="clear" w:color="auto" w:fill="auto"/>
          </w:tcPr>
          <w:p w14:paraId="66449722" w14:textId="77777777" w:rsidR="00291FEF" w:rsidRPr="0038749B" w:rsidRDefault="00291FEF" w:rsidP="00001EE2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9B">
              <w:rPr>
                <w:rFonts w:ascii="Times New Roman" w:hAnsi="Times New Roman"/>
                <w:sz w:val="24"/>
                <w:szCs w:val="24"/>
              </w:rPr>
              <w:t>Для обеспечения достоверности и применения результатов не требуется</w:t>
            </w:r>
          </w:p>
        </w:tc>
      </w:tr>
      <w:tr w:rsidR="00291FEF" w:rsidRPr="002510F1" w14:paraId="48E80490" w14:textId="77777777" w:rsidTr="00540264">
        <w:tc>
          <w:tcPr>
            <w:tcW w:w="4503" w:type="dxa"/>
          </w:tcPr>
          <w:p w14:paraId="365B7A20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План и метод отбора образцов:</w:t>
            </w:r>
          </w:p>
        </w:tc>
        <w:tc>
          <w:tcPr>
            <w:tcW w:w="6124" w:type="dxa"/>
            <w:shd w:val="clear" w:color="auto" w:fill="auto"/>
          </w:tcPr>
          <w:p w14:paraId="6E68E361" w14:textId="77777777" w:rsidR="00291FEF" w:rsidRPr="0038749B" w:rsidRDefault="00291FEF" w:rsidP="00001EE2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9B">
              <w:rPr>
                <w:rFonts w:ascii="Times New Roman" w:hAnsi="Times New Roman"/>
                <w:sz w:val="24"/>
                <w:szCs w:val="24"/>
              </w:rPr>
              <w:t>Для обеспечения достоверности и применения результатов не требуется</w:t>
            </w:r>
          </w:p>
        </w:tc>
      </w:tr>
      <w:tr w:rsidR="00291FEF" w:rsidRPr="002510F1" w14:paraId="3E2294BE" w14:textId="77777777" w:rsidTr="00540264">
        <w:tc>
          <w:tcPr>
            <w:tcW w:w="4503" w:type="dxa"/>
          </w:tcPr>
          <w:p w14:paraId="0803D9C3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 xml:space="preserve">Дата поступления образца: </w:t>
            </w:r>
          </w:p>
        </w:tc>
        <w:tc>
          <w:tcPr>
            <w:tcW w:w="6124" w:type="dxa"/>
            <w:shd w:val="clear" w:color="auto" w:fill="auto"/>
          </w:tcPr>
          <w:p w14:paraId="16C5D254" w14:textId="188A4FFB" w:rsidR="00291FEF" w:rsidRPr="0038749B" w:rsidRDefault="00654882" w:rsidP="006764E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91FEF" w:rsidRPr="0038749B">
              <w:rPr>
                <w:rFonts w:ascii="Times New Roman" w:hAnsi="Times New Roman"/>
                <w:sz w:val="24"/>
                <w:szCs w:val="24"/>
              </w:rPr>
              <w:t>.</w:t>
            </w:r>
            <w:r w:rsidR="000C44FD" w:rsidRPr="0038749B">
              <w:rPr>
                <w:rFonts w:ascii="Times New Roman" w:hAnsi="Times New Roman"/>
                <w:sz w:val="24"/>
                <w:szCs w:val="24"/>
              </w:rPr>
              <w:t>1</w:t>
            </w:r>
            <w:r w:rsidR="006764E5" w:rsidRPr="0038749B">
              <w:rPr>
                <w:rFonts w:ascii="Times New Roman" w:hAnsi="Times New Roman"/>
                <w:sz w:val="24"/>
                <w:szCs w:val="24"/>
              </w:rPr>
              <w:t>2</w:t>
            </w:r>
            <w:r w:rsidR="00291FEF" w:rsidRPr="0038749B">
              <w:rPr>
                <w:rFonts w:ascii="Times New Roman" w:hAnsi="Times New Roman"/>
                <w:sz w:val="24"/>
                <w:szCs w:val="24"/>
              </w:rPr>
              <w:t>.202</w:t>
            </w:r>
            <w:r w:rsidR="000C44FD" w:rsidRPr="003874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91FEF" w:rsidRPr="002510F1" w14:paraId="13CDB197" w14:textId="77777777" w:rsidTr="00540264">
        <w:tc>
          <w:tcPr>
            <w:tcW w:w="4503" w:type="dxa"/>
          </w:tcPr>
          <w:p w14:paraId="4FB107A7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 xml:space="preserve">Даты начала и окончания испытаний: </w:t>
            </w:r>
          </w:p>
        </w:tc>
        <w:tc>
          <w:tcPr>
            <w:tcW w:w="6124" w:type="dxa"/>
            <w:shd w:val="clear" w:color="auto" w:fill="auto"/>
          </w:tcPr>
          <w:p w14:paraId="557F6836" w14:textId="2809B292" w:rsidR="00291FEF" w:rsidRPr="0038749B" w:rsidRDefault="00C312E5" w:rsidP="00C312E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C0316B" w:rsidRPr="0038749B">
              <w:rPr>
                <w:rFonts w:ascii="Times New Roman" w:hAnsi="Times New Roman"/>
                <w:sz w:val="24"/>
                <w:szCs w:val="24"/>
              </w:rPr>
              <w:t>.</w:t>
            </w:r>
            <w:r w:rsidR="00654882">
              <w:rPr>
                <w:rFonts w:ascii="Times New Roman" w:hAnsi="Times New Roman"/>
                <w:sz w:val="24"/>
                <w:szCs w:val="24"/>
              </w:rPr>
              <w:t>02</w:t>
            </w:r>
            <w:r w:rsidR="00C0316B" w:rsidRPr="0038749B">
              <w:rPr>
                <w:rFonts w:ascii="Times New Roman" w:hAnsi="Times New Roman"/>
                <w:sz w:val="24"/>
                <w:szCs w:val="24"/>
              </w:rPr>
              <w:t>.202</w:t>
            </w:r>
            <w:r w:rsidR="000C44FD" w:rsidRPr="0038749B">
              <w:rPr>
                <w:rFonts w:ascii="Times New Roman" w:hAnsi="Times New Roman"/>
                <w:sz w:val="24"/>
                <w:szCs w:val="24"/>
              </w:rPr>
              <w:t>2</w:t>
            </w:r>
            <w:r w:rsidR="00EB513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bookmarkStart w:id="2" w:name="_GoBack"/>
            <w:bookmarkEnd w:id="2"/>
            <w:r w:rsidR="00247611" w:rsidRPr="0038749B">
              <w:rPr>
                <w:rFonts w:ascii="Times New Roman" w:hAnsi="Times New Roman"/>
                <w:sz w:val="24"/>
                <w:szCs w:val="24"/>
              </w:rPr>
              <w:t>.</w:t>
            </w:r>
            <w:r w:rsidR="00654882">
              <w:rPr>
                <w:rFonts w:ascii="Times New Roman" w:hAnsi="Times New Roman"/>
                <w:sz w:val="24"/>
                <w:szCs w:val="24"/>
              </w:rPr>
              <w:t>02</w:t>
            </w:r>
            <w:r w:rsidR="00247611" w:rsidRPr="0038749B">
              <w:rPr>
                <w:rFonts w:ascii="Times New Roman" w:hAnsi="Times New Roman"/>
                <w:sz w:val="24"/>
                <w:szCs w:val="24"/>
              </w:rPr>
              <w:t>.202</w:t>
            </w:r>
            <w:r w:rsidR="000C44FD" w:rsidRPr="003874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91FEF" w:rsidRPr="002510F1" w14:paraId="6F375D98" w14:textId="77777777" w:rsidTr="00540264">
        <w:tc>
          <w:tcPr>
            <w:tcW w:w="4503" w:type="dxa"/>
          </w:tcPr>
          <w:p w14:paraId="5522BCC1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Основание для проведения испытаний:</w:t>
            </w:r>
          </w:p>
        </w:tc>
        <w:tc>
          <w:tcPr>
            <w:tcW w:w="6124" w:type="dxa"/>
            <w:shd w:val="clear" w:color="auto" w:fill="auto"/>
          </w:tcPr>
          <w:p w14:paraId="30B01C38" w14:textId="12B030ED" w:rsidR="00291FEF" w:rsidRPr="00A14CDA" w:rsidRDefault="00291FEF" w:rsidP="00A14CDA">
            <w:pPr>
              <w:spacing w:line="40" w:lineRule="atLeast"/>
              <w:rPr>
                <w:rFonts w:ascii="Times New Roman" w:hAnsi="Times New Roman"/>
                <w:sz w:val="24"/>
                <w:szCs w:val="24"/>
              </w:rPr>
            </w:pPr>
            <w:r w:rsidRPr="00A14CDA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  <w:r w:rsidR="00810458" w:rsidRPr="00A14CDA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654882" w:rsidRPr="00A14CDA">
              <w:rPr>
                <w:rFonts w:ascii="Times New Roman" w:eastAsia="Calibri" w:hAnsi="Times New Roman"/>
                <w:sz w:val="24"/>
                <w:szCs w:val="24"/>
              </w:rPr>
              <w:t>1321494</w:t>
            </w:r>
            <w:r w:rsidR="00654882" w:rsidRPr="00A14C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="00A14CDA" w:rsidRPr="00A14CD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810458" w:rsidRPr="00A14CDA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="00A14CDA" w:rsidRPr="00A14CD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10458" w:rsidRPr="00A14CDA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 w:rsidR="00E812DC" w:rsidRPr="00A14CD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91FEF" w:rsidRPr="002510F1" w14:paraId="5BE52431" w14:textId="77777777" w:rsidTr="00540264">
        <w:tc>
          <w:tcPr>
            <w:tcW w:w="4503" w:type="dxa"/>
          </w:tcPr>
          <w:p w14:paraId="3A0E7479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Цель проведения испытаний:</w:t>
            </w:r>
          </w:p>
        </w:tc>
        <w:tc>
          <w:tcPr>
            <w:tcW w:w="6124" w:type="dxa"/>
            <w:shd w:val="clear" w:color="auto" w:fill="auto"/>
          </w:tcPr>
          <w:p w14:paraId="5797214B" w14:textId="77777777" w:rsidR="00291FEF" w:rsidRPr="0038749B" w:rsidRDefault="00810458" w:rsidP="00001EE2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9B">
              <w:rPr>
                <w:rFonts w:ascii="Times New Roman" w:hAnsi="Times New Roman"/>
                <w:color w:val="000000"/>
                <w:sz w:val="24"/>
                <w:szCs w:val="24"/>
              </w:rPr>
              <w:t>Подтверждение технических характеристик</w:t>
            </w:r>
          </w:p>
        </w:tc>
      </w:tr>
      <w:tr w:rsidR="00291FEF" w:rsidRPr="002510F1" w14:paraId="74912B9F" w14:textId="77777777" w:rsidTr="00540264">
        <w:tc>
          <w:tcPr>
            <w:tcW w:w="4503" w:type="dxa"/>
          </w:tcPr>
          <w:p w14:paraId="00AA65DD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Требования к объекту испытаний:</w:t>
            </w:r>
          </w:p>
        </w:tc>
        <w:tc>
          <w:tcPr>
            <w:tcW w:w="6124" w:type="dxa"/>
            <w:shd w:val="clear" w:color="auto" w:fill="auto"/>
          </w:tcPr>
          <w:p w14:paraId="24127EA4" w14:textId="47F4ECEA" w:rsidR="00E812DC" w:rsidRPr="00861C7B" w:rsidRDefault="00861C7B" w:rsidP="006B7A02">
            <w:pPr>
              <w:spacing w:line="40" w:lineRule="atLeast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861C7B">
              <w:rPr>
                <w:rFonts w:ascii="Times New Roman" w:hAnsi="Times New Roman"/>
                <w:sz w:val="24"/>
                <w:szCs w:val="16"/>
              </w:rPr>
              <w:t xml:space="preserve">ГОСТ </w:t>
            </w:r>
            <w:r w:rsidR="006B7A02">
              <w:rPr>
                <w:rFonts w:ascii="Times New Roman" w:hAnsi="Times New Roman"/>
                <w:sz w:val="24"/>
                <w:szCs w:val="16"/>
              </w:rPr>
              <w:t>15150</w:t>
            </w:r>
          </w:p>
        </w:tc>
      </w:tr>
      <w:tr w:rsidR="00291FEF" w:rsidRPr="002510F1" w14:paraId="217D3223" w14:textId="77777777" w:rsidTr="00540264">
        <w:tc>
          <w:tcPr>
            <w:tcW w:w="4503" w:type="dxa"/>
          </w:tcPr>
          <w:p w14:paraId="00437A80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 проведения испытаний:</w:t>
            </w:r>
          </w:p>
        </w:tc>
        <w:tc>
          <w:tcPr>
            <w:tcW w:w="6124" w:type="dxa"/>
            <w:shd w:val="clear" w:color="auto" w:fill="auto"/>
          </w:tcPr>
          <w:p w14:paraId="37BF2271" w14:textId="77777777" w:rsidR="00891BB7" w:rsidRPr="0038749B" w:rsidRDefault="00291FEF" w:rsidP="00001EE2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38749B">
              <w:rPr>
                <w:rFonts w:ascii="Times New Roman" w:hAnsi="Times New Roman"/>
                <w:sz w:val="24"/>
                <w:szCs w:val="24"/>
              </w:rPr>
              <w:t xml:space="preserve">142300 Московская область, Чеховский район, г. Чехов, </w:t>
            </w:r>
          </w:p>
          <w:p w14:paraId="3A992DC2" w14:textId="77777777" w:rsidR="00291FEF" w:rsidRPr="0038749B" w:rsidRDefault="00291FEF" w:rsidP="00001EE2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38749B">
              <w:rPr>
                <w:rFonts w:ascii="Times New Roman" w:hAnsi="Times New Roman"/>
                <w:sz w:val="24"/>
                <w:szCs w:val="24"/>
              </w:rPr>
              <w:t>Симферопольское шоссе, д. 2</w:t>
            </w:r>
          </w:p>
        </w:tc>
      </w:tr>
      <w:tr w:rsidR="00291FEF" w:rsidRPr="002510F1" w14:paraId="7D39AA45" w14:textId="77777777" w:rsidTr="00540264">
        <w:tc>
          <w:tcPr>
            <w:tcW w:w="4503" w:type="dxa"/>
          </w:tcPr>
          <w:p w14:paraId="5AF92734" w14:textId="77777777" w:rsidR="00291FEF" w:rsidRPr="002510F1" w:rsidRDefault="00291FEF" w:rsidP="00001EE2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Результаты, полученные от внешних поставщиков:</w:t>
            </w:r>
          </w:p>
        </w:tc>
        <w:tc>
          <w:tcPr>
            <w:tcW w:w="6124" w:type="dxa"/>
            <w:shd w:val="clear" w:color="auto" w:fill="auto"/>
          </w:tcPr>
          <w:p w14:paraId="2361E277" w14:textId="77777777" w:rsidR="00291FEF" w:rsidRPr="0038749B" w:rsidRDefault="00291FEF" w:rsidP="00001EE2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38749B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</w:tbl>
    <w:p w14:paraId="28461E5E" w14:textId="77777777" w:rsidR="006232C7" w:rsidRPr="002E6236" w:rsidRDefault="006232C7" w:rsidP="00452819">
      <w:pPr>
        <w:numPr>
          <w:ilvl w:val="0"/>
          <w:numId w:val="5"/>
        </w:numPr>
        <w:spacing w:before="240" w:after="240"/>
        <w:ind w:left="284" w:hanging="425"/>
        <w:jc w:val="center"/>
        <w:rPr>
          <w:rFonts w:ascii="Times New Roman" w:hAnsi="Times New Roman"/>
          <w:b/>
          <w:sz w:val="22"/>
          <w:szCs w:val="22"/>
        </w:rPr>
      </w:pPr>
      <w:r w:rsidRPr="002E6236">
        <w:rPr>
          <w:rFonts w:ascii="Times New Roman" w:hAnsi="Times New Roman"/>
          <w:b/>
          <w:sz w:val="22"/>
          <w:szCs w:val="22"/>
        </w:rPr>
        <w:t>Описание, состояние и идентификация образца</w:t>
      </w:r>
    </w:p>
    <w:p w14:paraId="2507B505" w14:textId="77777777" w:rsidR="006232C7" w:rsidRPr="002E6236" w:rsidRDefault="00592089" w:rsidP="00B90278">
      <w:pPr>
        <w:spacing w:before="240"/>
        <w:rPr>
          <w:rFonts w:ascii="Times New Roman" w:hAnsi="Times New Roman"/>
          <w:sz w:val="22"/>
          <w:szCs w:val="22"/>
        </w:rPr>
      </w:pPr>
      <w:r w:rsidRPr="002E6236">
        <w:rPr>
          <w:rFonts w:ascii="Times New Roman" w:hAnsi="Times New Roman"/>
          <w:sz w:val="22"/>
          <w:szCs w:val="22"/>
        </w:rPr>
        <w:t>Таблица 2</w:t>
      </w: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7"/>
        <w:gridCol w:w="6124"/>
      </w:tblGrid>
      <w:tr w:rsidR="00E23317" w:rsidRPr="002510F1" w14:paraId="1480A2E5" w14:textId="77777777" w:rsidTr="00534187">
        <w:trPr>
          <w:trHeight w:val="232"/>
        </w:trPr>
        <w:tc>
          <w:tcPr>
            <w:tcW w:w="4537" w:type="dxa"/>
          </w:tcPr>
          <w:p w14:paraId="33B8557D" w14:textId="77777777" w:rsidR="00E23317" w:rsidRPr="002510F1" w:rsidRDefault="00E23317" w:rsidP="00E23317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Идентификация, описание образца (</w:t>
            </w:r>
            <w:proofErr w:type="spellStart"/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proofErr w:type="spellEnd"/>
            <w:r w:rsidRPr="002510F1">
              <w:rPr>
                <w:rFonts w:ascii="Times New Roman" w:hAnsi="Times New Roman"/>
                <w:b/>
                <w:sz w:val="24"/>
                <w:szCs w:val="24"/>
              </w:rPr>
              <w:t xml:space="preserve">), его характеристики: </w:t>
            </w:r>
          </w:p>
        </w:tc>
        <w:tc>
          <w:tcPr>
            <w:tcW w:w="6124" w:type="dxa"/>
            <w:shd w:val="clear" w:color="auto" w:fill="auto"/>
          </w:tcPr>
          <w:p w14:paraId="648FB756" w14:textId="22D420A8" w:rsidR="00861C7B" w:rsidRDefault="00861C7B" w:rsidP="00E812DC">
            <w:pPr>
              <w:rPr>
                <w:rFonts w:ascii="Times New Roman" w:eastAsia="Calibri" w:hAnsi="Times New Roman"/>
                <w:sz w:val="24"/>
                <w:szCs w:val="16"/>
              </w:rPr>
            </w:pPr>
            <w:r w:rsidRPr="00861C7B">
              <w:rPr>
                <w:rFonts w:ascii="Times New Roman" w:eastAsia="Calibri" w:hAnsi="Times New Roman"/>
                <w:sz w:val="24"/>
                <w:szCs w:val="16"/>
              </w:rPr>
              <w:t>НКУ на базе шкафа «</w:t>
            </w:r>
            <w:proofErr w:type="spellStart"/>
            <w:r w:rsidRPr="00861C7B">
              <w:rPr>
                <w:rFonts w:ascii="Times New Roman" w:eastAsia="Calibri" w:hAnsi="Times New Roman"/>
                <w:sz w:val="24"/>
                <w:szCs w:val="16"/>
              </w:rPr>
              <w:t>Провенто</w:t>
            </w:r>
            <w:proofErr w:type="spellEnd"/>
            <w:r w:rsidRPr="00861C7B">
              <w:rPr>
                <w:rFonts w:ascii="Times New Roman" w:eastAsia="Calibri" w:hAnsi="Times New Roman"/>
                <w:sz w:val="24"/>
                <w:szCs w:val="16"/>
              </w:rPr>
              <w:t>»</w:t>
            </w:r>
          </w:p>
          <w:p w14:paraId="3EF584A1" w14:textId="17A75EDB" w:rsidR="00861C7B" w:rsidRDefault="00861C7B" w:rsidP="00E81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Номинальное рабочее напряжение – 380В, 50Гц</w:t>
            </w:r>
          </w:p>
          <w:p w14:paraId="775601B5" w14:textId="7A87B162" w:rsidR="00861C7B" w:rsidRDefault="00861C7B" w:rsidP="00861C7B">
            <w:pPr>
              <w:tabs>
                <w:tab w:val="left" w:pos="32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Номинальный ток – 1800А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2ACF28A" w14:textId="6E304832" w:rsidR="00861C7B" w:rsidRPr="00861C7B" w:rsidRDefault="00861C7B" w:rsidP="00861C7B">
            <w:pPr>
              <w:tabs>
                <w:tab w:val="left" w:pos="3225"/>
              </w:tabs>
              <w:rPr>
                <w:rFonts w:ascii="Times New Roman" w:eastAsia="Calibri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2100x2000x800 мм</w:t>
            </w:r>
          </w:p>
          <w:p w14:paraId="3EDF3853" w14:textId="7B703984" w:rsidR="00E23317" w:rsidRPr="002510F1" w:rsidRDefault="00A07EBA" w:rsidP="00E812DC">
            <w:pPr>
              <w:rPr>
                <w:rFonts w:ascii="Times New Roman" w:hAnsi="Times New Roman"/>
                <w:sz w:val="24"/>
                <w:szCs w:val="24"/>
              </w:rPr>
            </w:pPr>
            <w:r w:rsidRPr="0038749B">
              <w:rPr>
                <w:rFonts w:ascii="Times New Roman" w:hAnsi="Times New Roman"/>
                <w:sz w:val="24"/>
                <w:szCs w:val="24"/>
              </w:rPr>
              <w:t xml:space="preserve">Количество образцов: </w:t>
            </w:r>
            <w:r w:rsidR="00306D2E" w:rsidRPr="0038749B">
              <w:rPr>
                <w:rFonts w:ascii="Times New Roman" w:hAnsi="Times New Roman"/>
                <w:sz w:val="24"/>
                <w:szCs w:val="24"/>
              </w:rPr>
              <w:t>1</w:t>
            </w:r>
            <w:r w:rsidR="00077366" w:rsidRPr="0038749B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  <w:r w:rsidR="00861C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61C7B" w:rsidRPr="00861C7B">
              <w:rPr>
                <w:rFonts w:ascii="Times New Roman" w:hAnsi="Times New Roman"/>
                <w:sz w:val="24"/>
                <w:szCs w:val="16"/>
              </w:rPr>
              <w:t>№001</w:t>
            </w:r>
          </w:p>
        </w:tc>
      </w:tr>
      <w:tr w:rsidR="004B09F0" w:rsidRPr="002510F1" w14:paraId="4F2C97FE" w14:textId="77777777" w:rsidTr="00534187">
        <w:trPr>
          <w:trHeight w:val="304"/>
        </w:trPr>
        <w:tc>
          <w:tcPr>
            <w:tcW w:w="4537" w:type="dxa"/>
          </w:tcPr>
          <w:p w14:paraId="25F5DD65" w14:textId="77777777" w:rsidR="004B09F0" w:rsidRPr="002510F1" w:rsidRDefault="004B09F0" w:rsidP="004B09F0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Состояние образца (</w:t>
            </w:r>
            <w:proofErr w:type="spellStart"/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proofErr w:type="spellEnd"/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</w:tc>
        <w:tc>
          <w:tcPr>
            <w:tcW w:w="6124" w:type="dxa"/>
            <w:shd w:val="clear" w:color="auto" w:fill="auto"/>
          </w:tcPr>
          <w:p w14:paraId="643B39FD" w14:textId="77777777" w:rsidR="004B09F0" w:rsidRPr="002510F1" w:rsidRDefault="004B09F0" w:rsidP="004958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sz w:val="24"/>
                <w:szCs w:val="24"/>
              </w:rPr>
              <w:t>Маркировка ясно различима, образец видимых дефектов и повреждений не имеет</w:t>
            </w:r>
          </w:p>
        </w:tc>
      </w:tr>
      <w:tr w:rsidR="004B09F0" w:rsidRPr="002510F1" w14:paraId="05F03C0F" w14:textId="77777777" w:rsidTr="00534187">
        <w:trPr>
          <w:trHeight w:val="64"/>
        </w:trPr>
        <w:tc>
          <w:tcPr>
            <w:tcW w:w="4537" w:type="dxa"/>
          </w:tcPr>
          <w:p w14:paraId="7CCFD97D" w14:textId="77777777" w:rsidR="004B09F0" w:rsidRPr="002510F1" w:rsidRDefault="004B09F0" w:rsidP="004B09F0">
            <w:pPr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Представленные документы:</w:t>
            </w:r>
          </w:p>
        </w:tc>
        <w:tc>
          <w:tcPr>
            <w:tcW w:w="6124" w:type="dxa"/>
            <w:shd w:val="clear" w:color="auto" w:fill="auto"/>
          </w:tcPr>
          <w:p w14:paraId="4CD79808" w14:textId="724F0AEE" w:rsidR="004B09F0" w:rsidRPr="00861C7B" w:rsidRDefault="00861C7B" w:rsidP="0084722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61C7B">
              <w:rPr>
                <w:rFonts w:ascii="Times New Roman" w:hAnsi="Times New Roman"/>
                <w:sz w:val="24"/>
                <w:szCs w:val="16"/>
              </w:rPr>
              <w:t>Паспорт, ТУ</w:t>
            </w:r>
          </w:p>
        </w:tc>
      </w:tr>
    </w:tbl>
    <w:p w14:paraId="6C3CB40F" w14:textId="77777777" w:rsidR="00697433" w:rsidRDefault="00697433">
      <w:pPr>
        <w:widowControl/>
        <w:rPr>
          <w:rFonts w:ascii="Times New Roman" w:hAnsi="Times New Roman"/>
          <w:b/>
          <w:kern w:val="28"/>
          <w:sz w:val="22"/>
          <w:szCs w:val="22"/>
        </w:rPr>
      </w:pPr>
    </w:p>
    <w:p w14:paraId="6FD48E85" w14:textId="77777777" w:rsidR="004C4796" w:rsidRDefault="004C4796">
      <w:pPr>
        <w:widowControl/>
        <w:rPr>
          <w:rFonts w:ascii="Times New Roman" w:hAnsi="Times New Roman"/>
          <w:sz w:val="22"/>
          <w:szCs w:val="22"/>
        </w:rPr>
      </w:pPr>
    </w:p>
    <w:p w14:paraId="486C73E2" w14:textId="77777777" w:rsidR="004C4796" w:rsidRDefault="004C4796">
      <w:pPr>
        <w:widowControl/>
        <w:rPr>
          <w:rFonts w:ascii="Times New Roman" w:hAnsi="Times New Roman"/>
          <w:sz w:val="22"/>
          <w:szCs w:val="22"/>
        </w:rPr>
      </w:pPr>
    </w:p>
    <w:p w14:paraId="03A690C7" w14:textId="77777777" w:rsidR="00315068" w:rsidRDefault="00315068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280CD672" w14:textId="77777777" w:rsidR="00315068" w:rsidRDefault="00315068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0F8B9714" w14:textId="77777777" w:rsidR="00315068" w:rsidRDefault="00315068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792F8E90" w14:textId="77777777" w:rsidR="00315068" w:rsidRDefault="00315068" w:rsidP="00E812DC">
      <w:pPr>
        <w:widowControl/>
        <w:rPr>
          <w:rFonts w:ascii="Times New Roman" w:hAnsi="Times New Roman"/>
          <w:sz w:val="22"/>
          <w:szCs w:val="22"/>
        </w:rPr>
      </w:pPr>
    </w:p>
    <w:p w14:paraId="307D2246" w14:textId="77777777" w:rsidR="00315068" w:rsidRDefault="00315068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4B98A9ED" w14:textId="77777777" w:rsidR="00315068" w:rsidRDefault="00315068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3ABBC26A" w14:textId="77777777" w:rsidR="00315068" w:rsidRDefault="00315068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501E23C4" w14:textId="77777777" w:rsidR="00077366" w:rsidRDefault="00077366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2F4EE614" w14:textId="77777777" w:rsidR="00077366" w:rsidRDefault="00077366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00DD58DF" w14:textId="77777777" w:rsidR="00077366" w:rsidRDefault="00077366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46A7210D" w14:textId="77777777" w:rsidR="00077366" w:rsidRDefault="00077366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14ABD8DA" w14:textId="77777777" w:rsidR="00077366" w:rsidRDefault="00077366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1FAADC11" w14:textId="77777777" w:rsidR="00077366" w:rsidRDefault="00077366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78C94CD7" w14:textId="77777777" w:rsidR="00077366" w:rsidRDefault="00077366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5D95DE0C" w14:textId="77777777" w:rsidR="00077366" w:rsidRDefault="00077366" w:rsidP="004C4796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041C3D66" w14:textId="77777777" w:rsidR="001458C3" w:rsidRDefault="004D3DDB" w:rsidP="00452819">
      <w:pPr>
        <w:pStyle w:val="1"/>
        <w:numPr>
          <w:ilvl w:val="0"/>
          <w:numId w:val="5"/>
        </w:numPr>
        <w:ind w:left="284"/>
        <w:jc w:val="center"/>
        <w:rPr>
          <w:rFonts w:ascii="Times New Roman" w:hAnsi="Times New Roman"/>
          <w:sz w:val="22"/>
          <w:szCs w:val="22"/>
        </w:rPr>
      </w:pPr>
      <w:r w:rsidRPr="00452819">
        <w:rPr>
          <w:rFonts w:ascii="Times New Roman" w:hAnsi="Times New Roman"/>
          <w:sz w:val="22"/>
          <w:szCs w:val="22"/>
        </w:rPr>
        <w:lastRenderedPageBreak/>
        <w:t>Результаты испытаний</w:t>
      </w:r>
    </w:p>
    <w:p w14:paraId="4A6C1A5E" w14:textId="77777777" w:rsidR="009931A7" w:rsidRDefault="00572EE1" w:rsidP="009931A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Таблица 3</w:t>
      </w:r>
    </w:p>
    <w:tbl>
      <w:tblPr>
        <w:tblStyle w:val="af"/>
        <w:tblW w:w="1062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2551"/>
        <w:gridCol w:w="2268"/>
        <w:gridCol w:w="3828"/>
      </w:tblGrid>
      <w:tr w:rsidR="00572EE1" w:rsidRPr="002510F1" w14:paraId="15F5A2DB" w14:textId="77777777" w:rsidTr="00077366">
        <w:trPr>
          <w:tblHeader/>
        </w:trPr>
        <w:tc>
          <w:tcPr>
            <w:tcW w:w="1980" w:type="dxa"/>
            <w:vAlign w:val="center"/>
          </w:tcPr>
          <w:p w14:paraId="303C5759" w14:textId="77777777" w:rsidR="00572EE1" w:rsidRPr="002510F1" w:rsidRDefault="00572EE1" w:rsidP="00ED06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Метод испытаний</w:t>
            </w:r>
          </w:p>
        </w:tc>
        <w:tc>
          <w:tcPr>
            <w:tcW w:w="2551" w:type="dxa"/>
            <w:vAlign w:val="center"/>
          </w:tcPr>
          <w:p w14:paraId="15EFCAF3" w14:textId="77777777" w:rsidR="00572EE1" w:rsidRPr="002510F1" w:rsidRDefault="00572EE1" w:rsidP="00ED06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Определяемый показатель</w:t>
            </w:r>
          </w:p>
        </w:tc>
        <w:tc>
          <w:tcPr>
            <w:tcW w:w="2268" w:type="dxa"/>
            <w:vAlign w:val="center"/>
          </w:tcPr>
          <w:p w14:paraId="2B49890C" w14:textId="77777777" w:rsidR="00572EE1" w:rsidRPr="002510F1" w:rsidRDefault="00572EE1" w:rsidP="00ED06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3828" w:type="dxa"/>
            <w:vAlign w:val="center"/>
          </w:tcPr>
          <w:p w14:paraId="3F1B50C0" w14:textId="77777777" w:rsidR="00572EE1" w:rsidRPr="002510F1" w:rsidRDefault="00617F78" w:rsidP="00ED06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2E537C" w:rsidRPr="002510F1" w14:paraId="2522FCBE" w14:textId="77777777" w:rsidTr="00077366">
        <w:tc>
          <w:tcPr>
            <w:tcW w:w="1980" w:type="dxa"/>
          </w:tcPr>
          <w:p w14:paraId="7E9831C2" w14:textId="77777777" w:rsidR="002E537C" w:rsidRPr="00F87394" w:rsidRDefault="00861C7B" w:rsidP="006B7A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394">
              <w:rPr>
                <w:rFonts w:ascii="Times New Roman" w:hAnsi="Times New Roman"/>
                <w:sz w:val="24"/>
                <w:szCs w:val="24"/>
              </w:rPr>
              <w:t>ГОСТ</w:t>
            </w:r>
            <w:r w:rsidR="000C69CE" w:rsidRPr="00F873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7A02" w:rsidRPr="00F87394">
              <w:rPr>
                <w:rFonts w:ascii="Times New Roman" w:hAnsi="Times New Roman"/>
                <w:sz w:val="24"/>
                <w:szCs w:val="24"/>
              </w:rPr>
              <w:t>16962.1-89</w:t>
            </w:r>
          </w:p>
          <w:p w14:paraId="0B755B84" w14:textId="79B82ECD" w:rsidR="006B7A02" w:rsidRPr="00F87394" w:rsidRDefault="006B7A02" w:rsidP="006B7A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394">
              <w:rPr>
                <w:rFonts w:ascii="Times New Roman" w:hAnsi="Times New Roman"/>
                <w:sz w:val="24"/>
                <w:szCs w:val="24"/>
              </w:rPr>
              <w:t>Метод 203</w:t>
            </w:r>
          </w:p>
        </w:tc>
        <w:tc>
          <w:tcPr>
            <w:tcW w:w="2551" w:type="dxa"/>
          </w:tcPr>
          <w:p w14:paraId="30449405" w14:textId="1071565E" w:rsidR="002E537C" w:rsidRPr="00F87394" w:rsidRDefault="006B7A02" w:rsidP="002E53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394">
              <w:rPr>
                <w:rFonts w:ascii="Times New Roman" w:hAnsi="Times New Roman"/>
                <w:sz w:val="24"/>
                <w:szCs w:val="24"/>
              </w:rPr>
              <w:t>Стойкость к воздействию нижнего значения температуры среды при эксплуатации,</w:t>
            </w:r>
          </w:p>
        </w:tc>
        <w:tc>
          <w:tcPr>
            <w:tcW w:w="2268" w:type="dxa"/>
          </w:tcPr>
          <w:p w14:paraId="4C206C02" w14:textId="77777777" w:rsidR="006B7A02" w:rsidRPr="00F87394" w:rsidRDefault="006B7A02" w:rsidP="006B7A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394">
              <w:rPr>
                <w:rFonts w:ascii="Times New Roman" w:hAnsi="Times New Roman"/>
                <w:color w:val="000000"/>
                <w:sz w:val="24"/>
                <w:szCs w:val="24"/>
              </w:rPr>
              <w:t>Повреждения на корпусе образца отсутствуют.</w:t>
            </w:r>
          </w:p>
          <w:p w14:paraId="671F653E" w14:textId="403D900D" w:rsidR="006B7A02" w:rsidRPr="00F87394" w:rsidRDefault="006B7A02" w:rsidP="006B7A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394">
              <w:rPr>
                <w:rFonts w:ascii="Times New Roman" w:hAnsi="Times New Roman"/>
                <w:color w:val="000000"/>
                <w:sz w:val="24"/>
                <w:szCs w:val="24"/>
              </w:rPr>
              <w:t>Нормальная работа не нарушена</w:t>
            </w:r>
          </w:p>
        </w:tc>
        <w:tc>
          <w:tcPr>
            <w:tcW w:w="3828" w:type="dxa"/>
          </w:tcPr>
          <w:p w14:paraId="6227F0D5" w14:textId="4EBCDAB3" w:rsidR="000C69CE" w:rsidRPr="00F87394" w:rsidRDefault="006B7A02" w:rsidP="000C6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394">
              <w:rPr>
                <w:rFonts w:ascii="Times New Roman" w:hAnsi="Times New Roman"/>
                <w:sz w:val="24"/>
                <w:szCs w:val="24"/>
              </w:rPr>
              <w:t>Образец был выдержан в климатической камере 24 часа при температуре</w:t>
            </w:r>
            <w:r w:rsidR="00F87394" w:rsidRPr="00F87394">
              <w:rPr>
                <w:rFonts w:ascii="Times New Roman" w:hAnsi="Times New Roman"/>
                <w:sz w:val="24"/>
                <w:szCs w:val="24"/>
              </w:rPr>
              <w:t xml:space="preserve"> –40 ℃.</w:t>
            </w:r>
          </w:p>
          <w:p w14:paraId="22E7793E" w14:textId="6B20BE0D" w:rsidR="00F87394" w:rsidRPr="00F87394" w:rsidRDefault="00F87394" w:rsidP="000C6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394" w:rsidRPr="002510F1" w14:paraId="2C44801E" w14:textId="77777777" w:rsidTr="00077366">
        <w:tc>
          <w:tcPr>
            <w:tcW w:w="1980" w:type="dxa"/>
          </w:tcPr>
          <w:p w14:paraId="61B1F8F3" w14:textId="77777777" w:rsidR="00F87394" w:rsidRPr="00F87394" w:rsidRDefault="00F87394" w:rsidP="00F8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394">
              <w:rPr>
                <w:rFonts w:ascii="Times New Roman" w:hAnsi="Times New Roman"/>
                <w:sz w:val="24"/>
                <w:szCs w:val="24"/>
              </w:rPr>
              <w:t>ГОСТ 16962.1-89</w:t>
            </w:r>
          </w:p>
          <w:p w14:paraId="790290AB" w14:textId="3F9C421A" w:rsidR="00F87394" w:rsidRPr="00F87394" w:rsidRDefault="00F87394" w:rsidP="00F8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394">
              <w:rPr>
                <w:rFonts w:ascii="Times New Roman" w:hAnsi="Times New Roman"/>
                <w:sz w:val="24"/>
                <w:szCs w:val="24"/>
              </w:rPr>
              <w:t>Метод 201</w:t>
            </w:r>
          </w:p>
        </w:tc>
        <w:tc>
          <w:tcPr>
            <w:tcW w:w="2551" w:type="dxa"/>
          </w:tcPr>
          <w:p w14:paraId="7274E143" w14:textId="04FCEE64" w:rsidR="00F87394" w:rsidRPr="00F87394" w:rsidRDefault="00F87394" w:rsidP="002E5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394">
              <w:rPr>
                <w:rFonts w:ascii="Times New Roman" w:hAnsi="Times New Roman"/>
                <w:sz w:val="24"/>
                <w:szCs w:val="24"/>
              </w:rPr>
              <w:t>Стойкость к воздействию верхнего значения температуры среды при эксплуатации,</w:t>
            </w:r>
          </w:p>
        </w:tc>
        <w:tc>
          <w:tcPr>
            <w:tcW w:w="2268" w:type="dxa"/>
          </w:tcPr>
          <w:p w14:paraId="51F722C9" w14:textId="77777777" w:rsidR="00F87394" w:rsidRPr="00F87394" w:rsidRDefault="00F87394" w:rsidP="00F873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394">
              <w:rPr>
                <w:rFonts w:ascii="Times New Roman" w:hAnsi="Times New Roman"/>
                <w:color w:val="000000"/>
                <w:sz w:val="24"/>
                <w:szCs w:val="24"/>
              </w:rPr>
              <w:t>Повреждения на корпусе образца отсутствуют.</w:t>
            </w:r>
          </w:p>
          <w:p w14:paraId="08F2ABF9" w14:textId="10FE5B2E" w:rsidR="00F87394" w:rsidRPr="00F87394" w:rsidRDefault="00F87394" w:rsidP="00F873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394">
              <w:rPr>
                <w:rFonts w:ascii="Times New Roman" w:hAnsi="Times New Roman"/>
                <w:color w:val="000000"/>
                <w:sz w:val="24"/>
                <w:szCs w:val="24"/>
              </w:rPr>
              <w:t>Нормальная работа не нарушена</w:t>
            </w:r>
          </w:p>
        </w:tc>
        <w:tc>
          <w:tcPr>
            <w:tcW w:w="3828" w:type="dxa"/>
          </w:tcPr>
          <w:p w14:paraId="3A0CD83E" w14:textId="0863D1E9" w:rsidR="00F87394" w:rsidRPr="00F87394" w:rsidRDefault="00F87394" w:rsidP="00F873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394">
              <w:rPr>
                <w:rFonts w:ascii="Times New Roman" w:hAnsi="Times New Roman"/>
                <w:sz w:val="24"/>
                <w:szCs w:val="24"/>
              </w:rPr>
              <w:t>Образец был выдержан в климатической камере 24 часа при температуре +70 ℃.</w:t>
            </w:r>
          </w:p>
          <w:p w14:paraId="60BC20D5" w14:textId="77777777" w:rsidR="00F87394" w:rsidRPr="00F87394" w:rsidRDefault="00F87394" w:rsidP="000C6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46C7DC" w14:textId="77777777" w:rsidR="00117B80" w:rsidRDefault="00117B80" w:rsidP="00323558">
      <w:pPr>
        <w:rPr>
          <w:rFonts w:ascii="Times New Roman" w:hAnsi="Times New Roman"/>
          <w:b/>
          <w:sz w:val="22"/>
          <w:szCs w:val="22"/>
        </w:rPr>
      </w:pPr>
    </w:p>
    <w:p w14:paraId="186E1DAA" w14:textId="77777777" w:rsidR="00315068" w:rsidRDefault="00315068" w:rsidP="00323558">
      <w:pPr>
        <w:rPr>
          <w:rFonts w:ascii="Times New Roman" w:hAnsi="Times New Roman"/>
          <w:b/>
          <w:sz w:val="22"/>
          <w:szCs w:val="22"/>
        </w:rPr>
      </w:pPr>
    </w:p>
    <w:p w14:paraId="5374B4F5" w14:textId="77777777" w:rsidR="005056D1" w:rsidRDefault="00B90278" w:rsidP="00323558">
      <w:pPr>
        <w:rPr>
          <w:rFonts w:ascii="Times New Roman" w:hAnsi="Times New Roman"/>
          <w:sz w:val="22"/>
          <w:szCs w:val="22"/>
        </w:rPr>
      </w:pPr>
      <w:r w:rsidRPr="00B90278">
        <w:rPr>
          <w:rFonts w:ascii="Times New Roman" w:hAnsi="Times New Roman"/>
          <w:b/>
          <w:sz w:val="22"/>
          <w:szCs w:val="22"/>
        </w:rPr>
        <w:t xml:space="preserve">Дополнения, отклонения или исключения из метода: </w:t>
      </w:r>
      <w:r w:rsidRPr="00F34FA2">
        <w:rPr>
          <w:rFonts w:ascii="Times New Roman" w:hAnsi="Times New Roman"/>
          <w:sz w:val="22"/>
          <w:szCs w:val="22"/>
        </w:rPr>
        <w:t>отсутствуют.</w:t>
      </w:r>
    </w:p>
    <w:p w14:paraId="3F4F0FAB" w14:textId="77777777" w:rsidR="00FD69C2" w:rsidRPr="0027395B" w:rsidRDefault="00432889" w:rsidP="0027395B">
      <w:pPr>
        <w:rPr>
          <w:rFonts w:ascii="Times New Roman" w:hAnsi="Times New Roman"/>
          <w:b/>
          <w:sz w:val="22"/>
          <w:szCs w:val="22"/>
        </w:rPr>
      </w:pPr>
      <w:r w:rsidRPr="006547CF">
        <w:rPr>
          <w:rFonts w:ascii="Times New Roman" w:hAnsi="Times New Roman"/>
          <w:b/>
          <w:sz w:val="22"/>
          <w:szCs w:val="22"/>
        </w:rPr>
        <w:t>Мнения и интерпретации:</w:t>
      </w:r>
      <w:r w:rsidRPr="006547CF">
        <w:rPr>
          <w:rFonts w:ascii="Times New Roman" w:hAnsi="Times New Roman"/>
          <w:sz w:val="22"/>
          <w:szCs w:val="22"/>
        </w:rPr>
        <w:t xml:space="preserve"> отсутствуют</w:t>
      </w:r>
      <w:r>
        <w:rPr>
          <w:rFonts w:ascii="Times New Roman" w:hAnsi="Times New Roman"/>
          <w:sz w:val="22"/>
          <w:szCs w:val="22"/>
        </w:rPr>
        <w:t>.</w:t>
      </w:r>
    </w:p>
    <w:p w14:paraId="5718E5D7" w14:textId="77777777" w:rsidR="004561EE" w:rsidRPr="00452819" w:rsidRDefault="004561EE" w:rsidP="00452819">
      <w:pPr>
        <w:pStyle w:val="1"/>
        <w:numPr>
          <w:ilvl w:val="0"/>
          <w:numId w:val="5"/>
        </w:numPr>
        <w:ind w:left="284"/>
        <w:jc w:val="center"/>
        <w:rPr>
          <w:rFonts w:ascii="Times New Roman" w:hAnsi="Times New Roman"/>
          <w:sz w:val="22"/>
          <w:szCs w:val="22"/>
        </w:rPr>
      </w:pPr>
      <w:r w:rsidRPr="00452819">
        <w:rPr>
          <w:rFonts w:ascii="Times New Roman" w:hAnsi="Times New Roman"/>
          <w:sz w:val="22"/>
          <w:szCs w:val="22"/>
        </w:rPr>
        <w:t>Сведения о применяемых средствах измерений и испытательном оборудовании</w:t>
      </w:r>
      <w:r w:rsidRPr="00452819">
        <w:rPr>
          <w:rStyle w:val="afff2"/>
          <w:rFonts w:ascii="Times New Roman" w:hAnsi="Times New Roman"/>
          <w:sz w:val="22"/>
          <w:szCs w:val="22"/>
        </w:rPr>
        <w:t>.</w:t>
      </w:r>
    </w:p>
    <w:p w14:paraId="71365753" w14:textId="77777777" w:rsidR="004561EE" w:rsidRPr="002E6236" w:rsidRDefault="004561EE" w:rsidP="00B90278">
      <w:pPr>
        <w:rPr>
          <w:rFonts w:ascii="Times New Roman" w:hAnsi="Times New Roman"/>
          <w:sz w:val="22"/>
          <w:szCs w:val="22"/>
        </w:rPr>
      </w:pPr>
      <w:r w:rsidRPr="002E6236">
        <w:rPr>
          <w:rFonts w:ascii="Times New Roman" w:hAnsi="Times New Roman"/>
          <w:sz w:val="22"/>
          <w:szCs w:val="22"/>
        </w:rPr>
        <w:t>Таблица 4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1843"/>
        <w:gridCol w:w="2552"/>
      </w:tblGrid>
      <w:tr w:rsidR="004B09F0" w:rsidRPr="00736A5A" w14:paraId="438EEA80" w14:textId="77777777" w:rsidTr="00EB5132">
        <w:trPr>
          <w:trHeight w:val="22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EC69" w14:textId="77777777" w:rsidR="004B09F0" w:rsidRPr="00736A5A" w:rsidRDefault="004B09F0" w:rsidP="00FD1911">
            <w:pPr>
              <w:jc w:val="center"/>
              <w:rPr>
                <w:rFonts w:ascii="Times New Roman" w:hAnsi="Times New Roman"/>
                <w:b/>
                <w:snapToGrid/>
                <w:sz w:val="22"/>
                <w:szCs w:val="22"/>
              </w:rPr>
            </w:pPr>
            <w:r w:rsidRPr="00736A5A">
              <w:rPr>
                <w:rFonts w:ascii="Times New Roman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494B" w14:textId="77777777" w:rsidR="004B09F0" w:rsidRPr="00736A5A" w:rsidRDefault="004B09F0" w:rsidP="00FD19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6A5A">
              <w:rPr>
                <w:rFonts w:ascii="Times New Roman" w:hAnsi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9138" w14:textId="77777777" w:rsidR="004B09F0" w:rsidRPr="00736A5A" w:rsidRDefault="004B09F0" w:rsidP="00FD19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6A5A">
              <w:rPr>
                <w:rFonts w:ascii="Times New Roman" w:hAnsi="Times New Roman"/>
                <w:b/>
                <w:bCs/>
                <w:w w:val="95"/>
                <w:sz w:val="22"/>
                <w:szCs w:val="22"/>
              </w:rPr>
              <w:t>Инвентарный</w:t>
            </w:r>
            <w:r w:rsidRPr="00736A5A">
              <w:rPr>
                <w:rFonts w:ascii="Times New Roman" w:hAnsi="Times New Roman"/>
                <w:b/>
                <w:bCs/>
                <w:w w:val="99"/>
                <w:sz w:val="22"/>
                <w:szCs w:val="22"/>
              </w:rPr>
              <w:t xml:space="preserve"> </w:t>
            </w:r>
            <w:r w:rsidRPr="00736A5A">
              <w:rPr>
                <w:rFonts w:ascii="Times New Roman" w:hAnsi="Times New Roman"/>
                <w:b/>
                <w:bCs/>
                <w:sz w:val="22"/>
                <w:szCs w:val="22"/>
              </w:rPr>
              <w:t>номер</w:t>
            </w:r>
            <w:r w:rsidRPr="00736A5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FC6A" w14:textId="77777777" w:rsidR="004B09F0" w:rsidRPr="00736A5A" w:rsidRDefault="004B09F0" w:rsidP="00FD19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6A5A">
              <w:rPr>
                <w:rFonts w:ascii="Times New Roman" w:hAnsi="Times New Roman"/>
                <w:b/>
                <w:sz w:val="22"/>
                <w:szCs w:val="22"/>
              </w:rPr>
              <w:t>Аттестован/</w:t>
            </w:r>
          </w:p>
          <w:p w14:paraId="6B7D5E13" w14:textId="77777777" w:rsidR="004B09F0" w:rsidRPr="00736A5A" w:rsidRDefault="004B09F0" w:rsidP="00FD19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36A5A">
              <w:rPr>
                <w:rFonts w:ascii="Times New Roman" w:hAnsi="Times New Roman"/>
                <w:b/>
                <w:sz w:val="22"/>
                <w:szCs w:val="22"/>
              </w:rPr>
              <w:t>поверен</w:t>
            </w:r>
            <w:proofErr w:type="spellEnd"/>
            <w:r w:rsidRPr="00736A5A">
              <w:rPr>
                <w:rFonts w:ascii="Times New Roman" w:hAnsi="Times New Roman"/>
                <w:b/>
                <w:sz w:val="22"/>
                <w:szCs w:val="22"/>
              </w:rPr>
              <w:t xml:space="preserve"> до даты</w:t>
            </w:r>
          </w:p>
        </w:tc>
      </w:tr>
      <w:tr w:rsidR="00A476BA" w:rsidRPr="00736A5A" w14:paraId="659615BA" w14:textId="77777777" w:rsidTr="00EB5132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040B" w14:textId="77777777" w:rsidR="00A476BA" w:rsidRPr="00FB1A5B" w:rsidRDefault="00A476BA" w:rsidP="00BF39E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5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0824" w14:textId="77777777" w:rsidR="00A476BA" w:rsidRPr="00F87394" w:rsidRDefault="00A476BA" w:rsidP="00251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394">
              <w:rPr>
                <w:rFonts w:ascii="Times New Roman" w:hAnsi="Times New Roman"/>
                <w:sz w:val="24"/>
                <w:szCs w:val="24"/>
              </w:rPr>
              <w:t xml:space="preserve">Прибор комбинированный, </w:t>
            </w:r>
            <w:proofErr w:type="spellStart"/>
            <w:r w:rsidRPr="00F87394">
              <w:rPr>
                <w:rFonts w:ascii="Times New Roman" w:hAnsi="Times New Roman"/>
                <w:sz w:val="24"/>
                <w:szCs w:val="24"/>
              </w:rPr>
              <w:t>Testo</w:t>
            </w:r>
            <w:proofErr w:type="spellEnd"/>
            <w:r w:rsidRPr="00F87394">
              <w:rPr>
                <w:rFonts w:ascii="Times New Roman" w:hAnsi="Times New Roman"/>
                <w:sz w:val="24"/>
                <w:szCs w:val="24"/>
              </w:rPr>
              <w:t xml:space="preserve"> 622 с программным обеспечением версии 0560 6220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275E" w14:textId="77777777" w:rsidR="00A476BA" w:rsidRPr="00F87394" w:rsidRDefault="00A476BA" w:rsidP="00251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394">
              <w:rPr>
                <w:rFonts w:ascii="Times New Roman" w:hAnsi="Times New Roman"/>
                <w:sz w:val="24"/>
                <w:szCs w:val="24"/>
              </w:rPr>
              <w:t>ИЛНВО-СИ09</w:t>
            </w:r>
            <w:r w:rsidR="00400714" w:rsidRPr="00F873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1645" w14:textId="77777777" w:rsidR="00B67D47" w:rsidRPr="00F87394" w:rsidRDefault="000C44FD" w:rsidP="00387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394">
              <w:rPr>
                <w:rFonts w:ascii="Times New Roman" w:hAnsi="Times New Roman"/>
                <w:color w:val="000000"/>
                <w:sz w:val="24"/>
                <w:szCs w:val="24"/>
              </w:rPr>
              <w:t>09.08.2023</w:t>
            </w:r>
          </w:p>
        </w:tc>
      </w:tr>
      <w:tr w:rsidR="00AA70B5" w:rsidRPr="00736A5A" w14:paraId="774FF138" w14:textId="77777777" w:rsidTr="00EB5132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768" w14:textId="77777777" w:rsidR="00AA70B5" w:rsidRPr="00FB1A5B" w:rsidRDefault="00AA70B5" w:rsidP="00BF39E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5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ADC4" w14:textId="60D66FEA" w:rsidR="00AA70B5" w:rsidRPr="00F87394" w:rsidRDefault="00F87394" w:rsidP="002510F1">
            <w:pPr>
              <w:suppressAutoHyphens/>
              <w:autoSpaceDE w:val="0"/>
              <w:autoSpaceDN w:val="0"/>
              <w:ind w:left="-5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394">
              <w:rPr>
                <w:rFonts w:ascii="Times New Roman" w:hAnsi="Times New Roman"/>
                <w:sz w:val="24"/>
                <w:szCs w:val="24"/>
              </w:rPr>
              <w:t>Климатическая камера REOCAM TCH-30</w:t>
            </w:r>
            <w:r w:rsidRPr="00F87394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F87394">
              <w:rPr>
                <w:rFonts w:ascii="Times New Roman" w:hAnsi="Times New Roman"/>
                <w:sz w:val="24"/>
                <w:szCs w:val="24"/>
              </w:rPr>
              <w:t>-</w:t>
            </w:r>
            <w:r w:rsidRPr="00F8739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2200" w14:textId="563CC8EB" w:rsidR="00AA70B5" w:rsidRPr="00F87394" w:rsidRDefault="00F87394" w:rsidP="000C6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394">
              <w:rPr>
                <w:rFonts w:ascii="Times New Roman" w:hAnsi="Times New Roman"/>
                <w:sz w:val="24"/>
                <w:szCs w:val="24"/>
              </w:rPr>
              <w:t>ИЛНВО-ИО138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461F" w14:textId="6647EE37" w:rsidR="00B67D47" w:rsidRPr="00F87394" w:rsidRDefault="00F87394" w:rsidP="00B67D47">
            <w:pPr>
              <w:autoSpaceDE w:val="0"/>
              <w:autoSpaceDN w:val="0"/>
              <w:ind w:left="-102" w:right="-65"/>
              <w:contextualSpacing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F87394">
              <w:rPr>
                <w:rFonts w:ascii="Times New Roman" w:hAnsi="Times New Roman"/>
                <w:sz w:val="24"/>
                <w:szCs w:val="24"/>
              </w:rPr>
              <w:t>29.06.2023</w:t>
            </w:r>
          </w:p>
        </w:tc>
      </w:tr>
    </w:tbl>
    <w:p w14:paraId="21E14F86" w14:textId="77777777" w:rsidR="004C0A75" w:rsidRDefault="004C0A75" w:rsidP="00323558">
      <w:pPr>
        <w:rPr>
          <w:rFonts w:ascii="Times New Roman" w:hAnsi="Times New Roman"/>
          <w:sz w:val="22"/>
          <w:szCs w:val="22"/>
        </w:rPr>
      </w:pPr>
    </w:p>
    <w:p w14:paraId="5BB47A1B" w14:textId="77777777" w:rsidR="00117B80" w:rsidRDefault="00117B80" w:rsidP="00323558">
      <w:pPr>
        <w:rPr>
          <w:rFonts w:ascii="Times New Roman" w:hAnsi="Times New Roman"/>
          <w:sz w:val="22"/>
          <w:szCs w:val="22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088"/>
        <w:gridCol w:w="3544"/>
      </w:tblGrid>
      <w:tr w:rsidR="001458C3" w:rsidRPr="002510F1" w14:paraId="54B6808B" w14:textId="77777777" w:rsidTr="00140534">
        <w:trPr>
          <w:trHeight w:val="300"/>
        </w:trPr>
        <w:tc>
          <w:tcPr>
            <w:tcW w:w="7088" w:type="dxa"/>
            <w:tcBorders>
              <w:left w:val="single" w:sz="4" w:space="0" w:color="auto"/>
            </w:tcBorders>
          </w:tcPr>
          <w:p w14:paraId="35BD4104" w14:textId="77777777" w:rsidR="00CE388C" w:rsidRPr="002510F1" w:rsidRDefault="001458C3" w:rsidP="004B09F0">
            <w:pPr>
              <w:pStyle w:val="af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4B09F0" w:rsidRPr="002510F1">
              <w:rPr>
                <w:rFonts w:ascii="Times New Roman" w:hAnsi="Times New Roman"/>
                <w:b/>
                <w:sz w:val="24"/>
                <w:szCs w:val="24"/>
              </w:rPr>
              <w:t>.И.О.</w:t>
            </w: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 xml:space="preserve"> лиц, проводивших испытания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873FCD0" w14:textId="77777777" w:rsidR="001458C3" w:rsidRPr="002510F1" w:rsidRDefault="001458C3" w:rsidP="003235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0F1">
              <w:rPr>
                <w:rFonts w:ascii="Times New Roman" w:hAnsi="Times New Roman"/>
                <w:b/>
                <w:sz w:val="24"/>
                <w:szCs w:val="24"/>
              </w:rPr>
              <w:t xml:space="preserve">Подписи </w:t>
            </w:r>
          </w:p>
        </w:tc>
      </w:tr>
      <w:tr w:rsidR="001458C3" w:rsidRPr="002510F1" w14:paraId="65290CFD" w14:textId="77777777" w:rsidTr="00140534">
        <w:trPr>
          <w:trHeight w:val="300"/>
        </w:trPr>
        <w:tc>
          <w:tcPr>
            <w:tcW w:w="7088" w:type="dxa"/>
            <w:tcBorders>
              <w:left w:val="single" w:sz="4" w:space="0" w:color="auto"/>
            </w:tcBorders>
          </w:tcPr>
          <w:p w14:paraId="786E2B2F" w14:textId="77777777" w:rsidR="001458C3" w:rsidRPr="002510F1" w:rsidRDefault="002510F1" w:rsidP="00323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0F1">
              <w:rPr>
                <w:rFonts w:ascii="Times New Roman" w:hAnsi="Times New Roman"/>
                <w:sz w:val="24"/>
                <w:szCs w:val="24"/>
              </w:rPr>
              <w:t>Данченко Д.В.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57BB059" w14:textId="77777777" w:rsidR="001458C3" w:rsidRPr="002510F1" w:rsidRDefault="001458C3" w:rsidP="00323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E42AC3" w14:textId="77777777" w:rsidR="000E7756" w:rsidRPr="00D2227B" w:rsidRDefault="000E7756" w:rsidP="000E7756">
      <w:pPr>
        <w:tabs>
          <w:tab w:val="left" w:pos="5387"/>
          <w:tab w:val="left" w:pos="7033"/>
        </w:tabs>
        <w:spacing w:before="69" w:line="262" w:lineRule="exact"/>
        <w:jc w:val="center"/>
        <w:rPr>
          <w:rFonts w:ascii="Times New Roman" w:hAnsi="Times New Roman"/>
          <w:b/>
          <w:bCs/>
          <w:snapToGrid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napToGrid/>
          <w:sz w:val="24"/>
          <w:szCs w:val="24"/>
          <w:lang w:eastAsia="en-US"/>
        </w:rPr>
        <w:t>- Конец протокола -</w:t>
      </w:r>
    </w:p>
    <w:p w14:paraId="36496769" w14:textId="77777777" w:rsidR="001458C3" w:rsidRPr="009F6CA5" w:rsidRDefault="001458C3" w:rsidP="00323558">
      <w:pPr>
        <w:rPr>
          <w:rFonts w:ascii="Times New Roman" w:hAnsi="Times New Roman"/>
          <w:b/>
          <w:sz w:val="22"/>
          <w:szCs w:val="22"/>
          <w:lang w:val="en-US"/>
        </w:rPr>
      </w:pPr>
    </w:p>
    <w:p w14:paraId="391108A1" w14:textId="77777777" w:rsidR="000E7756" w:rsidRDefault="000E7756" w:rsidP="00323558">
      <w:pPr>
        <w:rPr>
          <w:rFonts w:ascii="Times New Roman" w:hAnsi="Times New Roman"/>
          <w:b/>
          <w:sz w:val="22"/>
          <w:szCs w:val="22"/>
        </w:rPr>
      </w:pPr>
    </w:p>
    <w:p w14:paraId="5D84C807" w14:textId="77777777" w:rsidR="000E7756" w:rsidRDefault="000E7756" w:rsidP="00323558">
      <w:pPr>
        <w:rPr>
          <w:rFonts w:ascii="Times New Roman" w:hAnsi="Times New Roman"/>
          <w:b/>
          <w:sz w:val="22"/>
          <w:szCs w:val="22"/>
        </w:rPr>
      </w:pPr>
    </w:p>
    <w:p w14:paraId="49FA8F95" w14:textId="77777777" w:rsidR="000E7756" w:rsidRDefault="000E7756" w:rsidP="00323558">
      <w:pPr>
        <w:rPr>
          <w:rFonts w:ascii="Times New Roman" w:hAnsi="Times New Roman"/>
          <w:b/>
          <w:sz w:val="22"/>
          <w:szCs w:val="22"/>
        </w:rPr>
      </w:pPr>
    </w:p>
    <w:p w14:paraId="2C631535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70315011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2ED996C3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6C79709B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09E1EC3D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3B309270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516EA7F5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1D2E309B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100B728B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2235F5DF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0B262868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51E8E0B1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6E00C801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2F05C92C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0C036BBD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7A48E176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58FE67B9" w14:textId="77777777" w:rsidR="004644CF" w:rsidRDefault="004644CF" w:rsidP="00323558">
      <w:pPr>
        <w:rPr>
          <w:rFonts w:ascii="Times New Roman" w:hAnsi="Times New Roman"/>
          <w:b/>
          <w:sz w:val="22"/>
          <w:szCs w:val="22"/>
        </w:rPr>
      </w:pPr>
    </w:p>
    <w:p w14:paraId="4BC8FCBE" w14:textId="36D8D961" w:rsidR="00474503" w:rsidRDefault="00474503" w:rsidP="00474503">
      <w:pPr>
        <w:rPr>
          <w:rFonts w:ascii="Times New Roman" w:hAnsi="Times New Roman"/>
          <w:b/>
          <w:sz w:val="22"/>
          <w:szCs w:val="22"/>
        </w:rPr>
      </w:pPr>
    </w:p>
    <w:p w14:paraId="44BAC29E" w14:textId="3F2FF6B3" w:rsidR="00474503" w:rsidRPr="004B09F0" w:rsidRDefault="00474503" w:rsidP="00323558">
      <w:pPr>
        <w:rPr>
          <w:rFonts w:ascii="Times New Roman" w:hAnsi="Times New Roman"/>
          <w:b/>
          <w:sz w:val="22"/>
          <w:szCs w:val="22"/>
        </w:rPr>
      </w:pPr>
    </w:p>
    <w:sectPr w:rsidR="00474503" w:rsidRPr="004B09F0" w:rsidSect="0081359D">
      <w:headerReference w:type="default" r:id="rId9"/>
      <w:footerReference w:type="default" r:id="rId10"/>
      <w:pgSz w:w="11906" w:h="16838" w:code="9"/>
      <w:pgMar w:top="720" w:right="720" w:bottom="720" w:left="72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8E72A" w14:textId="77777777" w:rsidR="00EC2715" w:rsidRDefault="00EC2715">
      <w:r>
        <w:separator/>
      </w:r>
    </w:p>
  </w:endnote>
  <w:endnote w:type="continuationSeparator" w:id="0">
    <w:p w14:paraId="4D326A1F" w14:textId="77777777" w:rsidR="00EC2715" w:rsidRDefault="00EC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71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98"/>
      <w:gridCol w:w="8273"/>
    </w:tblGrid>
    <w:tr w:rsidR="002E537C" w:rsidRPr="002B727C" w14:paraId="15AB3DA4" w14:textId="77777777" w:rsidTr="00B33632">
      <w:trPr>
        <w:trHeight w:val="260"/>
      </w:trPr>
      <w:tc>
        <w:tcPr>
          <w:tcW w:w="7598" w:type="dxa"/>
          <w:tcBorders>
            <w:top w:val="single" w:sz="4" w:space="0" w:color="auto"/>
          </w:tcBorders>
        </w:tcPr>
        <w:p w14:paraId="5500EBDE" w14:textId="77777777" w:rsidR="002E537C" w:rsidRPr="002B727C" w:rsidRDefault="002E537C" w:rsidP="001E5363">
          <w:pPr>
            <w:pStyle w:val="ab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273" w:type="dxa"/>
          <w:tcBorders>
            <w:top w:val="single" w:sz="4" w:space="0" w:color="auto"/>
          </w:tcBorders>
        </w:tcPr>
        <w:p w14:paraId="1F658BA7" w14:textId="09A2A895" w:rsidR="002E537C" w:rsidRPr="00993624" w:rsidRDefault="002E537C" w:rsidP="006B7A02">
          <w:pPr>
            <w:pStyle w:val="ab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                    </w:t>
          </w:r>
          <w:r w:rsidR="0081359D">
            <w:rPr>
              <w:rFonts w:ascii="Times New Roman" w:hAnsi="Times New Roman"/>
              <w:szCs w:val="16"/>
            </w:rPr>
            <w:t xml:space="preserve">   </w:t>
          </w:r>
          <w:r w:rsidR="0081359D" w:rsidRPr="00137E4B">
            <w:rPr>
              <w:rFonts w:ascii="Times New Roman" w:hAnsi="Times New Roman"/>
              <w:szCs w:val="16"/>
            </w:rPr>
            <w:t xml:space="preserve">             </w:t>
          </w:r>
        </w:p>
      </w:tc>
    </w:tr>
  </w:tbl>
  <w:p w14:paraId="65688A5A" w14:textId="77777777" w:rsidR="002E537C" w:rsidRPr="000960C7" w:rsidRDefault="002E537C" w:rsidP="002B321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039ED" w14:textId="77777777" w:rsidR="00EC2715" w:rsidRDefault="00EC2715">
      <w:r>
        <w:separator/>
      </w:r>
    </w:p>
  </w:footnote>
  <w:footnote w:type="continuationSeparator" w:id="0">
    <w:p w14:paraId="21033F64" w14:textId="77777777" w:rsidR="00EC2715" w:rsidRDefault="00EC2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5210"/>
      <w:gridCol w:w="5211"/>
    </w:tblGrid>
    <w:tr w:rsidR="002E537C" w:rsidRPr="00241F79" w14:paraId="476AA3DD" w14:textId="77777777">
      <w:tc>
        <w:tcPr>
          <w:tcW w:w="5210" w:type="dxa"/>
        </w:tcPr>
        <w:p w14:paraId="2C707E6F" w14:textId="484B2AA2" w:rsidR="002E537C" w:rsidRPr="00722F47" w:rsidRDefault="002E537C" w:rsidP="00DF7680">
          <w:pPr>
            <w:pStyle w:val="a9"/>
            <w:rPr>
              <w:rFonts w:ascii="Times New Roman" w:hAnsi="Times New Roman"/>
              <w:sz w:val="22"/>
              <w:szCs w:val="16"/>
            </w:rPr>
          </w:pPr>
          <w:r w:rsidRPr="00722F47">
            <w:rPr>
              <w:rFonts w:ascii="Times New Roman" w:hAnsi="Times New Roman"/>
              <w:sz w:val="16"/>
              <w:szCs w:val="16"/>
            </w:rPr>
            <w:t>Протокол испытаний №</w:t>
          </w:r>
          <w:r w:rsidR="006B7A02">
            <w:rPr>
              <w:rFonts w:ascii="Times New Roman" w:hAnsi="Times New Roman"/>
              <w:sz w:val="16"/>
              <w:szCs w:val="16"/>
            </w:rPr>
            <w:t>707</w:t>
          </w:r>
          <w:r w:rsidR="0081359D" w:rsidRPr="00722F47">
            <w:rPr>
              <w:rFonts w:ascii="Times New Roman" w:hAnsi="Times New Roman"/>
              <w:sz w:val="16"/>
              <w:szCs w:val="16"/>
            </w:rPr>
            <w:t>ИЛНВО</w:t>
          </w:r>
          <w:r w:rsidR="006B7A02">
            <w:rPr>
              <w:rFonts w:ascii="Times New Roman" w:hAnsi="Times New Roman"/>
              <w:sz w:val="16"/>
              <w:szCs w:val="16"/>
            </w:rPr>
            <w:t>К</w:t>
          </w:r>
          <w:r w:rsidR="00654882">
            <w:rPr>
              <w:rFonts w:ascii="Times New Roman" w:hAnsi="Times New Roman"/>
              <w:sz w:val="16"/>
              <w:szCs w:val="16"/>
            </w:rPr>
            <w:t xml:space="preserve"> от 2</w:t>
          </w:r>
          <w:r w:rsidR="00002646">
            <w:rPr>
              <w:rFonts w:ascii="Times New Roman" w:hAnsi="Times New Roman"/>
              <w:sz w:val="16"/>
              <w:szCs w:val="16"/>
            </w:rPr>
            <w:t>8</w:t>
          </w:r>
          <w:r w:rsidR="0009478E">
            <w:rPr>
              <w:rFonts w:ascii="Times New Roman" w:hAnsi="Times New Roman"/>
              <w:sz w:val="16"/>
              <w:szCs w:val="16"/>
            </w:rPr>
            <w:t>.0</w:t>
          </w:r>
          <w:r w:rsidR="00654882">
            <w:rPr>
              <w:rFonts w:ascii="Times New Roman" w:hAnsi="Times New Roman"/>
              <w:sz w:val="16"/>
              <w:szCs w:val="16"/>
            </w:rPr>
            <w:t>2</w:t>
          </w:r>
          <w:r w:rsidR="00DF5D9F" w:rsidRPr="00722F47">
            <w:rPr>
              <w:rFonts w:ascii="Times New Roman" w:hAnsi="Times New Roman"/>
              <w:sz w:val="16"/>
              <w:szCs w:val="16"/>
            </w:rPr>
            <w:t>.202</w:t>
          </w:r>
          <w:r w:rsidR="0009478E">
            <w:rPr>
              <w:rFonts w:ascii="Times New Roman" w:hAnsi="Times New Roman"/>
              <w:sz w:val="16"/>
              <w:szCs w:val="16"/>
            </w:rPr>
            <w:t>3</w:t>
          </w:r>
        </w:p>
      </w:tc>
      <w:tc>
        <w:tcPr>
          <w:tcW w:w="5211" w:type="dxa"/>
        </w:tcPr>
        <w:p w14:paraId="72AF3AAB" w14:textId="2C58DE1B" w:rsidR="002E537C" w:rsidRPr="00746A51" w:rsidRDefault="002E537C" w:rsidP="00CC7EC3">
          <w:pPr>
            <w:pStyle w:val="a9"/>
            <w:jc w:val="right"/>
            <w:rPr>
              <w:rFonts w:ascii="Times New Roman" w:hAnsi="Times New Roman"/>
              <w:sz w:val="16"/>
              <w:szCs w:val="16"/>
            </w:rPr>
          </w:pPr>
          <w:r w:rsidRPr="00746A51">
            <w:rPr>
              <w:rFonts w:ascii="Times New Roman" w:hAnsi="Times New Roman"/>
              <w:sz w:val="16"/>
              <w:szCs w:val="16"/>
            </w:rPr>
            <w:t xml:space="preserve">стр. </w:t>
          </w:r>
          <w:r w:rsidRPr="00746A51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746A51">
            <w:rPr>
              <w:rFonts w:ascii="Times New Roman" w:hAnsi="Times New Roman"/>
              <w:sz w:val="16"/>
              <w:szCs w:val="16"/>
            </w:rPr>
            <w:instrText xml:space="preserve"> PAGE </w:instrText>
          </w:r>
          <w:r w:rsidRPr="00746A51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C312E5">
            <w:rPr>
              <w:rFonts w:ascii="Times New Roman" w:hAnsi="Times New Roman"/>
              <w:noProof/>
              <w:sz w:val="16"/>
              <w:szCs w:val="16"/>
            </w:rPr>
            <w:t>3</w:t>
          </w:r>
          <w:r w:rsidRPr="00746A51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746A51">
            <w:rPr>
              <w:rFonts w:ascii="Times New Roman" w:hAnsi="Times New Roman"/>
              <w:sz w:val="16"/>
              <w:szCs w:val="16"/>
            </w:rPr>
            <w:t xml:space="preserve">, всего страниц </w:t>
          </w:r>
          <w:r w:rsidRPr="00746A51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746A51">
            <w:rPr>
              <w:rFonts w:ascii="Times New Roman" w:hAnsi="Times New Roman"/>
              <w:sz w:val="16"/>
              <w:szCs w:val="16"/>
            </w:rPr>
            <w:instrText xml:space="preserve"> NUMPAGES </w:instrText>
          </w:r>
          <w:r w:rsidRPr="00746A51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C312E5">
            <w:rPr>
              <w:rFonts w:ascii="Times New Roman" w:hAnsi="Times New Roman"/>
              <w:noProof/>
              <w:sz w:val="16"/>
              <w:szCs w:val="16"/>
            </w:rPr>
            <w:t>3</w:t>
          </w:r>
          <w:r w:rsidRPr="00746A51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</w:tbl>
  <w:p w14:paraId="611D24EF" w14:textId="77777777" w:rsidR="00AB4C32" w:rsidRDefault="00AB4C32" w:rsidP="00722F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5" type="#_x0000_t75" style="width:12.75pt;height:14.25pt" o:bullet="t">
        <v:imagedata r:id="rId1" o:title=""/>
      </v:shape>
    </w:pict>
  </w:numPicBullet>
  <w:numPicBullet w:numPicBulletId="1">
    <w:pict>
      <v:shape id="_x0000_i1236" type="#_x0000_t75" style="width:12pt;height:17.25pt" o:bullet="t">
        <v:imagedata r:id="rId2" o:title=""/>
      </v:shape>
    </w:pict>
  </w:numPicBullet>
  <w:abstractNum w:abstractNumId="0" w15:restartNumberingAfterBreak="0">
    <w:nsid w:val="FFFFFFFE"/>
    <w:multiLevelType w:val="singleLevel"/>
    <w:tmpl w:val="9CB0A3C8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6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6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6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6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6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6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6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6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6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6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6.1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6.1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6.1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6.1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6.1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6.1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6.1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6.1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6.1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6.1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6.1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6.1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6.1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6.1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6.1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6.1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6.1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6.1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 w15:restartNumberingAfterBreak="0">
    <w:nsid w:val="00000017"/>
    <w:multiLevelType w:val="multilevel"/>
    <w:tmpl w:val="00000016"/>
    <w:lvl w:ilvl="0">
      <w:start w:val="1"/>
      <w:numFmt w:val="decimal"/>
      <w:lvlText w:val="6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6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6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6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6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6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6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6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6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 w15:restartNumberingAfterBreak="0">
    <w:nsid w:val="00000019"/>
    <w:multiLevelType w:val="multilevel"/>
    <w:tmpl w:val="00000018"/>
    <w:lvl w:ilvl="0">
      <w:start w:val="1"/>
      <w:numFmt w:val="decimal"/>
      <w:lvlText w:val="6.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6.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6.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6.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6.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6.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6.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6.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6.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 w15:restartNumberingAfterBreak="0">
    <w:nsid w:val="0000001B"/>
    <w:multiLevelType w:val="multilevel"/>
    <w:tmpl w:val="0000001A"/>
    <w:lvl w:ilvl="0">
      <w:start w:val="1"/>
      <w:numFmt w:val="decimal"/>
      <w:lvlText w:val="6.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6.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6.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6.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6.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6.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6.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6.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6.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021"/>
    <w:multiLevelType w:val="multilevel"/>
    <w:tmpl w:val="00000020"/>
    <w:lvl w:ilvl="0">
      <w:start w:val="7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 w15:restartNumberingAfterBreak="0">
    <w:nsid w:val="01565E16"/>
    <w:multiLevelType w:val="hybridMultilevel"/>
    <w:tmpl w:val="4BAA18DC"/>
    <w:lvl w:ilvl="0" w:tplc="3D84620C">
      <w:start w:val="2"/>
      <w:numFmt w:val="decimal"/>
      <w:lvlText w:val="%1."/>
      <w:lvlJc w:val="left"/>
      <w:pPr>
        <w:ind w:left="262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1AF3A89"/>
    <w:multiLevelType w:val="hybridMultilevel"/>
    <w:tmpl w:val="CF163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D26F7D"/>
    <w:multiLevelType w:val="hybridMultilevel"/>
    <w:tmpl w:val="C10212B8"/>
    <w:lvl w:ilvl="0" w:tplc="959625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F55E5C"/>
    <w:multiLevelType w:val="hybridMultilevel"/>
    <w:tmpl w:val="A51A78F4"/>
    <w:lvl w:ilvl="0" w:tplc="C3203EC6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C139AD"/>
    <w:multiLevelType w:val="hybridMultilevel"/>
    <w:tmpl w:val="01B4A3A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141FB"/>
    <w:multiLevelType w:val="hybridMultilevel"/>
    <w:tmpl w:val="4BAA18DC"/>
    <w:lvl w:ilvl="0" w:tplc="3D84620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976E3"/>
    <w:multiLevelType w:val="hybridMultilevel"/>
    <w:tmpl w:val="B80C1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A2923"/>
    <w:multiLevelType w:val="hybridMultilevel"/>
    <w:tmpl w:val="279E278A"/>
    <w:lvl w:ilvl="0" w:tplc="DD3E534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AF91298"/>
    <w:multiLevelType w:val="hybridMultilevel"/>
    <w:tmpl w:val="B63EDE12"/>
    <w:lvl w:ilvl="0" w:tplc="4224D4C8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A51192"/>
    <w:multiLevelType w:val="hybridMultilevel"/>
    <w:tmpl w:val="C126538C"/>
    <w:lvl w:ilvl="0" w:tplc="04190001">
      <w:start w:val="9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E7890"/>
    <w:multiLevelType w:val="hybridMultilevel"/>
    <w:tmpl w:val="072EC1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5778F"/>
    <w:multiLevelType w:val="hybridMultilevel"/>
    <w:tmpl w:val="E744AD38"/>
    <w:lvl w:ilvl="0" w:tplc="72E097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008EB"/>
    <w:multiLevelType w:val="hybridMultilevel"/>
    <w:tmpl w:val="48F2BDE4"/>
    <w:lvl w:ilvl="0" w:tplc="1556CE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56F65"/>
    <w:multiLevelType w:val="hybridMultilevel"/>
    <w:tmpl w:val="657CBEE2"/>
    <w:lvl w:ilvl="0" w:tplc="9A9E10B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4C3C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64B7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3EDC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1A2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FAE4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DE8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149F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ECD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BB642EA"/>
    <w:multiLevelType w:val="hybridMultilevel"/>
    <w:tmpl w:val="A14C70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C63DD"/>
    <w:multiLevelType w:val="hybridMultilevel"/>
    <w:tmpl w:val="CE3426A0"/>
    <w:lvl w:ilvl="0" w:tplc="09D0CBA4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2F7363"/>
    <w:multiLevelType w:val="hybridMultilevel"/>
    <w:tmpl w:val="E92A8496"/>
    <w:lvl w:ilvl="0" w:tplc="E6365C9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AE0216"/>
    <w:multiLevelType w:val="hybridMultilevel"/>
    <w:tmpl w:val="518CCEF2"/>
    <w:lvl w:ilvl="0" w:tplc="3368758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84356BA"/>
    <w:multiLevelType w:val="multilevel"/>
    <w:tmpl w:val="D07813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B577375"/>
    <w:multiLevelType w:val="multilevel"/>
    <w:tmpl w:val="363293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6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B935813"/>
    <w:multiLevelType w:val="hybridMultilevel"/>
    <w:tmpl w:val="2200CF6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252F0"/>
    <w:multiLevelType w:val="hybridMultilevel"/>
    <w:tmpl w:val="CB424E4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26BB2"/>
    <w:multiLevelType w:val="hybridMultilevel"/>
    <w:tmpl w:val="05DAC4C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724567"/>
    <w:multiLevelType w:val="hybridMultilevel"/>
    <w:tmpl w:val="96ACB5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62FC3"/>
    <w:multiLevelType w:val="hybridMultilevel"/>
    <w:tmpl w:val="527AA5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975F9"/>
    <w:multiLevelType w:val="hybridMultilevel"/>
    <w:tmpl w:val="932A2B2C"/>
    <w:lvl w:ilvl="0" w:tplc="7DC0C6BC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8" w15:restartNumberingAfterBreak="0">
    <w:nsid w:val="7119185D"/>
    <w:multiLevelType w:val="hybridMultilevel"/>
    <w:tmpl w:val="9726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2A28B8"/>
    <w:multiLevelType w:val="hybridMultilevel"/>
    <w:tmpl w:val="4BAA18DC"/>
    <w:lvl w:ilvl="0" w:tplc="3D84620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95CA5"/>
    <w:multiLevelType w:val="hybridMultilevel"/>
    <w:tmpl w:val="BE50BE86"/>
    <w:lvl w:ilvl="0" w:tplc="F9085B1E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0630E"/>
    <w:multiLevelType w:val="hybridMultilevel"/>
    <w:tmpl w:val="AC9E96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6"/>
  </w:num>
  <w:num w:numId="3">
    <w:abstractNumId w:val="38"/>
  </w:num>
  <w:num w:numId="4">
    <w:abstractNumId w:val="14"/>
  </w:num>
  <w:num w:numId="5">
    <w:abstractNumId w:val="12"/>
  </w:num>
  <w:num w:numId="6">
    <w:abstractNumId w:val="23"/>
  </w:num>
  <w:num w:numId="7">
    <w:abstractNumId w:val="31"/>
  </w:num>
  <w:num w:numId="8">
    <w:abstractNumId w:val="17"/>
  </w:num>
  <w:num w:numId="9">
    <w:abstractNumId w:val="39"/>
  </w:num>
  <w:num w:numId="10">
    <w:abstractNumId w:val="27"/>
  </w:num>
  <w:num w:numId="11">
    <w:abstractNumId w:val="15"/>
  </w:num>
  <w:num w:numId="12">
    <w:abstractNumId w:val="18"/>
  </w:num>
  <w:num w:numId="13">
    <w:abstractNumId w:val="30"/>
  </w:num>
  <w:num w:numId="14">
    <w:abstractNumId w:val="20"/>
  </w:num>
  <w:num w:numId="15">
    <w:abstractNumId w:val="29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5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8"/>
  </w:num>
  <w:num w:numId="25">
    <w:abstractNumId w:val="9"/>
  </w:num>
  <w:num w:numId="26">
    <w:abstractNumId w:val="10"/>
  </w:num>
  <w:num w:numId="27">
    <w:abstractNumId w:val="11"/>
  </w:num>
  <w:num w:numId="28">
    <w:abstractNumId w:val="32"/>
  </w:num>
  <w:num w:numId="29">
    <w:abstractNumId w:val="21"/>
  </w:num>
  <w:num w:numId="30">
    <w:abstractNumId w:val="34"/>
  </w:num>
  <w:num w:numId="31">
    <w:abstractNumId w:val="33"/>
  </w:num>
  <w:num w:numId="32">
    <w:abstractNumId w:val="25"/>
  </w:num>
  <w:num w:numId="33">
    <w:abstractNumId w:val="35"/>
  </w:num>
  <w:num w:numId="34">
    <w:abstractNumId w:val="16"/>
  </w:num>
  <w:num w:numId="35">
    <w:abstractNumId w:val="24"/>
  </w:num>
  <w:num w:numId="36">
    <w:abstractNumId w:val="28"/>
  </w:num>
  <w:num w:numId="37">
    <w:abstractNumId w:val="37"/>
  </w:num>
  <w:num w:numId="38">
    <w:abstractNumId w:val="13"/>
  </w:num>
  <w:num w:numId="39">
    <w:abstractNumId w:val="41"/>
  </w:num>
  <w:num w:numId="40">
    <w:abstractNumId w:val="22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6D"/>
    <w:rsid w:val="0000009D"/>
    <w:rsid w:val="000001F7"/>
    <w:rsid w:val="00000780"/>
    <w:rsid w:val="00001115"/>
    <w:rsid w:val="000013E9"/>
    <w:rsid w:val="00001AFD"/>
    <w:rsid w:val="00001DED"/>
    <w:rsid w:val="00001EE2"/>
    <w:rsid w:val="00001FDF"/>
    <w:rsid w:val="000023F9"/>
    <w:rsid w:val="000025AF"/>
    <w:rsid w:val="00002646"/>
    <w:rsid w:val="0000273F"/>
    <w:rsid w:val="000028B0"/>
    <w:rsid w:val="00002950"/>
    <w:rsid w:val="00002C45"/>
    <w:rsid w:val="00002C6C"/>
    <w:rsid w:val="00002E16"/>
    <w:rsid w:val="000047B6"/>
    <w:rsid w:val="00004828"/>
    <w:rsid w:val="000048B4"/>
    <w:rsid w:val="00004A8E"/>
    <w:rsid w:val="0000576A"/>
    <w:rsid w:val="00005FC1"/>
    <w:rsid w:val="00006005"/>
    <w:rsid w:val="00006698"/>
    <w:rsid w:val="00006A72"/>
    <w:rsid w:val="00006DA6"/>
    <w:rsid w:val="00007730"/>
    <w:rsid w:val="00007E66"/>
    <w:rsid w:val="000111AA"/>
    <w:rsid w:val="0001132F"/>
    <w:rsid w:val="00011338"/>
    <w:rsid w:val="00011604"/>
    <w:rsid w:val="00011937"/>
    <w:rsid w:val="0001197F"/>
    <w:rsid w:val="00011B82"/>
    <w:rsid w:val="00011B9A"/>
    <w:rsid w:val="00011C8B"/>
    <w:rsid w:val="00011DBA"/>
    <w:rsid w:val="000120C3"/>
    <w:rsid w:val="00012137"/>
    <w:rsid w:val="000121C1"/>
    <w:rsid w:val="000125AE"/>
    <w:rsid w:val="000128D3"/>
    <w:rsid w:val="0001296D"/>
    <w:rsid w:val="00012C93"/>
    <w:rsid w:val="00012DF1"/>
    <w:rsid w:val="000136AD"/>
    <w:rsid w:val="000141B2"/>
    <w:rsid w:val="00014500"/>
    <w:rsid w:val="000146B9"/>
    <w:rsid w:val="00014949"/>
    <w:rsid w:val="00014F49"/>
    <w:rsid w:val="00015313"/>
    <w:rsid w:val="0001544A"/>
    <w:rsid w:val="0001652C"/>
    <w:rsid w:val="000166AA"/>
    <w:rsid w:val="000170AE"/>
    <w:rsid w:val="0001714F"/>
    <w:rsid w:val="00017E9D"/>
    <w:rsid w:val="000207F3"/>
    <w:rsid w:val="000208B5"/>
    <w:rsid w:val="00020BBE"/>
    <w:rsid w:val="00020C9F"/>
    <w:rsid w:val="00020D8D"/>
    <w:rsid w:val="00020D9D"/>
    <w:rsid w:val="000211EC"/>
    <w:rsid w:val="0002185C"/>
    <w:rsid w:val="00021B82"/>
    <w:rsid w:val="00021DC2"/>
    <w:rsid w:val="000222FF"/>
    <w:rsid w:val="0002274C"/>
    <w:rsid w:val="000228D1"/>
    <w:rsid w:val="00022C1E"/>
    <w:rsid w:val="00023092"/>
    <w:rsid w:val="0002349E"/>
    <w:rsid w:val="00023839"/>
    <w:rsid w:val="00023924"/>
    <w:rsid w:val="00024196"/>
    <w:rsid w:val="0002435D"/>
    <w:rsid w:val="00024374"/>
    <w:rsid w:val="00024806"/>
    <w:rsid w:val="0002483F"/>
    <w:rsid w:val="00024952"/>
    <w:rsid w:val="0002498D"/>
    <w:rsid w:val="000249AF"/>
    <w:rsid w:val="00024EAE"/>
    <w:rsid w:val="00024F96"/>
    <w:rsid w:val="000250D3"/>
    <w:rsid w:val="0002548A"/>
    <w:rsid w:val="000254CA"/>
    <w:rsid w:val="00025500"/>
    <w:rsid w:val="000256CA"/>
    <w:rsid w:val="00026114"/>
    <w:rsid w:val="000264FA"/>
    <w:rsid w:val="000267B0"/>
    <w:rsid w:val="00026D0A"/>
    <w:rsid w:val="0002718D"/>
    <w:rsid w:val="0002719A"/>
    <w:rsid w:val="000277C2"/>
    <w:rsid w:val="000279F5"/>
    <w:rsid w:val="00027B23"/>
    <w:rsid w:val="00030050"/>
    <w:rsid w:val="00031126"/>
    <w:rsid w:val="000313D7"/>
    <w:rsid w:val="000314DC"/>
    <w:rsid w:val="0003161D"/>
    <w:rsid w:val="00031A1C"/>
    <w:rsid w:val="00031A55"/>
    <w:rsid w:val="00031CEC"/>
    <w:rsid w:val="00031FD9"/>
    <w:rsid w:val="00032BBA"/>
    <w:rsid w:val="00032E14"/>
    <w:rsid w:val="000330CE"/>
    <w:rsid w:val="00033704"/>
    <w:rsid w:val="000346C6"/>
    <w:rsid w:val="000349D5"/>
    <w:rsid w:val="00034AF0"/>
    <w:rsid w:val="00034D4B"/>
    <w:rsid w:val="0003562E"/>
    <w:rsid w:val="000357DE"/>
    <w:rsid w:val="00035ABD"/>
    <w:rsid w:val="00035BC2"/>
    <w:rsid w:val="00035C2A"/>
    <w:rsid w:val="00035E6F"/>
    <w:rsid w:val="00036359"/>
    <w:rsid w:val="0003638E"/>
    <w:rsid w:val="000365F1"/>
    <w:rsid w:val="00036811"/>
    <w:rsid w:val="00036AD7"/>
    <w:rsid w:val="00036B96"/>
    <w:rsid w:val="00036C4D"/>
    <w:rsid w:val="000370AF"/>
    <w:rsid w:val="00037999"/>
    <w:rsid w:val="00040E17"/>
    <w:rsid w:val="00041064"/>
    <w:rsid w:val="000412AA"/>
    <w:rsid w:val="00041341"/>
    <w:rsid w:val="00041631"/>
    <w:rsid w:val="00041B8C"/>
    <w:rsid w:val="00041D69"/>
    <w:rsid w:val="00042038"/>
    <w:rsid w:val="00042161"/>
    <w:rsid w:val="000424B9"/>
    <w:rsid w:val="00042945"/>
    <w:rsid w:val="00043095"/>
    <w:rsid w:val="00043159"/>
    <w:rsid w:val="00043B36"/>
    <w:rsid w:val="00043C86"/>
    <w:rsid w:val="00044101"/>
    <w:rsid w:val="000442A2"/>
    <w:rsid w:val="00044739"/>
    <w:rsid w:val="000448A3"/>
    <w:rsid w:val="00044CA8"/>
    <w:rsid w:val="000451AB"/>
    <w:rsid w:val="000451E2"/>
    <w:rsid w:val="00045BF5"/>
    <w:rsid w:val="000469D4"/>
    <w:rsid w:val="00047359"/>
    <w:rsid w:val="0004735F"/>
    <w:rsid w:val="000475ED"/>
    <w:rsid w:val="00047B2E"/>
    <w:rsid w:val="00047D57"/>
    <w:rsid w:val="00047F01"/>
    <w:rsid w:val="00047FD3"/>
    <w:rsid w:val="0005004A"/>
    <w:rsid w:val="000508F3"/>
    <w:rsid w:val="00050A9F"/>
    <w:rsid w:val="00050B66"/>
    <w:rsid w:val="00050D66"/>
    <w:rsid w:val="000515DC"/>
    <w:rsid w:val="000515FC"/>
    <w:rsid w:val="0005190B"/>
    <w:rsid w:val="00051963"/>
    <w:rsid w:val="00051B45"/>
    <w:rsid w:val="00051CD6"/>
    <w:rsid w:val="00051F32"/>
    <w:rsid w:val="00052434"/>
    <w:rsid w:val="00052477"/>
    <w:rsid w:val="00052B2A"/>
    <w:rsid w:val="00053A42"/>
    <w:rsid w:val="00053E65"/>
    <w:rsid w:val="00053E9E"/>
    <w:rsid w:val="00054088"/>
    <w:rsid w:val="00054145"/>
    <w:rsid w:val="000545EA"/>
    <w:rsid w:val="00054CC5"/>
    <w:rsid w:val="00054EC7"/>
    <w:rsid w:val="00055907"/>
    <w:rsid w:val="00055D14"/>
    <w:rsid w:val="00055D78"/>
    <w:rsid w:val="00055E65"/>
    <w:rsid w:val="00056089"/>
    <w:rsid w:val="000561C6"/>
    <w:rsid w:val="000562D0"/>
    <w:rsid w:val="000565E0"/>
    <w:rsid w:val="00056BC3"/>
    <w:rsid w:val="00056F35"/>
    <w:rsid w:val="00057335"/>
    <w:rsid w:val="000576E9"/>
    <w:rsid w:val="00060BEA"/>
    <w:rsid w:val="00060BF5"/>
    <w:rsid w:val="00060E35"/>
    <w:rsid w:val="000610CB"/>
    <w:rsid w:val="000615E8"/>
    <w:rsid w:val="00061697"/>
    <w:rsid w:val="00061722"/>
    <w:rsid w:val="00061AE8"/>
    <w:rsid w:val="00062027"/>
    <w:rsid w:val="00062154"/>
    <w:rsid w:val="000623A3"/>
    <w:rsid w:val="00062B54"/>
    <w:rsid w:val="00062F7E"/>
    <w:rsid w:val="00063A47"/>
    <w:rsid w:val="000641B5"/>
    <w:rsid w:val="000642F8"/>
    <w:rsid w:val="000643C6"/>
    <w:rsid w:val="00064415"/>
    <w:rsid w:val="000647CD"/>
    <w:rsid w:val="00064B47"/>
    <w:rsid w:val="00064DEE"/>
    <w:rsid w:val="00064EA9"/>
    <w:rsid w:val="00065008"/>
    <w:rsid w:val="00065AB9"/>
    <w:rsid w:val="00065AEE"/>
    <w:rsid w:val="0006633A"/>
    <w:rsid w:val="0006643B"/>
    <w:rsid w:val="000668B1"/>
    <w:rsid w:val="00066B39"/>
    <w:rsid w:val="00066C85"/>
    <w:rsid w:val="000677EC"/>
    <w:rsid w:val="00067DBF"/>
    <w:rsid w:val="0007077C"/>
    <w:rsid w:val="0007079F"/>
    <w:rsid w:val="00070D2D"/>
    <w:rsid w:val="0007110B"/>
    <w:rsid w:val="00071F9A"/>
    <w:rsid w:val="000729B0"/>
    <w:rsid w:val="00072B0F"/>
    <w:rsid w:val="00072D53"/>
    <w:rsid w:val="00072D70"/>
    <w:rsid w:val="000730BA"/>
    <w:rsid w:val="00073831"/>
    <w:rsid w:val="00073A78"/>
    <w:rsid w:val="0007441E"/>
    <w:rsid w:val="00075A91"/>
    <w:rsid w:val="00075B5C"/>
    <w:rsid w:val="000765D1"/>
    <w:rsid w:val="000765E9"/>
    <w:rsid w:val="00077238"/>
    <w:rsid w:val="0007734E"/>
    <w:rsid w:val="00077366"/>
    <w:rsid w:val="000774F7"/>
    <w:rsid w:val="00077560"/>
    <w:rsid w:val="000775B5"/>
    <w:rsid w:val="00077B29"/>
    <w:rsid w:val="00077BE1"/>
    <w:rsid w:val="00077E65"/>
    <w:rsid w:val="00077EF0"/>
    <w:rsid w:val="000807D1"/>
    <w:rsid w:val="000819B2"/>
    <w:rsid w:val="00081A32"/>
    <w:rsid w:val="00081D37"/>
    <w:rsid w:val="00082D1B"/>
    <w:rsid w:val="00082F7B"/>
    <w:rsid w:val="000833D6"/>
    <w:rsid w:val="0008355B"/>
    <w:rsid w:val="00083D98"/>
    <w:rsid w:val="00083FB2"/>
    <w:rsid w:val="00084073"/>
    <w:rsid w:val="00084A48"/>
    <w:rsid w:val="00085479"/>
    <w:rsid w:val="00085586"/>
    <w:rsid w:val="00085589"/>
    <w:rsid w:val="00085618"/>
    <w:rsid w:val="000859DA"/>
    <w:rsid w:val="00085E79"/>
    <w:rsid w:val="000866E7"/>
    <w:rsid w:val="00087B54"/>
    <w:rsid w:val="00087DEB"/>
    <w:rsid w:val="00087F97"/>
    <w:rsid w:val="000902B1"/>
    <w:rsid w:val="00090353"/>
    <w:rsid w:val="000906EE"/>
    <w:rsid w:val="00090B0E"/>
    <w:rsid w:val="00091121"/>
    <w:rsid w:val="00091340"/>
    <w:rsid w:val="00091415"/>
    <w:rsid w:val="0009177B"/>
    <w:rsid w:val="00091931"/>
    <w:rsid w:val="00091983"/>
    <w:rsid w:val="0009231D"/>
    <w:rsid w:val="000925AF"/>
    <w:rsid w:val="000931FF"/>
    <w:rsid w:val="0009462A"/>
    <w:rsid w:val="00094787"/>
    <w:rsid w:val="0009478E"/>
    <w:rsid w:val="0009488D"/>
    <w:rsid w:val="00094C02"/>
    <w:rsid w:val="00094E36"/>
    <w:rsid w:val="00095C26"/>
    <w:rsid w:val="00095EAB"/>
    <w:rsid w:val="00095FC3"/>
    <w:rsid w:val="000960C7"/>
    <w:rsid w:val="000963D1"/>
    <w:rsid w:val="0009647B"/>
    <w:rsid w:val="00096602"/>
    <w:rsid w:val="0009671C"/>
    <w:rsid w:val="00096A15"/>
    <w:rsid w:val="00096C5C"/>
    <w:rsid w:val="0009720C"/>
    <w:rsid w:val="000972FF"/>
    <w:rsid w:val="00097AC6"/>
    <w:rsid w:val="00097D61"/>
    <w:rsid w:val="00097F7D"/>
    <w:rsid w:val="000A06F6"/>
    <w:rsid w:val="000A0964"/>
    <w:rsid w:val="000A1130"/>
    <w:rsid w:val="000A15CF"/>
    <w:rsid w:val="000A1E0B"/>
    <w:rsid w:val="000A2168"/>
    <w:rsid w:val="000A24B0"/>
    <w:rsid w:val="000A2573"/>
    <w:rsid w:val="000A2E79"/>
    <w:rsid w:val="000A2EE4"/>
    <w:rsid w:val="000A38DE"/>
    <w:rsid w:val="000A3A21"/>
    <w:rsid w:val="000A3AEB"/>
    <w:rsid w:val="000A459A"/>
    <w:rsid w:val="000A48E2"/>
    <w:rsid w:val="000A4987"/>
    <w:rsid w:val="000A4C5F"/>
    <w:rsid w:val="000A5071"/>
    <w:rsid w:val="000A5663"/>
    <w:rsid w:val="000A57F2"/>
    <w:rsid w:val="000A5896"/>
    <w:rsid w:val="000A5CF4"/>
    <w:rsid w:val="000A5D9E"/>
    <w:rsid w:val="000A60D3"/>
    <w:rsid w:val="000A635F"/>
    <w:rsid w:val="000A63A2"/>
    <w:rsid w:val="000A689F"/>
    <w:rsid w:val="000A69F3"/>
    <w:rsid w:val="000A6E81"/>
    <w:rsid w:val="000A78D9"/>
    <w:rsid w:val="000A7986"/>
    <w:rsid w:val="000A7CAB"/>
    <w:rsid w:val="000A7D92"/>
    <w:rsid w:val="000B0073"/>
    <w:rsid w:val="000B0201"/>
    <w:rsid w:val="000B08F6"/>
    <w:rsid w:val="000B0CB2"/>
    <w:rsid w:val="000B171F"/>
    <w:rsid w:val="000B172A"/>
    <w:rsid w:val="000B1783"/>
    <w:rsid w:val="000B1E98"/>
    <w:rsid w:val="000B1FDA"/>
    <w:rsid w:val="000B25B2"/>
    <w:rsid w:val="000B25F1"/>
    <w:rsid w:val="000B25F2"/>
    <w:rsid w:val="000B2631"/>
    <w:rsid w:val="000B2743"/>
    <w:rsid w:val="000B2E88"/>
    <w:rsid w:val="000B34A1"/>
    <w:rsid w:val="000B34B6"/>
    <w:rsid w:val="000B3B8C"/>
    <w:rsid w:val="000B3D93"/>
    <w:rsid w:val="000B3E90"/>
    <w:rsid w:val="000B3F27"/>
    <w:rsid w:val="000B4210"/>
    <w:rsid w:val="000B4426"/>
    <w:rsid w:val="000B471B"/>
    <w:rsid w:val="000B48F7"/>
    <w:rsid w:val="000B4DB1"/>
    <w:rsid w:val="000B50E2"/>
    <w:rsid w:val="000B514C"/>
    <w:rsid w:val="000B54EC"/>
    <w:rsid w:val="000B5552"/>
    <w:rsid w:val="000B5AC3"/>
    <w:rsid w:val="000B5B73"/>
    <w:rsid w:val="000B627E"/>
    <w:rsid w:val="000B651C"/>
    <w:rsid w:val="000B6559"/>
    <w:rsid w:val="000B6C01"/>
    <w:rsid w:val="000B6DCB"/>
    <w:rsid w:val="000B74E4"/>
    <w:rsid w:val="000B7788"/>
    <w:rsid w:val="000C0B8C"/>
    <w:rsid w:val="000C13A7"/>
    <w:rsid w:val="000C152D"/>
    <w:rsid w:val="000C17A7"/>
    <w:rsid w:val="000C1EB0"/>
    <w:rsid w:val="000C20A7"/>
    <w:rsid w:val="000C284A"/>
    <w:rsid w:val="000C2C13"/>
    <w:rsid w:val="000C319E"/>
    <w:rsid w:val="000C3342"/>
    <w:rsid w:val="000C33F3"/>
    <w:rsid w:val="000C3549"/>
    <w:rsid w:val="000C35E2"/>
    <w:rsid w:val="000C40AC"/>
    <w:rsid w:val="000C44FD"/>
    <w:rsid w:val="000C5120"/>
    <w:rsid w:val="000C518D"/>
    <w:rsid w:val="000C5381"/>
    <w:rsid w:val="000C53ED"/>
    <w:rsid w:val="000C5D8E"/>
    <w:rsid w:val="000C5E23"/>
    <w:rsid w:val="000C5E81"/>
    <w:rsid w:val="000C621E"/>
    <w:rsid w:val="000C69CE"/>
    <w:rsid w:val="000C6EAD"/>
    <w:rsid w:val="000C7B2D"/>
    <w:rsid w:val="000D03F7"/>
    <w:rsid w:val="000D0587"/>
    <w:rsid w:val="000D08C1"/>
    <w:rsid w:val="000D098C"/>
    <w:rsid w:val="000D0B19"/>
    <w:rsid w:val="000D116B"/>
    <w:rsid w:val="000D176E"/>
    <w:rsid w:val="000D1BA8"/>
    <w:rsid w:val="000D1BEF"/>
    <w:rsid w:val="000D1D92"/>
    <w:rsid w:val="000D2546"/>
    <w:rsid w:val="000D2709"/>
    <w:rsid w:val="000D431F"/>
    <w:rsid w:val="000D4A34"/>
    <w:rsid w:val="000D4B15"/>
    <w:rsid w:val="000D4E54"/>
    <w:rsid w:val="000D5489"/>
    <w:rsid w:val="000D5EA0"/>
    <w:rsid w:val="000D601A"/>
    <w:rsid w:val="000D609C"/>
    <w:rsid w:val="000D61CE"/>
    <w:rsid w:val="000D65BC"/>
    <w:rsid w:val="000D6B13"/>
    <w:rsid w:val="000D6CA1"/>
    <w:rsid w:val="000D6CCD"/>
    <w:rsid w:val="000D75D2"/>
    <w:rsid w:val="000E009A"/>
    <w:rsid w:val="000E02EF"/>
    <w:rsid w:val="000E0D27"/>
    <w:rsid w:val="000E1134"/>
    <w:rsid w:val="000E11F7"/>
    <w:rsid w:val="000E120B"/>
    <w:rsid w:val="000E1962"/>
    <w:rsid w:val="000E1C48"/>
    <w:rsid w:val="000E1CED"/>
    <w:rsid w:val="000E1D1B"/>
    <w:rsid w:val="000E2041"/>
    <w:rsid w:val="000E2487"/>
    <w:rsid w:val="000E24DB"/>
    <w:rsid w:val="000E26CC"/>
    <w:rsid w:val="000E26F3"/>
    <w:rsid w:val="000E2E19"/>
    <w:rsid w:val="000E3833"/>
    <w:rsid w:val="000E3A34"/>
    <w:rsid w:val="000E4486"/>
    <w:rsid w:val="000E47FE"/>
    <w:rsid w:val="000E4945"/>
    <w:rsid w:val="000E515B"/>
    <w:rsid w:val="000E53D5"/>
    <w:rsid w:val="000E5729"/>
    <w:rsid w:val="000E59F2"/>
    <w:rsid w:val="000E61DF"/>
    <w:rsid w:val="000E61F9"/>
    <w:rsid w:val="000E6234"/>
    <w:rsid w:val="000E663D"/>
    <w:rsid w:val="000E7333"/>
    <w:rsid w:val="000E7756"/>
    <w:rsid w:val="000E787C"/>
    <w:rsid w:val="000E7CC4"/>
    <w:rsid w:val="000F0064"/>
    <w:rsid w:val="000F04AA"/>
    <w:rsid w:val="000F0EFB"/>
    <w:rsid w:val="000F1047"/>
    <w:rsid w:val="000F146F"/>
    <w:rsid w:val="000F1C54"/>
    <w:rsid w:val="000F22B7"/>
    <w:rsid w:val="000F26D3"/>
    <w:rsid w:val="000F2866"/>
    <w:rsid w:val="000F308B"/>
    <w:rsid w:val="000F32B2"/>
    <w:rsid w:val="000F33B6"/>
    <w:rsid w:val="000F3490"/>
    <w:rsid w:val="000F3552"/>
    <w:rsid w:val="000F3957"/>
    <w:rsid w:val="000F3E5F"/>
    <w:rsid w:val="000F448F"/>
    <w:rsid w:val="000F4907"/>
    <w:rsid w:val="000F491E"/>
    <w:rsid w:val="000F4A7A"/>
    <w:rsid w:val="000F526F"/>
    <w:rsid w:val="000F565E"/>
    <w:rsid w:val="000F59E1"/>
    <w:rsid w:val="000F5CD9"/>
    <w:rsid w:val="000F5D2C"/>
    <w:rsid w:val="000F629C"/>
    <w:rsid w:val="000F657E"/>
    <w:rsid w:val="000F6A16"/>
    <w:rsid w:val="000F6A28"/>
    <w:rsid w:val="000F722F"/>
    <w:rsid w:val="000F72FD"/>
    <w:rsid w:val="000F7336"/>
    <w:rsid w:val="000F79AA"/>
    <w:rsid w:val="00100465"/>
    <w:rsid w:val="0010064F"/>
    <w:rsid w:val="00100710"/>
    <w:rsid w:val="001009D6"/>
    <w:rsid w:val="00100C93"/>
    <w:rsid w:val="00100CDA"/>
    <w:rsid w:val="00100DFB"/>
    <w:rsid w:val="00101161"/>
    <w:rsid w:val="0010119B"/>
    <w:rsid w:val="001012DF"/>
    <w:rsid w:val="0010130D"/>
    <w:rsid w:val="001017C7"/>
    <w:rsid w:val="00101880"/>
    <w:rsid w:val="001018D0"/>
    <w:rsid w:val="00101D18"/>
    <w:rsid w:val="00101D94"/>
    <w:rsid w:val="001025B0"/>
    <w:rsid w:val="001025E2"/>
    <w:rsid w:val="00103018"/>
    <w:rsid w:val="00103087"/>
    <w:rsid w:val="00103233"/>
    <w:rsid w:val="00103402"/>
    <w:rsid w:val="00103B34"/>
    <w:rsid w:val="00103BD5"/>
    <w:rsid w:val="00103C5B"/>
    <w:rsid w:val="00104113"/>
    <w:rsid w:val="00104585"/>
    <w:rsid w:val="0010491F"/>
    <w:rsid w:val="00104D87"/>
    <w:rsid w:val="00104F0F"/>
    <w:rsid w:val="001054FB"/>
    <w:rsid w:val="001057B0"/>
    <w:rsid w:val="001063EE"/>
    <w:rsid w:val="001066EB"/>
    <w:rsid w:val="00106CB6"/>
    <w:rsid w:val="00107891"/>
    <w:rsid w:val="00107EA5"/>
    <w:rsid w:val="00107F92"/>
    <w:rsid w:val="00110497"/>
    <w:rsid w:val="00110ACC"/>
    <w:rsid w:val="00110EBE"/>
    <w:rsid w:val="001116A6"/>
    <w:rsid w:val="00112646"/>
    <w:rsid w:val="00112F79"/>
    <w:rsid w:val="0011310A"/>
    <w:rsid w:val="001136EF"/>
    <w:rsid w:val="00113852"/>
    <w:rsid w:val="00113BF0"/>
    <w:rsid w:val="00113C67"/>
    <w:rsid w:val="00113E75"/>
    <w:rsid w:val="00114300"/>
    <w:rsid w:val="00114AEF"/>
    <w:rsid w:val="001156FB"/>
    <w:rsid w:val="00115BBD"/>
    <w:rsid w:val="00115CAB"/>
    <w:rsid w:val="00116177"/>
    <w:rsid w:val="001162FF"/>
    <w:rsid w:val="0011693D"/>
    <w:rsid w:val="001176A7"/>
    <w:rsid w:val="001179F8"/>
    <w:rsid w:val="00117B80"/>
    <w:rsid w:val="0012075B"/>
    <w:rsid w:val="001209E2"/>
    <w:rsid w:val="00120F4F"/>
    <w:rsid w:val="0012144A"/>
    <w:rsid w:val="00121BDA"/>
    <w:rsid w:val="00121EDE"/>
    <w:rsid w:val="0012222E"/>
    <w:rsid w:val="00122271"/>
    <w:rsid w:val="0012294F"/>
    <w:rsid w:val="00122DF6"/>
    <w:rsid w:val="00122F71"/>
    <w:rsid w:val="001232B4"/>
    <w:rsid w:val="00123379"/>
    <w:rsid w:val="001236C5"/>
    <w:rsid w:val="00123F77"/>
    <w:rsid w:val="001242A4"/>
    <w:rsid w:val="001243F0"/>
    <w:rsid w:val="00125C06"/>
    <w:rsid w:val="00125D46"/>
    <w:rsid w:val="00126009"/>
    <w:rsid w:val="00126143"/>
    <w:rsid w:val="00126849"/>
    <w:rsid w:val="001268D5"/>
    <w:rsid w:val="00126CBC"/>
    <w:rsid w:val="00126D4B"/>
    <w:rsid w:val="0012721D"/>
    <w:rsid w:val="00127B1F"/>
    <w:rsid w:val="00127E2A"/>
    <w:rsid w:val="00130162"/>
    <w:rsid w:val="00130497"/>
    <w:rsid w:val="0013070A"/>
    <w:rsid w:val="00130841"/>
    <w:rsid w:val="00130B59"/>
    <w:rsid w:val="00130D26"/>
    <w:rsid w:val="00130EAF"/>
    <w:rsid w:val="0013123D"/>
    <w:rsid w:val="0013124D"/>
    <w:rsid w:val="001325A5"/>
    <w:rsid w:val="0013263F"/>
    <w:rsid w:val="0013276A"/>
    <w:rsid w:val="00132DAF"/>
    <w:rsid w:val="00133474"/>
    <w:rsid w:val="00133D14"/>
    <w:rsid w:val="0013400F"/>
    <w:rsid w:val="00134557"/>
    <w:rsid w:val="00134DC8"/>
    <w:rsid w:val="00134FDB"/>
    <w:rsid w:val="00135163"/>
    <w:rsid w:val="00135171"/>
    <w:rsid w:val="00135299"/>
    <w:rsid w:val="0013564E"/>
    <w:rsid w:val="001358FC"/>
    <w:rsid w:val="00135A60"/>
    <w:rsid w:val="00135E1A"/>
    <w:rsid w:val="0013634E"/>
    <w:rsid w:val="0013645A"/>
    <w:rsid w:val="00136775"/>
    <w:rsid w:val="00136DA1"/>
    <w:rsid w:val="00136E7A"/>
    <w:rsid w:val="0013709C"/>
    <w:rsid w:val="00140505"/>
    <w:rsid w:val="00140534"/>
    <w:rsid w:val="0014099C"/>
    <w:rsid w:val="00140A3B"/>
    <w:rsid w:val="00140E72"/>
    <w:rsid w:val="00140F28"/>
    <w:rsid w:val="00140F30"/>
    <w:rsid w:val="00141337"/>
    <w:rsid w:val="001419A1"/>
    <w:rsid w:val="00141B59"/>
    <w:rsid w:val="0014286C"/>
    <w:rsid w:val="00142A50"/>
    <w:rsid w:val="00143292"/>
    <w:rsid w:val="001432B7"/>
    <w:rsid w:val="00143652"/>
    <w:rsid w:val="00143AE6"/>
    <w:rsid w:val="00143CB8"/>
    <w:rsid w:val="00144A2E"/>
    <w:rsid w:val="00144AFD"/>
    <w:rsid w:val="00145380"/>
    <w:rsid w:val="001458C3"/>
    <w:rsid w:val="001459DA"/>
    <w:rsid w:val="00146117"/>
    <w:rsid w:val="00146341"/>
    <w:rsid w:val="001467E6"/>
    <w:rsid w:val="00146949"/>
    <w:rsid w:val="001469D0"/>
    <w:rsid w:val="00146BAC"/>
    <w:rsid w:val="0014734A"/>
    <w:rsid w:val="00147400"/>
    <w:rsid w:val="00147B3E"/>
    <w:rsid w:val="00151464"/>
    <w:rsid w:val="001516D8"/>
    <w:rsid w:val="00151A19"/>
    <w:rsid w:val="00151BAB"/>
    <w:rsid w:val="00152B50"/>
    <w:rsid w:val="00152BA4"/>
    <w:rsid w:val="0015300F"/>
    <w:rsid w:val="0015319D"/>
    <w:rsid w:val="0015334E"/>
    <w:rsid w:val="00153813"/>
    <w:rsid w:val="001539BE"/>
    <w:rsid w:val="00154878"/>
    <w:rsid w:val="00154EF1"/>
    <w:rsid w:val="001551E6"/>
    <w:rsid w:val="001552A4"/>
    <w:rsid w:val="0015537C"/>
    <w:rsid w:val="0015582E"/>
    <w:rsid w:val="00155C36"/>
    <w:rsid w:val="00155D8C"/>
    <w:rsid w:val="001567EE"/>
    <w:rsid w:val="00156A4C"/>
    <w:rsid w:val="00157027"/>
    <w:rsid w:val="001601AA"/>
    <w:rsid w:val="00160470"/>
    <w:rsid w:val="001605F2"/>
    <w:rsid w:val="0016075D"/>
    <w:rsid w:val="00161408"/>
    <w:rsid w:val="0016197A"/>
    <w:rsid w:val="00161A25"/>
    <w:rsid w:val="00161B47"/>
    <w:rsid w:val="0016212C"/>
    <w:rsid w:val="0016215C"/>
    <w:rsid w:val="001624F2"/>
    <w:rsid w:val="001628B8"/>
    <w:rsid w:val="00162AC3"/>
    <w:rsid w:val="00163001"/>
    <w:rsid w:val="001636D6"/>
    <w:rsid w:val="00163753"/>
    <w:rsid w:val="001637A3"/>
    <w:rsid w:val="00163A48"/>
    <w:rsid w:val="00163F35"/>
    <w:rsid w:val="001642B3"/>
    <w:rsid w:val="001649A5"/>
    <w:rsid w:val="00164C9B"/>
    <w:rsid w:val="00164E6C"/>
    <w:rsid w:val="00164E8F"/>
    <w:rsid w:val="00165973"/>
    <w:rsid w:val="001659CC"/>
    <w:rsid w:val="00165E02"/>
    <w:rsid w:val="00166013"/>
    <w:rsid w:val="0016656B"/>
    <w:rsid w:val="00166AC7"/>
    <w:rsid w:val="001677A3"/>
    <w:rsid w:val="00167954"/>
    <w:rsid w:val="00167FED"/>
    <w:rsid w:val="00170263"/>
    <w:rsid w:val="00170683"/>
    <w:rsid w:val="00170A99"/>
    <w:rsid w:val="0017138E"/>
    <w:rsid w:val="0017141A"/>
    <w:rsid w:val="00171507"/>
    <w:rsid w:val="00171B27"/>
    <w:rsid w:val="00171EB4"/>
    <w:rsid w:val="001721E5"/>
    <w:rsid w:val="00172903"/>
    <w:rsid w:val="00172C6F"/>
    <w:rsid w:val="00173757"/>
    <w:rsid w:val="001737FA"/>
    <w:rsid w:val="001738AA"/>
    <w:rsid w:val="001740D7"/>
    <w:rsid w:val="001740EC"/>
    <w:rsid w:val="00174559"/>
    <w:rsid w:val="0017460A"/>
    <w:rsid w:val="001749F4"/>
    <w:rsid w:val="00174C24"/>
    <w:rsid w:val="00174C4D"/>
    <w:rsid w:val="00174DCB"/>
    <w:rsid w:val="00174FB4"/>
    <w:rsid w:val="00175A68"/>
    <w:rsid w:val="0017636A"/>
    <w:rsid w:val="0017684A"/>
    <w:rsid w:val="00176A6A"/>
    <w:rsid w:val="00176BB3"/>
    <w:rsid w:val="001800B4"/>
    <w:rsid w:val="001803B9"/>
    <w:rsid w:val="00180634"/>
    <w:rsid w:val="00180669"/>
    <w:rsid w:val="00180B6F"/>
    <w:rsid w:val="00180EA0"/>
    <w:rsid w:val="00181200"/>
    <w:rsid w:val="001814D4"/>
    <w:rsid w:val="0018194D"/>
    <w:rsid w:val="00181A69"/>
    <w:rsid w:val="00181F0D"/>
    <w:rsid w:val="00182233"/>
    <w:rsid w:val="001829A1"/>
    <w:rsid w:val="00182D32"/>
    <w:rsid w:val="00183B81"/>
    <w:rsid w:val="00183EF8"/>
    <w:rsid w:val="00184B7B"/>
    <w:rsid w:val="001852EF"/>
    <w:rsid w:val="001866D6"/>
    <w:rsid w:val="001866DA"/>
    <w:rsid w:val="00186707"/>
    <w:rsid w:val="00186976"/>
    <w:rsid w:val="00186CB3"/>
    <w:rsid w:val="00186FE2"/>
    <w:rsid w:val="00187234"/>
    <w:rsid w:val="001875A3"/>
    <w:rsid w:val="00187D45"/>
    <w:rsid w:val="00187E0B"/>
    <w:rsid w:val="00190200"/>
    <w:rsid w:val="001906C1"/>
    <w:rsid w:val="00190E48"/>
    <w:rsid w:val="00191604"/>
    <w:rsid w:val="0019183D"/>
    <w:rsid w:val="00191B42"/>
    <w:rsid w:val="00191C04"/>
    <w:rsid w:val="00191C8A"/>
    <w:rsid w:val="00191CBC"/>
    <w:rsid w:val="00192487"/>
    <w:rsid w:val="0019340C"/>
    <w:rsid w:val="00193AC6"/>
    <w:rsid w:val="00193AD9"/>
    <w:rsid w:val="00193CB8"/>
    <w:rsid w:val="00193D5D"/>
    <w:rsid w:val="00194149"/>
    <w:rsid w:val="00195467"/>
    <w:rsid w:val="001957A2"/>
    <w:rsid w:val="00195CFB"/>
    <w:rsid w:val="00195E0A"/>
    <w:rsid w:val="001960B8"/>
    <w:rsid w:val="001966D0"/>
    <w:rsid w:val="001967E9"/>
    <w:rsid w:val="0019693E"/>
    <w:rsid w:val="001974C0"/>
    <w:rsid w:val="00197981"/>
    <w:rsid w:val="00197CEE"/>
    <w:rsid w:val="001A02B2"/>
    <w:rsid w:val="001A0415"/>
    <w:rsid w:val="001A06ED"/>
    <w:rsid w:val="001A0D13"/>
    <w:rsid w:val="001A174E"/>
    <w:rsid w:val="001A1BA1"/>
    <w:rsid w:val="001A1CFD"/>
    <w:rsid w:val="001A1E3A"/>
    <w:rsid w:val="001A256B"/>
    <w:rsid w:val="001A264C"/>
    <w:rsid w:val="001A2957"/>
    <w:rsid w:val="001A2BD9"/>
    <w:rsid w:val="001A2BE6"/>
    <w:rsid w:val="001A2C12"/>
    <w:rsid w:val="001A2C98"/>
    <w:rsid w:val="001A2ED8"/>
    <w:rsid w:val="001A3377"/>
    <w:rsid w:val="001A3669"/>
    <w:rsid w:val="001A39CA"/>
    <w:rsid w:val="001A4861"/>
    <w:rsid w:val="001A4B45"/>
    <w:rsid w:val="001A4E1C"/>
    <w:rsid w:val="001A5616"/>
    <w:rsid w:val="001A68E9"/>
    <w:rsid w:val="001A7138"/>
    <w:rsid w:val="001A77BD"/>
    <w:rsid w:val="001A7840"/>
    <w:rsid w:val="001A7BBB"/>
    <w:rsid w:val="001A7D71"/>
    <w:rsid w:val="001B0B0D"/>
    <w:rsid w:val="001B15CF"/>
    <w:rsid w:val="001B1ADE"/>
    <w:rsid w:val="001B2189"/>
    <w:rsid w:val="001B232F"/>
    <w:rsid w:val="001B28A1"/>
    <w:rsid w:val="001B29CD"/>
    <w:rsid w:val="001B3560"/>
    <w:rsid w:val="001B36C8"/>
    <w:rsid w:val="001B3D63"/>
    <w:rsid w:val="001B3F47"/>
    <w:rsid w:val="001B42CA"/>
    <w:rsid w:val="001B43BB"/>
    <w:rsid w:val="001B5B97"/>
    <w:rsid w:val="001B5CCB"/>
    <w:rsid w:val="001B5F7C"/>
    <w:rsid w:val="001B6B5D"/>
    <w:rsid w:val="001B7312"/>
    <w:rsid w:val="001C0132"/>
    <w:rsid w:val="001C0401"/>
    <w:rsid w:val="001C0A23"/>
    <w:rsid w:val="001C0E72"/>
    <w:rsid w:val="001C0FE8"/>
    <w:rsid w:val="001C18DA"/>
    <w:rsid w:val="001C1E4C"/>
    <w:rsid w:val="001C2341"/>
    <w:rsid w:val="001C26F4"/>
    <w:rsid w:val="001C27E1"/>
    <w:rsid w:val="001C3255"/>
    <w:rsid w:val="001C3923"/>
    <w:rsid w:val="001C3BBE"/>
    <w:rsid w:val="001C3D53"/>
    <w:rsid w:val="001C3E25"/>
    <w:rsid w:val="001C4374"/>
    <w:rsid w:val="001C48CC"/>
    <w:rsid w:val="001C5146"/>
    <w:rsid w:val="001C5A42"/>
    <w:rsid w:val="001C5CE7"/>
    <w:rsid w:val="001C5DC4"/>
    <w:rsid w:val="001C6132"/>
    <w:rsid w:val="001C62CC"/>
    <w:rsid w:val="001C634C"/>
    <w:rsid w:val="001C6545"/>
    <w:rsid w:val="001C691D"/>
    <w:rsid w:val="001C6A51"/>
    <w:rsid w:val="001C6FC9"/>
    <w:rsid w:val="001C7084"/>
    <w:rsid w:val="001C7268"/>
    <w:rsid w:val="001C7828"/>
    <w:rsid w:val="001C79F0"/>
    <w:rsid w:val="001C7D73"/>
    <w:rsid w:val="001D01A3"/>
    <w:rsid w:val="001D0991"/>
    <w:rsid w:val="001D13C6"/>
    <w:rsid w:val="001D1561"/>
    <w:rsid w:val="001D1701"/>
    <w:rsid w:val="001D1AB6"/>
    <w:rsid w:val="001D1B73"/>
    <w:rsid w:val="001D1D9C"/>
    <w:rsid w:val="001D2132"/>
    <w:rsid w:val="001D2578"/>
    <w:rsid w:val="001D2650"/>
    <w:rsid w:val="001D2AAD"/>
    <w:rsid w:val="001D2B08"/>
    <w:rsid w:val="001D324A"/>
    <w:rsid w:val="001D4379"/>
    <w:rsid w:val="001D538F"/>
    <w:rsid w:val="001D5A29"/>
    <w:rsid w:val="001D5C15"/>
    <w:rsid w:val="001D5D6F"/>
    <w:rsid w:val="001D61E9"/>
    <w:rsid w:val="001D66E1"/>
    <w:rsid w:val="001D6D42"/>
    <w:rsid w:val="001D6DFD"/>
    <w:rsid w:val="001D6F85"/>
    <w:rsid w:val="001D7893"/>
    <w:rsid w:val="001D789B"/>
    <w:rsid w:val="001E0048"/>
    <w:rsid w:val="001E0183"/>
    <w:rsid w:val="001E07CC"/>
    <w:rsid w:val="001E0968"/>
    <w:rsid w:val="001E1365"/>
    <w:rsid w:val="001E16DA"/>
    <w:rsid w:val="001E209B"/>
    <w:rsid w:val="001E237B"/>
    <w:rsid w:val="001E23FC"/>
    <w:rsid w:val="001E2A9B"/>
    <w:rsid w:val="001E2E3C"/>
    <w:rsid w:val="001E2E9A"/>
    <w:rsid w:val="001E3838"/>
    <w:rsid w:val="001E39A9"/>
    <w:rsid w:val="001E4284"/>
    <w:rsid w:val="001E4301"/>
    <w:rsid w:val="001E4A3E"/>
    <w:rsid w:val="001E4EA6"/>
    <w:rsid w:val="001E534C"/>
    <w:rsid w:val="001E5363"/>
    <w:rsid w:val="001E5384"/>
    <w:rsid w:val="001E5460"/>
    <w:rsid w:val="001E5825"/>
    <w:rsid w:val="001E5859"/>
    <w:rsid w:val="001E61F1"/>
    <w:rsid w:val="001E633D"/>
    <w:rsid w:val="001E65D0"/>
    <w:rsid w:val="001E66AF"/>
    <w:rsid w:val="001E697E"/>
    <w:rsid w:val="001E69D3"/>
    <w:rsid w:val="001E7498"/>
    <w:rsid w:val="001E7513"/>
    <w:rsid w:val="001F014C"/>
    <w:rsid w:val="001F08DB"/>
    <w:rsid w:val="001F09C9"/>
    <w:rsid w:val="001F0A30"/>
    <w:rsid w:val="001F1179"/>
    <w:rsid w:val="001F1224"/>
    <w:rsid w:val="001F1723"/>
    <w:rsid w:val="001F1832"/>
    <w:rsid w:val="001F185A"/>
    <w:rsid w:val="001F1934"/>
    <w:rsid w:val="001F1EF2"/>
    <w:rsid w:val="001F22F5"/>
    <w:rsid w:val="001F2388"/>
    <w:rsid w:val="001F260B"/>
    <w:rsid w:val="001F2869"/>
    <w:rsid w:val="001F2B01"/>
    <w:rsid w:val="001F2F9F"/>
    <w:rsid w:val="001F3116"/>
    <w:rsid w:val="001F377B"/>
    <w:rsid w:val="001F394B"/>
    <w:rsid w:val="001F3DDB"/>
    <w:rsid w:val="001F4698"/>
    <w:rsid w:val="001F47D9"/>
    <w:rsid w:val="001F47E8"/>
    <w:rsid w:val="001F4CFE"/>
    <w:rsid w:val="001F4D6D"/>
    <w:rsid w:val="001F521F"/>
    <w:rsid w:val="001F5282"/>
    <w:rsid w:val="001F5623"/>
    <w:rsid w:val="001F582E"/>
    <w:rsid w:val="001F5AC0"/>
    <w:rsid w:val="001F5C01"/>
    <w:rsid w:val="001F5D0D"/>
    <w:rsid w:val="001F6300"/>
    <w:rsid w:val="001F6323"/>
    <w:rsid w:val="001F6479"/>
    <w:rsid w:val="001F67BA"/>
    <w:rsid w:val="001F6ABB"/>
    <w:rsid w:val="001F6AF2"/>
    <w:rsid w:val="001F6BFA"/>
    <w:rsid w:val="001F7171"/>
    <w:rsid w:val="001F7938"/>
    <w:rsid w:val="001F7A71"/>
    <w:rsid w:val="001F7DC2"/>
    <w:rsid w:val="0020009D"/>
    <w:rsid w:val="002003B4"/>
    <w:rsid w:val="002005A5"/>
    <w:rsid w:val="002005C0"/>
    <w:rsid w:val="002006BB"/>
    <w:rsid w:val="0020079B"/>
    <w:rsid w:val="00200915"/>
    <w:rsid w:val="00200985"/>
    <w:rsid w:val="002011F9"/>
    <w:rsid w:val="00201748"/>
    <w:rsid w:val="002018F7"/>
    <w:rsid w:val="00201B21"/>
    <w:rsid w:val="0020208F"/>
    <w:rsid w:val="002026D9"/>
    <w:rsid w:val="00202B9A"/>
    <w:rsid w:val="00203A34"/>
    <w:rsid w:val="00203B01"/>
    <w:rsid w:val="00203CAB"/>
    <w:rsid w:val="002042E5"/>
    <w:rsid w:val="00204612"/>
    <w:rsid w:val="00204C3F"/>
    <w:rsid w:val="00205657"/>
    <w:rsid w:val="0020592A"/>
    <w:rsid w:val="00205CA0"/>
    <w:rsid w:val="00205D53"/>
    <w:rsid w:val="00205DB5"/>
    <w:rsid w:val="0020621E"/>
    <w:rsid w:val="00206DED"/>
    <w:rsid w:val="002070E6"/>
    <w:rsid w:val="002073E1"/>
    <w:rsid w:val="002073E9"/>
    <w:rsid w:val="00207552"/>
    <w:rsid w:val="00207666"/>
    <w:rsid w:val="00207729"/>
    <w:rsid w:val="00207BA5"/>
    <w:rsid w:val="00207EC3"/>
    <w:rsid w:val="00207F39"/>
    <w:rsid w:val="0021012C"/>
    <w:rsid w:val="00210DDC"/>
    <w:rsid w:val="002110EA"/>
    <w:rsid w:val="00211127"/>
    <w:rsid w:val="0021112E"/>
    <w:rsid w:val="0021124B"/>
    <w:rsid w:val="0021144D"/>
    <w:rsid w:val="0021173E"/>
    <w:rsid w:val="002117A6"/>
    <w:rsid w:val="002118D4"/>
    <w:rsid w:val="002119EA"/>
    <w:rsid w:val="00211D9F"/>
    <w:rsid w:val="00212207"/>
    <w:rsid w:val="00212A2E"/>
    <w:rsid w:val="00212CAA"/>
    <w:rsid w:val="00212CC3"/>
    <w:rsid w:val="00212E93"/>
    <w:rsid w:val="00213910"/>
    <w:rsid w:val="0021436B"/>
    <w:rsid w:val="00214C7B"/>
    <w:rsid w:val="00214E02"/>
    <w:rsid w:val="00215032"/>
    <w:rsid w:val="00215487"/>
    <w:rsid w:val="00215854"/>
    <w:rsid w:val="002159C2"/>
    <w:rsid w:val="00216248"/>
    <w:rsid w:val="00216A93"/>
    <w:rsid w:val="00217034"/>
    <w:rsid w:val="00217090"/>
    <w:rsid w:val="002170BF"/>
    <w:rsid w:val="002171A3"/>
    <w:rsid w:val="0021725A"/>
    <w:rsid w:val="00217340"/>
    <w:rsid w:val="002178C8"/>
    <w:rsid w:val="002179C4"/>
    <w:rsid w:val="00217DED"/>
    <w:rsid w:val="00217E9A"/>
    <w:rsid w:val="00220981"/>
    <w:rsid w:val="00220C11"/>
    <w:rsid w:val="002214C2"/>
    <w:rsid w:val="00221BAD"/>
    <w:rsid w:val="00221CDE"/>
    <w:rsid w:val="00221D5E"/>
    <w:rsid w:val="00222887"/>
    <w:rsid w:val="002229A4"/>
    <w:rsid w:val="00222B62"/>
    <w:rsid w:val="00222B8B"/>
    <w:rsid w:val="00222FBE"/>
    <w:rsid w:val="002234EA"/>
    <w:rsid w:val="002235DF"/>
    <w:rsid w:val="002237E7"/>
    <w:rsid w:val="00223E8F"/>
    <w:rsid w:val="002241D1"/>
    <w:rsid w:val="00224B28"/>
    <w:rsid w:val="00224BD6"/>
    <w:rsid w:val="0022565D"/>
    <w:rsid w:val="00225D1B"/>
    <w:rsid w:val="00226094"/>
    <w:rsid w:val="00227E0A"/>
    <w:rsid w:val="0023022E"/>
    <w:rsid w:val="0023079D"/>
    <w:rsid w:val="0023083C"/>
    <w:rsid w:val="00231663"/>
    <w:rsid w:val="00231A95"/>
    <w:rsid w:val="00231E2A"/>
    <w:rsid w:val="00232013"/>
    <w:rsid w:val="0023205C"/>
    <w:rsid w:val="002320D3"/>
    <w:rsid w:val="00232445"/>
    <w:rsid w:val="0023286D"/>
    <w:rsid w:val="00233549"/>
    <w:rsid w:val="00233657"/>
    <w:rsid w:val="00233DBF"/>
    <w:rsid w:val="002341C5"/>
    <w:rsid w:val="002346F7"/>
    <w:rsid w:val="00234AEC"/>
    <w:rsid w:val="00234B57"/>
    <w:rsid w:val="00234C3A"/>
    <w:rsid w:val="0023541D"/>
    <w:rsid w:val="00235785"/>
    <w:rsid w:val="0023583A"/>
    <w:rsid w:val="002359C7"/>
    <w:rsid w:val="00235C98"/>
    <w:rsid w:val="00235D0B"/>
    <w:rsid w:val="0023609C"/>
    <w:rsid w:val="0023642F"/>
    <w:rsid w:val="0023678A"/>
    <w:rsid w:val="00237293"/>
    <w:rsid w:val="002372B0"/>
    <w:rsid w:val="002376B1"/>
    <w:rsid w:val="00240427"/>
    <w:rsid w:val="002405D3"/>
    <w:rsid w:val="0024088F"/>
    <w:rsid w:val="00240E98"/>
    <w:rsid w:val="002412DA"/>
    <w:rsid w:val="00241557"/>
    <w:rsid w:val="00241D97"/>
    <w:rsid w:val="00241F79"/>
    <w:rsid w:val="00242012"/>
    <w:rsid w:val="002421BC"/>
    <w:rsid w:val="00242200"/>
    <w:rsid w:val="002422BF"/>
    <w:rsid w:val="002424F9"/>
    <w:rsid w:val="002429F1"/>
    <w:rsid w:val="00242FBF"/>
    <w:rsid w:val="0024342F"/>
    <w:rsid w:val="00243B0E"/>
    <w:rsid w:val="00243BC9"/>
    <w:rsid w:val="00243D2B"/>
    <w:rsid w:val="002440A6"/>
    <w:rsid w:val="00244258"/>
    <w:rsid w:val="002446FD"/>
    <w:rsid w:val="00244716"/>
    <w:rsid w:val="002447BF"/>
    <w:rsid w:val="0024481F"/>
    <w:rsid w:val="00244D06"/>
    <w:rsid w:val="00244E00"/>
    <w:rsid w:val="00244F77"/>
    <w:rsid w:val="002452E0"/>
    <w:rsid w:val="002459AF"/>
    <w:rsid w:val="00245D88"/>
    <w:rsid w:val="00246155"/>
    <w:rsid w:val="0024626C"/>
    <w:rsid w:val="0024628A"/>
    <w:rsid w:val="00246878"/>
    <w:rsid w:val="002469E5"/>
    <w:rsid w:val="00246DB8"/>
    <w:rsid w:val="002470CE"/>
    <w:rsid w:val="00247180"/>
    <w:rsid w:val="002471BC"/>
    <w:rsid w:val="0024748E"/>
    <w:rsid w:val="00247611"/>
    <w:rsid w:val="00247780"/>
    <w:rsid w:val="002478C3"/>
    <w:rsid w:val="00247C68"/>
    <w:rsid w:val="00247CFF"/>
    <w:rsid w:val="00250AB1"/>
    <w:rsid w:val="00250BF6"/>
    <w:rsid w:val="00250DEB"/>
    <w:rsid w:val="002510F1"/>
    <w:rsid w:val="00251262"/>
    <w:rsid w:val="002521DE"/>
    <w:rsid w:val="002523D2"/>
    <w:rsid w:val="00252940"/>
    <w:rsid w:val="00253EEA"/>
    <w:rsid w:val="00255650"/>
    <w:rsid w:val="002559F6"/>
    <w:rsid w:val="00255DD0"/>
    <w:rsid w:val="00255EFB"/>
    <w:rsid w:val="002563E7"/>
    <w:rsid w:val="0025666C"/>
    <w:rsid w:val="00256AED"/>
    <w:rsid w:val="00257031"/>
    <w:rsid w:val="002571F4"/>
    <w:rsid w:val="00257307"/>
    <w:rsid w:val="0025765B"/>
    <w:rsid w:val="00257A09"/>
    <w:rsid w:val="002601F7"/>
    <w:rsid w:val="002612E6"/>
    <w:rsid w:val="00261416"/>
    <w:rsid w:val="002614F1"/>
    <w:rsid w:val="00261AD8"/>
    <w:rsid w:val="00261BEB"/>
    <w:rsid w:val="002624D4"/>
    <w:rsid w:val="00262541"/>
    <w:rsid w:val="00262F9D"/>
    <w:rsid w:val="00263427"/>
    <w:rsid w:val="002638C9"/>
    <w:rsid w:val="00263C25"/>
    <w:rsid w:val="002642A0"/>
    <w:rsid w:val="00264F4A"/>
    <w:rsid w:val="00265AFD"/>
    <w:rsid w:val="0026660C"/>
    <w:rsid w:val="0026665C"/>
    <w:rsid w:val="0026688C"/>
    <w:rsid w:val="00266C66"/>
    <w:rsid w:val="00266D5B"/>
    <w:rsid w:val="00267276"/>
    <w:rsid w:val="0026791F"/>
    <w:rsid w:val="00267AC9"/>
    <w:rsid w:val="00267F0C"/>
    <w:rsid w:val="002700AE"/>
    <w:rsid w:val="00270150"/>
    <w:rsid w:val="002705EA"/>
    <w:rsid w:val="00271000"/>
    <w:rsid w:val="0027107C"/>
    <w:rsid w:val="0027118C"/>
    <w:rsid w:val="002711DE"/>
    <w:rsid w:val="00271826"/>
    <w:rsid w:val="00271EF4"/>
    <w:rsid w:val="0027203E"/>
    <w:rsid w:val="0027219F"/>
    <w:rsid w:val="002724E5"/>
    <w:rsid w:val="002724F9"/>
    <w:rsid w:val="002727CE"/>
    <w:rsid w:val="002729B3"/>
    <w:rsid w:val="00272BB8"/>
    <w:rsid w:val="00272E95"/>
    <w:rsid w:val="00273510"/>
    <w:rsid w:val="00273613"/>
    <w:rsid w:val="0027395B"/>
    <w:rsid w:val="00274033"/>
    <w:rsid w:val="00274659"/>
    <w:rsid w:val="00274805"/>
    <w:rsid w:val="00274B40"/>
    <w:rsid w:val="00274E30"/>
    <w:rsid w:val="002754EA"/>
    <w:rsid w:val="00276115"/>
    <w:rsid w:val="0027620D"/>
    <w:rsid w:val="00276221"/>
    <w:rsid w:val="0027648F"/>
    <w:rsid w:val="00276931"/>
    <w:rsid w:val="00277058"/>
    <w:rsid w:val="00280025"/>
    <w:rsid w:val="002806B8"/>
    <w:rsid w:val="00280A57"/>
    <w:rsid w:val="00280A7A"/>
    <w:rsid w:val="00280F11"/>
    <w:rsid w:val="00280F3D"/>
    <w:rsid w:val="00281294"/>
    <w:rsid w:val="00281BE3"/>
    <w:rsid w:val="00282464"/>
    <w:rsid w:val="00282FA1"/>
    <w:rsid w:val="00283761"/>
    <w:rsid w:val="00283D47"/>
    <w:rsid w:val="00284053"/>
    <w:rsid w:val="0028439C"/>
    <w:rsid w:val="00284919"/>
    <w:rsid w:val="00285148"/>
    <w:rsid w:val="0028515A"/>
    <w:rsid w:val="0028521C"/>
    <w:rsid w:val="00285682"/>
    <w:rsid w:val="002860BE"/>
    <w:rsid w:val="002867E2"/>
    <w:rsid w:val="00286BB8"/>
    <w:rsid w:val="0028749A"/>
    <w:rsid w:val="0028756C"/>
    <w:rsid w:val="00287631"/>
    <w:rsid w:val="00287A91"/>
    <w:rsid w:val="0029084D"/>
    <w:rsid w:val="00290C35"/>
    <w:rsid w:val="00290E26"/>
    <w:rsid w:val="00290EEC"/>
    <w:rsid w:val="00291050"/>
    <w:rsid w:val="00291602"/>
    <w:rsid w:val="0029199E"/>
    <w:rsid w:val="00291A04"/>
    <w:rsid w:val="00291FEF"/>
    <w:rsid w:val="00292196"/>
    <w:rsid w:val="002921D8"/>
    <w:rsid w:val="00292599"/>
    <w:rsid w:val="00292EA8"/>
    <w:rsid w:val="00292F0C"/>
    <w:rsid w:val="00293370"/>
    <w:rsid w:val="002934D5"/>
    <w:rsid w:val="00293AA0"/>
    <w:rsid w:val="00294560"/>
    <w:rsid w:val="00294619"/>
    <w:rsid w:val="0029490A"/>
    <w:rsid w:val="00294FAB"/>
    <w:rsid w:val="00295A8C"/>
    <w:rsid w:val="00295B61"/>
    <w:rsid w:val="00295C39"/>
    <w:rsid w:val="00295C69"/>
    <w:rsid w:val="002963E2"/>
    <w:rsid w:val="00296857"/>
    <w:rsid w:val="00296DD5"/>
    <w:rsid w:val="0029758C"/>
    <w:rsid w:val="002A073E"/>
    <w:rsid w:val="002A1012"/>
    <w:rsid w:val="002A156D"/>
    <w:rsid w:val="002A163B"/>
    <w:rsid w:val="002A180F"/>
    <w:rsid w:val="002A1ECB"/>
    <w:rsid w:val="002A2CC2"/>
    <w:rsid w:val="002A3206"/>
    <w:rsid w:val="002A3E44"/>
    <w:rsid w:val="002A43C3"/>
    <w:rsid w:val="002A44B5"/>
    <w:rsid w:val="002A4839"/>
    <w:rsid w:val="002A4FB7"/>
    <w:rsid w:val="002A546F"/>
    <w:rsid w:val="002A56AA"/>
    <w:rsid w:val="002A57CB"/>
    <w:rsid w:val="002A57F3"/>
    <w:rsid w:val="002A5A60"/>
    <w:rsid w:val="002A5BAC"/>
    <w:rsid w:val="002A5C39"/>
    <w:rsid w:val="002A6B7D"/>
    <w:rsid w:val="002A6CFC"/>
    <w:rsid w:val="002A700E"/>
    <w:rsid w:val="002A70A2"/>
    <w:rsid w:val="002A78E8"/>
    <w:rsid w:val="002A7BC0"/>
    <w:rsid w:val="002B0002"/>
    <w:rsid w:val="002B0065"/>
    <w:rsid w:val="002B03C5"/>
    <w:rsid w:val="002B0F64"/>
    <w:rsid w:val="002B1269"/>
    <w:rsid w:val="002B1E7E"/>
    <w:rsid w:val="002B1F08"/>
    <w:rsid w:val="002B21FC"/>
    <w:rsid w:val="002B2F89"/>
    <w:rsid w:val="002B2FB3"/>
    <w:rsid w:val="002B321E"/>
    <w:rsid w:val="002B3C1B"/>
    <w:rsid w:val="002B3E66"/>
    <w:rsid w:val="002B3F39"/>
    <w:rsid w:val="002B4F40"/>
    <w:rsid w:val="002B4FB0"/>
    <w:rsid w:val="002B509D"/>
    <w:rsid w:val="002B569F"/>
    <w:rsid w:val="002B58BF"/>
    <w:rsid w:val="002B727C"/>
    <w:rsid w:val="002C006D"/>
    <w:rsid w:val="002C01C1"/>
    <w:rsid w:val="002C03C5"/>
    <w:rsid w:val="002C1404"/>
    <w:rsid w:val="002C2514"/>
    <w:rsid w:val="002C26CA"/>
    <w:rsid w:val="002C2763"/>
    <w:rsid w:val="002C28E5"/>
    <w:rsid w:val="002C3DA7"/>
    <w:rsid w:val="002C3F78"/>
    <w:rsid w:val="002C4177"/>
    <w:rsid w:val="002C4483"/>
    <w:rsid w:val="002C4CCC"/>
    <w:rsid w:val="002C4DF9"/>
    <w:rsid w:val="002C4E22"/>
    <w:rsid w:val="002C530F"/>
    <w:rsid w:val="002C5687"/>
    <w:rsid w:val="002C56D6"/>
    <w:rsid w:val="002C58AE"/>
    <w:rsid w:val="002C591F"/>
    <w:rsid w:val="002C5E89"/>
    <w:rsid w:val="002C60EF"/>
    <w:rsid w:val="002C6628"/>
    <w:rsid w:val="002C6718"/>
    <w:rsid w:val="002C677F"/>
    <w:rsid w:val="002C72F6"/>
    <w:rsid w:val="002C76D0"/>
    <w:rsid w:val="002C7841"/>
    <w:rsid w:val="002C797F"/>
    <w:rsid w:val="002D0386"/>
    <w:rsid w:val="002D0465"/>
    <w:rsid w:val="002D194E"/>
    <w:rsid w:val="002D1B7C"/>
    <w:rsid w:val="002D33E2"/>
    <w:rsid w:val="002D3833"/>
    <w:rsid w:val="002D3892"/>
    <w:rsid w:val="002D41DF"/>
    <w:rsid w:val="002D4726"/>
    <w:rsid w:val="002D4802"/>
    <w:rsid w:val="002D481F"/>
    <w:rsid w:val="002D5586"/>
    <w:rsid w:val="002D5ECD"/>
    <w:rsid w:val="002D6945"/>
    <w:rsid w:val="002D6E01"/>
    <w:rsid w:val="002D7189"/>
    <w:rsid w:val="002E00E1"/>
    <w:rsid w:val="002E01FD"/>
    <w:rsid w:val="002E02BC"/>
    <w:rsid w:val="002E03A2"/>
    <w:rsid w:val="002E0A28"/>
    <w:rsid w:val="002E0DAA"/>
    <w:rsid w:val="002E10A4"/>
    <w:rsid w:val="002E15B8"/>
    <w:rsid w:val="002E1F8C"/>
    <w:rsid w:val="002E241F"/>
    <w:rsid w:val="002E281B"/>
    <w:rsid w:val="002E2892"/>
    <w:rsid w:val="002E2F59"/>
    <w:rsid w:val="002E37FD"/>
    <w:rsid w:val="002E3A78"/>
    <w:rsid w:val="002E3AB8"/>
    <w:rsid w:val="002E3B83"/>
    <w:rsid w:val="002E3DD1"/>
    <w:rsid w:val="002E4208"/>
    <w:rsid w:val="002E4456"/>
    <w:rsid w:val="002E47D1"/>
    <w:rsid w:val="002E4B94"/>
    <w:rsid w:val="002E4C85"/>
    <w:rsid w:val="002E4D2F"/>
    <w:rsid w:val="002E50BF"/>
    <w:rsid w:val="002E537C"/>
    <w:rsid w:val="002E6236"/>
    <w:rsid w:val="002E6273"/>
    <w:rsid w:val="002E6903"/>
    <w:rsid w:val="002E6BDF"/>
    <w:rsid w:val="002E6FB9"/>
    <w:rsid w:val="002E723B"/>
    <w:rsid w:val="002E7367"/>
    <w:rsid w:val="002F0080"/>
    <w:rsid w:val="002F0CEF"/>
    <w:rsid w:val="002F133F"/>
    <w:rsid w:val="002F14F0"/>
    <w:rsid w:val="002F17A6"/>
    <w:rsid w:val="002F1F89"/>
    <w:rsid w:val="002F2173"/>
    <w:rsid w:val="002F2652"/>
    <w:rsid w:val="002F26F8"/>
    <w:rsid w:val="002F29DB"/>
    <w:rsid w:val="002F2A98"/>
    <w:rsid w:val="002F2AED"/>
    <w:rsid w:val="002F2CC4"/>
    <w:rsid w:val="002F2EA0"/>
    <w:rsid w:val="002F30AD"/>
    <w:rsid w:val="002F345F"/>
    <w:rsid w:val="002F350D"/>
    <w:rsid w:val="002F38A8"/>
    <w:rsid w:val="002F38C6"/>
    <w:rsid w:val="002F4266"/>
    <w:rsid w:val="002F47B9"/>
    <w:rsid w:val="002F4A5B"/>
    <w:rsid w:val="002F4EAB"/>
    <w:rsid w:val="002F54EA"/>
    <w:rsid w:val="002F58F8"/>
    <w:rsid w:val="002F61E8"/>
    <w:rsid w:val="002F63AC"/>
    <w:rsid w:val="002F6431"/>
    <w:rsid w:val="002F6792"/>
    <w:rsid w:val="002F7358"/>
    <w:rsid w:val="002F74D0"/>
    <w:rsid w:val="00300069"/>
    <w:rsid w:val="003008D4"/>
    <w:rsid w:val="003008DA"/>
    <w:rsid w:val="003009D9"/>
    <w:rsid w:val="003009FA"/>
    <w:rsid w:val="00300AEB"/>
    <w:rsid w:val="00300E22"/>
    <w:rsid w:val="003011C4"/>
    <w:rsid w:val="0030157C"/>
    <w:rsid w:val="00301AB7"/>
    <w:rsid w:val="00301DE3"/>
    <w:rsid w:val="00301F98"/>
    <w:rsid w:val="003021C0"/>
    <w:rsid w:val="003022C2"/>
    <w:rsid w:val="003028AD"/>
    <w:rsid w:val="0030296A"/>
    <w:rsid w:val="00302D2E"/>
    <w:rsid w:val="00303171"/>
    <w:rsid w:val="0030321E"/>
    <w:rsid w:val="00303834"/>
    <w:rsid w:val="00303AE5"/>
    <w:rsid w:val="00303E0A"/>
    <w:rsid w:val="003044F6"/>
    <w:rsid w:val="0030466A"/>
    <w:rsid w:val="00304742"/>
    <w:rsid w:val="0030536A"/>
    <w:rsid w:val="0030580E"/>
    <w:rsid w:val="00305B93"/>
    <w:rsid w:val="00306731"/>
    <w:rsid w:val="00306987"/>
    <w:rsid w:val="00306D2E"/>
    <w:rsid w:val="003073B3"/>
    <w:rsid w:val="00307A2C"/>
    <w:rsid w:val="003100C8"/>
    <w:rsid w:val="00310A00"/>
    <w:rsid w:val="00310B62"/>
    <w:rsid w:val="00311424"/>
    <w:rsid w:val="00311497"/>
    <w:rsid w:val="003116A6"/>
    <w:rsid w:val="00311749"/>
    <w:rsid w:val="00311BCA"/>
    <w:rsid w:val="00311D33"/>
    <w:rsid w:val="00312048"/>
    <w:rsid w:val="003128C9"/>
    <w:rsid w:val="003129D6"/>
    <w:rsid w:val="00312A2B"/>
    <w:rsid w:val="00312E32"/>
    <w:rsid w:val="003131A2"/>
    <w:rsid w:val="0031338E"/>
    <w:rsid w:val="003138BB"/>
    <w:rsid w:val="00313977"/>
    <w:rsid w:val="00313C4C"/>
    <w:rsid w:val="00313F23"/>
    <w:rsid w:val="003140FD"/>
    <w:rsid w:val="003141FD"/>
    <w:rsid w:val="0031462C"/>
    <w:rsid w:val="003147BE"/>
    <w:rsid w:val="00315068"/>
    <w:rsid w:val="003150DF"/>
    <w:rsid w:val="003159EE"/>
    <w:rsid w:val="00315B4C"/>
    <w:rsid w:val="00315B4D"/>
    <w:rsid w:val="003165D6"/>
    <w:rsid w:val="00316A3C"/>
    <w:rsid w:val="00316F1C"/>
    <w:rsid w:val="003170F8"/>
    <w:rsid w:val="0032005A"/>
    <w:rsid w:val="00320787"/>
    <w:rsid w:val="0032090F"/>
    <w:rsid w:val="00320BAC"/>
    <w:rsid w:val="00320C50"/>
    <w:rsid w:val="00320C7A"/>
    <w:rsid w:val="00320F9D"/>
    <w:rsid w:val="00320FB2"/>
    <w:rsid w:val="00321114"/>
    <w:rsid w:val="003212FA"/>
    <w:rsid w:val="00321314"/>
    <w:rsid w:val="00321339"/>
    <w:rsid w:val="0032143E"/>
    <w:rsid w:val="00321603"/>
    <w:rsid w:val="00321C62"/>
    <w:rsid w:val="00321CB8"/>
    <w:rsid w:val="00321E23"/>
    <w:rsid w:val="003220CB"/>
    <w:rsid w:val="003222EE"/>
    <w:rsid w:val="003223DE"/>
    <w:rsid w:val="00322A4F"/>
    <w:rsid w:val="00322A81"/>
    <w:rsid w:val="00322F65"/>
    <w:rsid w:val="003231C6"/>
    <w:rsid w:val="003234E0"/>
    <w:rsid w:val="00323558"/>
    <w:rsid w:val="00323704"/>
    <w:rsid w:val="00323845"/>
    <w:rsid w:val="0032399B"/>
    <w:rsid w:val="003239CB"/>
    <w:rsid w:val="00323EBC"/>
    <w:rsid w:val="00324024"/>
    <w:rsid w:val="00324188"/>
    <w:rsid w:val="003241CC"/>
    <w:rsid w:val="003243C3"/>
    <w:rsid w:val="00324888"/>
    <w:rsid w:val="00324A5D"/>
    <w:rsid w:val="00324DBD"/>
    <w:rsid w:val="00324E16"/>
    <w:rsid w:val="00324F40"/>
    <w:rsid w:val="00325053"/>
    <w:rsid w:val="0032506C"/>
    <w:rsid w:val="003250F8"/>
    <w:rsid w:val="00325219"/>
    <w:rsid w:val="003252C9"/>
    <w:rsid w:val="003255C1"/>
    <w:rsid w:val="0032579F"/>
    <w:rsid w:val="00325890"/>
    <w:rsid w:val="003258A6"/>
    <w:rsid w:val="003258F8"/>
    <w:rsid w:val="00325E5E"/>
    <w:rsid w:val="00325EFB"/>
    <w:rsid w:val="00325F7F"/>
    <w:rsid w:val="0032625A"/>
    <w:rsid w:val="003264E0"/>
    <w:rsid w:val="00326709"/>
    <w:rsid w:val="0032671E"/>
    <w:rsid w:val="00326E65"/>
    <w:rsid w:val="00326EEB"/>
    <w:rsid w:val="0032725A"/>
    <w:rsid w:val="0032736F"/>
    <w:rsid w:val="00330A77"/>
    <w:rsid w:val="00330EBF"/>
    <w:rsid w:val="00330F7C"/>
    <w:rsid w:val="003311F8"/>
    <w:rsid w:val="003316A6"/>
    <w:rsid w:val="003319F5"/>
    <w:rsid w:val="00332B96"/>
    <w:rsid w:val="0033377D"/>
    <w:rsid w:val="003340A6"/>
    <w:rsid w:val="0033430A"/>
    <w:rsid w:val="00334782"/>
    <w:rsid w:val="00334E23"/>
    <w:rsid w:val="00335019"/>
    <w:rsid w:val="00335452"/>
    <w:rsid w:val="00335CAF"/>
    <w:rsid w:val="00335CE3"/>
    <w:rsid w:val="00335F07"/>
    <w:rsid w:val="003365F7"/>
    <w:rsid w:val="00336923"/>
    <w:rsid w:val="00336B2E"/>
    <w:rsid w:val="0033700B"/>
    <w:rsid w:val="00337130"/>
    <w:rsid w:val="00337231"/>
    <w:rsid w:val="003373BE"/>
    <w:rsid w:val="00337CEA"/>
    <w:rsid w:val="00337F89"/>
    <w:rsid w:val="003400E1"/>
    <w:rsid w:val="0034019C"/>
    <w:rsid w:val="0034063B"/>
    <w:rsid w:val="00341788"/>
    <w:rsid w:val="003422E4"/>
    <w:rsid w:val="00342993"/>
    <w:rsid w:val="00342F61"/>
    <w:rsid w:val="00343101"/>
    <w:rsid w:val="00343A65"/>
    <w:rsid w:val="0034451A"/>
    <w:rsid w:val="00344DB4"/>
    <w:rsid w:val="00344DFC"/>
    <w:rsid w:val="00345931"/>
    <w:rsid w:val="00346087"/>
    <w:rsid w:val="00346404"/>
    <w:rsid w:val="003467AB"/>
    <w:rsid w:val="0034682A"/>
    <w:rsid w:val="00346DBF"/>
    <w:rsid w:val="00346E61"/>
    <w:rsid w:val="00346F20"/>
    <w:rsid w:val="003475C1"/>
    <w:rsid w:val="00347922"/>
    <w:rsid w:val="0035028F"/>
    <w:rsid w:val="00350AF4"/>
    <w:rsid w:val="00350E5D"/>
    <w:rsid w:val="00351297"/>
    <w:rsid w:val="00351372"/>
    <w:rsid w:val="0035150A"/>
    <w:rsid w:val="00351677"/>
    <w:rsid w:val="00351825"/>
    <w:rsid w:val="00351F4C"/>
    <w:rsid w:val="00352207"/>
    <w:rsid w:val="00352782"/>
    <w:rsid w:val="003527D1"/>
    <w:rsid w:val="00353434"/>
    <w:rsid w:val="003535F5"/>
    <w:rsid w:val="0035384A"/>
    <w:rsid w:val="00353AD4"/>
    <w:rsid w:val="00353E29"/>
    <w:rsid w:val="003545ED"/>
    <w:rsid w:val="0035472E"/>
    <w:rsid w:val="003548C3"/>
    <w:rsid w:val="003548D1"/>
    <w:rsid w:val="00354C1B"/>
    <w:rsid w:val="00354EF2"/>
    <w:rsid w:val="00355328"/>
    <w:rsid w:val="00355349"/>
    <w:rsid w:val="00355B9A"/>
    <w:rsid w:val="00356273"/>
    <w:rsid w:val="00357979"/>
    <w:rsid w:val="00357A04"/>
    <w:rsid w:val="00357A7B"/>
    <w:rsid w:val="00357F58"/>
    <w:rsid w:val="003601F9"/>
    <w:rsid w:val="003605A6"/>
    <w:rsid w:val="003605FC"/>
    <w:rsid w:val="003606DB"/>
    <w:rsid w:val="003608E8"/>
    <w:rsid w:val="003609BA"/>
    <w:rsid w:val="003617FF"/>
    <w:rsid w:val="00361C99"/>
    <w:rsid w:val="00362070"/>
    <w:rsid w:val="003620D4"/>
    <w:rsid w:val="003620FB"/>
    <w:rsid w:val="00362240"/>
    <w:rsid w:val="0036228B"/>
    <w:rsid w:val="003622FA"/>
    <w:rsid w:val="003623F8"/>
    <w:rsid w:val="00362F07"/>
    <w:rsid w:val="0036350D"/>
    <w:rsid w:val="00363818"/>
    <w:rsid w:val="00363B60"/>
    <w:rsid w:val="00363BA8"/>
    <w:rsid w:val="00363E26"/>
    <w:rsid w:val="00364744"/>
    <w:rsid w:val="00364C10"/>
    <w:rsid w:val="003658CB"/>
    <w:rsid w:val="003659E1"/>
    <w:rsid w:val="00365DE9"/>
    <w:rsid w:val="00365E60"/>
    <w:rsid w:val="00366029"/>
    <w:rsid w:val="003664D3"/>
    <w:rsid w:val="0036655B"/>
    <w:rsid w:val="00366C55"/>
    <w:rsid w:val="00366EDF"/>
    <w:rsid w:val="00366FEB"/>
    <w:rsid w:val="003673A3"/>
    <w:rsid w:val="00367779"/>
    <w:rsid w:val="00367DD1"/>
    <w:rsid w:val="0037013E"/>
    <w:rsid w:val="003705CB"/>
    <w:rsid w:val="00370809"/>
    <w:rsid w:val="00370892"/>
    <w:rsid w:val="00370992"/>
    <w:rsid w:val="00370CF5"/>
    <w:rsid w:val="003710D2"/>
    <w:rsid w:val="003714EC"/>
    <w:rsid w:val="00371757"/>
    <w:rsid w:val="00371EF0"/>
    <w:rsid w:val="00372437"/>
    <w:rsid w:val="00372A14"/>
    <w:rsid w:val="00372C8D"/>
    <w:rsid w:val="00372CF7"/>
    <w:rsid w:val="00372DFB"/>
    <w:rsid w:val="00373368"/>
    <w:rsid w:val="0037369C"/>
    <w:rsid w:val="0037374A"/>
    <w:rsid w:val="003738D8"/>
    <w:rsid w:val="00373A84"/>
    <w:rsid w:val="00373CF4"/>
    <w:rsid w:val="00373D08"/>
    <w:rsid w:val="00374249"/>
    <w:rsid w:val="00374AB5"/>
    <w:rsid w:val="00374B6A"/>
    <w:rsid w:val="00375153"/>
    <w:rsid w:val="0037535D"/>
    <w:rsid w:val="00375965"/>
    <w:rsid w:val="00375CDA"/>
    <w:rsid w:val="00376346"/>
    <w:rsid w:val="003765A5"/>
    <w:rsid w:val="00376B82"/>
    <w:rsid w:val="0037713B"/>
    <w:rsid w:val="003808BB"/>
    <w:rsid w:val="00380945"/>
    <w:rsid w:val="00380A41"/>
    <w:rsid w:val="00380BDA"/>
    <w:rsid w:val="00380C99"/>
    <w:rsid w:val="00380E3B"/>
    <w:rsid w:val="003814BB"/>
    <w:rsid w:val="003816ED"/>
    <w:rsid w:val="00381BBB"/>
    <w:rsid w:val="00382324"/>
    <w:rsid w:val="00382347"/>
    <w:rsid w:val="00382728"/>
    <w:rsid w:val="003827E6"/>
    <w:rsid w:val="0038298E"/>
    <w:rsid w:val="00382E76"/>
    <w:rsid w:val="00382F05"/>
    <w:rsid w:val="00383B1F"/>
    <w:rsid w:val="0038450D"/>
    <w:rsid w:val="00384544"/>
    <w:rsid w:val="00385382"/>
    <w:rsid w:val="003856D9"/>
    <w:rsid w:val="00385CA4"/>
    <w:rsid w:val="00385FCE"/>
    <w:rsid w:val="0038647F"/>
    <w:rsid w:val="00386BC9"/>
    <w:rsid w:val="00386CFA"/>
    <w:rsid w:val="0038749B"/>
    <w:rsid w:val="003875E3"/>
    <w:rsid w:val="00387683"/>
    <w:rsid w:val="0038771F"/>
    <w:rsid w:val="003878B2"/>
    <w:rsid w:val="00387CAC"/>
    <w:rsid w:val="00387EE5"/>
    <w:rsid w:val="00390495"/>
    <w:rsid w:val="00390D15"/>
    <w:rsid w:val="003919ED"/>
    <w:rsid w:val="00391C4D"/>
    <w:rsid w:val="003920B1"/>
    <w:rsid w:val="0039219F"/>
    <w:rsid w:val="003924BD"/>
    <w:rsid w:val="003924E1"/>
    <w:rsid w:val="00392543"/>
    <w:rsid w:val="00392567"/>
    <w:rsid w:val="003927EF"/>
    <w:rsid w:val="00392854"/>
    <w:rsid w:val="00392CCB"/>
    <w:rsid w:val="00392EFA"/>
    <w:rsid w:val="00393108"/>
    <w:rsid w:val="00393382"/>
    <w:rsid w:val="0039367A"/>
    <w:rsid w:val="00393806"/>
    <w:rsid w:val="00393A4B"/>
    <w:rsid w:val="003947A2"/>
    <w:rsid w:val="00394AAB"/>
    <w:rsid w:val="00394B17"/>
    <w:rsid w:val="00394EF3"/>
    <w:rsid w:val="00395751"/>
    <w:rsid w:val="00395F5C"/>
    <w:rsid w:val="0039635C"/>
    <w:rsid w:val="00396615"/>
    <w:rsid w:val="003967C4"/>
    <w:rsid w:val="00396D3A"/>
    <w:rsid w:val="003970C6"/>
    <w:rsid w:val="003A000F"/>
    <w:rsid w:val="003A0B2B"/>
    <w:rsid w:val="003A1363"/>
    <w:rsid w:val="003A141B"/>
    <w:rsid w:val="003A1468"/>
    <w:rsid w:val="003A1608"/>
    <w:rsid w:val="003A163D"/>
    <w:rsid w:val="003A1938"/>
    <w:rsid w:val="003A19AA"/>
    <w:rsid w:val="003A19CE"/>
    <w:rsid w:val="003A19F6"/>
    <w:rsid w:val="003A1D7B"/>
    <w:rsid w:val="003A1E8C"/>
    <w:rsid w:val="003A2A61"/>
    <w:rsid w:val="003A376F"/>
    <w:rsid w:val="003A3DA0"/>
    <w:rsid w:val="003A4163"/>
    <w:rsid w:val="003A56CB"/>
    <w:rsid w:val="003A5A84"/>
    <w:rsid w:val="003A5A9F"/>
    <w:rsid w:val="003A61F9"/>
    <w:rsid w:val="003A69C0"/>
    <w:rsid w:val="003A7075"/>
    <w:rsid w:val="003A7C69"/>
    <w:rsid w:val="003B0530"/>
    <w:rsid w:val="003B0535"/>
    <w:rsid w:val="003B0628"/>
    <w:rsid w:val="003B077F"/>
    <w:rsid w:val="003B0A40"/>
    <w:rsid w:val="003B0D73"/>
    <w:rsid w:val="003B1282"/>
    <w:rsid w:val="003B14B4"/>
    <w:rsid w:val="003B1613"/>
    <w:rsid w:val="003B185A"/>
    <w:rsid w:val="003B1C63"/>
    <w:rsid w:val="003B21A1"/>
    <w:rsid w:val="003B2351"/>
    <w:rsid w:val="003B2830"/>
    <w:rsid w:val="003B2B57"/>
    <w:rsid w:val="003B2CE5"/>
    <w:rsid w:val="003B2D47"/>
    <w:rsid w:val="003B323E"/>
    <w:rsid w:val="003B341C"/>
    <w:rsid w:val="003B36DE"/>
    <w:rsid w:val="003B3D51"/>
    <w:rsid w:val="003B4074"/>
    <w:rsid w:val="003B56C7"/>
    <w:rsid w:val="003B584D"/>
    <w:rsid w:val="003B58BD"/>
    <w:rsid w:val="003B5E13"/>
    <w:rsid w:val="003B5E35"/>
    <w:rsid w:val="003B6009"/>
    <w:rsid w:val="003B6634"/>
    <w:rsid w:val="003B7233"/>
    <w:rsid w:val="003B7556"/>
    <w:rsid w:val="003B7658"/>
    <w:rsid w:val="003B76DD"/>
    <w:rsid w:val="003B7B20"/>
    <w:rsid w:val="003B7E63"/>
    <w:rsid w:val="003B7F32"/>
    <w:rsid w:val="003C009A"/>
    <w:rsid w:val="003C015E"/>
    <w:rsid w:val="003C054C"/>
    <w:rsid w:val="003C06F4"/>
    <w:rsid w:val="003C073A"/>
    <w:rsid w:val="003C0B1B"/>
    <w:rsid w:val="003C0CA0"/>
    <w:rsid w:val="003C0E01"/>
    <w:rsid w:val="003C10E5"/>
    <w:rsid w:val="003C1382"/>
    <w:rsid w:val="003C13C0"/>
    <w:rsid w:val="003C1491"/>
    <w:rsid w:val="003C154A"/>
    <w:rsid w:val="003C1B5E"/>
    <w:rsid w:val="003C1E0D"/>
    <w:rsid w:val="003C2036"/>
    <w:rsid w:val="003C2C70"/>
    <w:rsid w:val="003C2D68"/>
    <w:rsid w:val="003C2EE0"/>
    <w:rsid w:val="003C31F9"/>
    <w:rsid w:val="003C33BB"/>
    <w:rsid w:val="003C3619"/>
    <w:rsid w:val="003C36BE"/>
    <w:rsid w:val="003C37C4"/>
    <w:rsid w:val="003C3AD0"/>
    <w:rsid w:val="003C3BA9"/>
    <w:rsid w:val="003C3E2F"/>
    <w:rsid w:val="003C3F4B"/>
    <w:rsid w:val="003C3F9F"/>
    <w:rsid w:val="003C44FB"/>
    <w:rsid w:val="003C4F22"/>
    <w:rsid w:val="003C5132"/>
    <w:rsid w:val="003C547D"/>
    <w:rsid w:val="003C5487"/>
    <w:rsid w:val="003C57CE"/>
    <w:rsid w:val="003C5976"/>
    <w:rsid w:val="003C5E96"/>
    <w:rsid w:val="003C62E2"/>
    <w:rsid w:val="003C6791"/>
    <w:rsid w:val="003C6920"/>
    <w:rsid w:val="003C7682"/>
    <w:rsid w:val="003C785C"/>
    <w:rsid w:val="003C79B3"/>
    <w:rsid w:val="003D053C"/>
    <w:rsid w:val="003D05D1"/>
    <w:rsid w:val="003D07CD"/>
    <w:rsid w:val="003D10DB"/>
    <w:rsid w:val="003D1613"/>
    <w:rsid w:val="003D1681"/>
    <w:rsid w:val="003D23D4"/>
    <w:rsid w:val="003D34A2"/>
    <w:rsid w:val="003D444F"/>
    <w:rsid w:val="003D51EC"/>
    <w:rsid w:val="003D5606"/>
    <w:rsid w:val="003D5AF9"/>
    <w:rsid w:val="003D5D61"/>
    <w:rsid w:val="003D5D96"/>
    <w:rsid w:val="003D5E5C"/>
    <w:rsid w:val="003D610A"/>
    <w:rsid w:val="003D62F2"/>
    <w:rsid w:val="003D694E"/>
    <w:rsid w:val="003D748B"/>
    <w:rsid w:val="003D7C75"/>
    <w:rsid w:val="003E0675"/>
    <w:rsid w:val="003E06CF"/>
    <w:rsid w:val="003E0920"/>
    <w:rsid w:val="003E09B5"/>
    <w:rsid w:val="003E0D11"/>
    <w:rsid w:val="003E1198"/>
    <w:rsid w:val="003E11C0"/>
    <w:rsid w:val="003E11C5"/>
    <w:rsid w:val="003E1271"/>
    <w:rsid w:val="003E1715"/>
    <w:rsid w:val="003E1757"/>
    <w:rsid w:val="003E1CC1"/>
    <w:rsid w:val="003E2259"/>
    <w:rsid w:val="003E22B5"/>
    <w:rsid w:val="003E2430"/>
    <w:rsid w:val="003E2441"/>
    <w:rsid w:val="003E256A"/>
    <w:rsid w:val="003E26CA"/>
    <w:rsid w:val="003E2764"/>
    <w:rsid w:val="003E28EA"/>
    <w:rsid w:val="003E3026"/>
    <w:rsid w:val="003E5148"/>
    <w:rsid w:val="003E5609"/>
    <w:rsid w:val="003E6666"/>
    <w:rsid w:val="003E6D33"/>
    <w:rsid w:val="003E7482"/>
    <w:rsid w:val="003E798A"/>
    <w:rsid w:val="003E798C"/>
    <w:rsid w:val="003F053D"/>
    <w:rsid w:val="003F0653"/>
    <w:rsid w:val="003F11CB"/>
    <w:rsid w:val="003F1278"/>
    <w:rsid w:val="003F1771"/>
    <w:rsid w:val="003F1997"/>
    <w:rsid w:val="003F1C1B"/>
    <w:rsid w:val="003F1F90"/>
    <w:rsid w:val="003F2080"/>
    <w:rsid w:val="003F313E"/>
    <w:rsid w:val="003F340C"/>
    <w:rsid w:val="003F3526"/>
    <w:rsid w:val="003F36ED"/>
    <w:rsid w:val="003F38AF"/>
    <w:rsid w:val="003F4166"/>
    <w:rsid w:val="003F4745"/>
    <w:rsid w:val="003F4D1A"/>
    <w:rsid w:val="003F54DF"/>
    <w:rsid w:val="003F5590"/>
    <w:rsid w:val="003F56C3"/>
    <w:rsid w:val="003F5B45"/>
    <w:rsid w:val="003F5BAE"/>
    <w:rsid w:val="003F6841"/>
    <w:rsid w:val="003F6854"/>
    <w:rsid w:val="003F6952"/>
    <w:rsid w:val="003F6AD0"/>
    <w:rsid w:val="003F6F5E"/>
    <w:rsid w:val="003F7858"/>
    <w:rsid w:val="003F79BE"/>
    <w:rsid w:val="003F7A96"/>
    <w:rsid w:val="00400714"/>
    <w:rsid w:val="004007EC"/>
    <w:rsid w:val="00400989"/>
    <w:rsid w:val="00400CB3"/>
    <w:rsid w:val="00400F11"/>
    <w:rsid w:val="00401428"/>
    <w:rsid w:val="00401DEE"/>
    <w:rsid w:val="00401F45"/>
    <w:rsid w:val="0040203E"/>
    <w:rsid w:val="004021A3"/>
    <w:rsid w:val="00402267"/>
    <w:rsid w:val="004025E0"/>
    <w:rsid w:val="004032BE"/>
    <w:rsid w:val="00403836"/>
    <w:rsid w:val="00403BB6"/>
    <w:rsid w:val="00403D09"/>
    <w:rsid w:val="00404043"/>
    <w:rsid w:val="004040E8"/>
    <w:rsid w:val="00404B6A"/>
    <w:rsid w:val="00406076"/>
    <w:rsid w:val="00406351"/>
    <w:rsid w:val="004071DB"/>
    <w:rsid w:val="00410B82"/>
    <w:rsid w:val="0041151E"/>
    <w:rsid w:val="0041177B"/>
    <w:rsid w:val="00412348"/>
    <w:rsid w:val="00412359"/>
    <w:rsid w:val="004123D0"/>
    <w:rsid w:val="00412459"/>
    <w:rsid w:val="004128F0"/>
    <w:rsid w:val="00412D4E"/>
    <w:rsid w:val="004130BF"/>
    <w:rsid w:val="0041325C"/>
    <w:rsid w:val="0041332A"/>
    <w:rsid w:val="004133F4"/>
    <w:rsid w:val="0041344F"/>
    <w:rsid w:val="0041352A"/>
    <w:rsid w:val="004137AA"/>
    <w:rsid w:val="004139EF"/>
    <w:rsid w:val="00413FBC"/>
    <w:rsid w:val="0041437B"/>
    <w:rsid w:val="00414656"/>
    <w:rsid w:val="00414661"/>
    <w:rsid w:val="00414687"/>
    <w:rsid w:val="00414836"/>
    <w:rsid w:val="00415306"/>
    <w:rsid w:val="0041552E"/>
    <w:rsid w:val="00416C3C"/>
    <w:rsid w:val="00416D68"/>
    <w:rsid w:val="00416FBE"/>
    <w:rsid w:val="00417A46"/>
    <w:rsid w:val="004202F9"/>
    <w:rsid w:val="00420319"/>
    <w:rsid w:val="00420413"/>
    <w:rsid w:val="00420A2E"/>
    <w:rsid w:val="00420E7B"/>
    <w:rsid w:val="00420F40"/>
    <w:rsid w:val="00421194"/>
    <w:rsid w:val="0042157B"/>
    <w:rsid w:val="004219D5"/>
    <w:rsid w:val="00421A61"/>
    <w:rsid w:val="00422295"/>
    <w:rsid w:val="004222C4"/>
    <w:rsid w:val="00422753"/>
    <w:rsid w:val="00422E46"/>
    <w:rsid w:val="00423B13"/>
    <w:rsid w:val="00423CBE"/>
    <w:rsid w:val="00424621"/>
    <w:rsid w:val="004249E2"/>
    <w:rsid w:val="004251AC"/>
    <w:rsid w:val="0042580B"/>
    <w:rsid w:val="00426186"/>
    <w:rsid w:val="004268D4"/>
    <w:rsid w:val="0042698B"/>
    <w:rsid w:val="00426AD4"/>
    <w:rsid w:val="00427115"/>
    <w:rsid w:val="00427CA6"/>
    <w:rsid w:val="00430A47"/>
    <w:rsid w:val="0043184C"/>
    <w:rsid w:val="00431E02"/>
    <w:rsid w:val="00431EA7"/>
    <w:rsid w:val="00432121"/>
    <w:rsid w:val="00432361"/>
    <w:rsid w:val="00432647"/>
    <w:rsid w:val="00432889"/>
    <w:rsid w:val="004328EA"/>
    <w:rsid w:val="00432AEC"/>
    <w:rsid w:val="00432CE4"/>
    <w:rsid w:val="00433752"/>
    <w:rsid w:val="00433D1B"/>
    <w:rsid w:val="00433FE1"/>
    <w:rsid w:val="0043406D"/>
    <w:rsid w:val="004344CA"/>
    <w:rsid w:val="00434569"/>
    <w:rsid w:val="00434637"/>
    <w:rsid w:val="00434878"/>
    <w:rsid w:val="004349D2"/>
    <w:rsid w:val="004350E9"/>
    <w:rsid w:val="00435911"/>
    <w:rsid w:val="004360FB"/>
    <w:rsid w:val="00436499"/>
    <w:rsid w:val="0043670F"/>
    <w:rsid w:val="004367C3"/>
    <w:rsid w:val="00436900"/>
    <w:rsid w:val="00436A3C"/>
    <w:rsid w:val="00436ADD"/>
    <w:rsid w:val="004371D6"/>
    <w:rsid w:val="00437564"/>
    <w:rsid w:val="004375D7"/>
    <w:rsid w:val="00437B9B"/>
    <w:rsid w:val="004404CA"/>
    <w:rsid w:val="004411E3"/>
    <w:rsid w:val="00441570"/>
    <w:rsid w:val="004419F1"/>
    <w:rsid w:val="00441BB1"/>
    <w:rsid w:val="00442CC6"/>
    <w:rsid w:val="004431D1"/>
    <w:rsid w:val="004435DC"/>
    <w:rsid w:val="00443D2E"/>
    <w:rsid w:val="0044421E"/>
    <w:rsid w:val="0044433E"/>
    <w:rsid w:val="00444A84"/>
    <w:rsid w:val="00444BB7"/>
    <w:rsid w:val="0044502F"/>
    <w:rsid w:val="00445B3E"/>
    <w:rsid w:val="0044635E"/>
    <w:rsid w:val="004464C5"/>
    <w:rsid w:val="00446959"/>
    <w:rsid w:val="004469A9"/>
    <w:rsid w:val="00446DEB"/>
    <w:rsid w:val="0044719B"/>
    <w:rsid w:val="004477F1"/>
    <w:rsid w:val="00450268"/>
    <w:rsid w:val="00450650"/>
    <w:rsid w:val="0045065C"/>
    <w:rsid w:val="0045097B"/>
    <w:rsid w:val="00450E93"/>
    <w:rsid w:val="00450FF6"/>
    <w:rsid w:val="004513E8"/>
    <w:rsid w:val="00451753"/>
    <w:rsid w:val="00452819"/>
    <w:rsid w:val="00452904"/>
    <w:rsid w:val="00452A92"/>
    <w:rsid w:val="004534A0"/>
    <w:rsid w:val="00453831"/>
    <w:rsid w:val="00453A88"/>
    <w:rsid w:val="00453AD3"/>
    <w:rsid w:val="00453C3C"/>
    <w:rsid w:val="00453D5A"/>
    <w:rsid w:val="00454134"/>
    <w:rsid w:val="00454995"/>
    <w:rsid w:val="00454E0A"/>
    <w:rsid w:val="00455481"/>
    <w:rsid w:val="00455D32"/>
    <w:rsid w:val="004561EE"/>
    <w:rsid w:val="00456A88"/>
    <w:rsid w:val="00456DEA"/>
    <w:rsid w:val="00456E24"/>
    <w:rsid w:val="00456E3B"/>
    <w:rsid w:val="004571D0"/>
    <w:rsid w:val="00457548"/>
    <w:rsid w:val="0045773F"/>
    <w:rsid w:val="004577D0"/>
    <w:rsid w:val="004578D0"/>
    <w:rsid w:val="00457EAB"/>
    <w:rsid w:val="00457FAE"/>
    <w:rsid w:val="00460098"/>
    <w:rsid w:val="004603AF"/>
    <w:rsid w:val="004604C0"/>
    <w:rsid w:val="004604DE"/>
    <w:rsid w:val="00460942"/>
    <w:rsid w:val="00460C5B"/>
    <w:rsid w:val="004610FD"/>
    <w:rsid w:val="00461182"/>
    <w:rsid w:val="00461478"/>
    <w:rsid w:val="00461B11"/>
    <w:rsid w:val="00461B18"/>
    <w:rsid w:val="00461E88"/>
    <w:rsid w:val="00462A2D"/>
    <w:rsid w:val="00462AA5"/>
    <w:rsid w:val="00462F6C"/>
    <w:rsid w:val="00463351"/>
    <w:rsid w:val="004636CD"/>
    <w:rsid w:val="0046379A"/>
    <w:rsid w:val="004644CF"/>
    <w:rsid w:val="0046522F"/>
    <w:rsid w:val="004653AD"/>
    <w:rsid w:val="00465B44"/>
    <w:rsid w:val="00466052"/>
    <w:rsid w:val="004662AC"/>
    <w:rsid w:val="00466651"/>
    <w:rsid w:val="00466764"/>
    <w:rsid w:val="004669F5"/>
    <w:rsid w:val="004673D2"/>
    <w:rsid w:val="00467591"/>
    <w:rsid w:val="004676A2"/>
    <w:rsid w:val="00467859"/>
    <w:rsid w:val="00467987"/>
    <w:rsid w:val="00467BB1"/>
    <w:rsid w:val="0047013C"/>
    <w:rsid w:val="00470B91"/>
    <w:rsid w:val="004716A5"/>
    <w:rsid w:val="00471BAE"/>
    <w:rsid w:val="004720B0"/>
    <w:rsid w:val="00472548"/>
    <w:rsid w:val="00472F99"/>
    <w:rsid w:val="00473403"/>
    <w:rsid w:val="004734A0"/>
    <w:rsid w:val="0047383F"/>
    <w:rsid w:val="00473A9A"/>
    <w:rsid w:val="00473AA9"/>
    <w:rsid w:val="004741FC"/>
    <w:rsid w:val="004744BD"/>
    <w:rsid w:val="00474503"/>
    <w:rsid w:val="0047490C"/>
    <w:rsid w:val="00475145"/>
    <w:rsid w:val="00475754"/>
    <w:rsid w:val="0047589E"/>
    <w:rsid w:val="00475949"/>
    <w:rsid w:val="0047689D"/>
    <w:rsid w:val="00476B52"/>
    <w:rsid w:val="00476CCA"/>
    <w:rsid w:val="00477038"/>
    <w:rsid w:val="004770AA"/>
    <w:rsid w:val="004771DA"/>
    <w:rsid w:val="00477561"/>
    <w:rsid w:val="004775C7"/>
    <w:rsid w:val="00477D04"/>
    <w:rsid w:val="00477DDF"/>
    <w:rsid w:val="00477E92"/>
    <w:rsid w:val="004800E1"/>
    <w:rsid w:val="00480510"/>
    <w:rsid w:val="00480C91"/>
    <w:rsid w:val="0048132D"/>
    <w:rsid w:val="004817C4"/>
    <w:rsid w:val="00481BDA"/>
    <w:rsid w:val="00481F6D"/>
    <w:rsid w:val="00481F72"/>
    <w:rsid w:val="00482104"/>
    <w:rsid w:val="00482235"/>
    <w:rsid w:val="004823C1"/>
    <w:rsid w:val="00482EAA"/>
    <w:rsid w:val="00483E4F"/>
    <w:rsid w:val="00484900"/>
    <w:rsid w:val="004849C0"/>
    <w:rsid w:val="00484CC3"/>
    <w:rsid w:val="00485574"/>
    <w:rsid w:val="00485690"/>
    <w:rsid w:val="004861A1"/>
    <w:rsid w:val="00486397"/>
    <w:rsid w:val="00487139"/>
    <w:rsid w:val="0048747B"/>
    <w:rsid w:val="0048751C"/>
    <w:rsid w:val="00487596"/>
    <w:rsid w:val="004877A1"/>
    <w:rsid w:val="00487D2A"/>
    <w:rsid w:val="004905DC"/>
    <w:rsid w:val="00490AC9"/>
    <w:rsid w:val="0049186F"/>
    <w:rsid w:val="00491879"/>
    <w:rsid w:val="00491AF8"/>
    <w:rsid w:val="00491CF6"/>
    <w:rsid w:val="004923D6"/>
    <w:rsid w:val="004925E1"/>
    <w:rsid w:val="00492AED"/>
    <w:rsid w:val="00492C5D"/>
    <w:rsid w:val="0049306D"/>
    <w:rsid w:val="00493882"/>
    <w:rsid w:val="00493BE3"/>
    <w:rsid w:val="004948E7"/>
    <w:rsid w:val="00495449"/>
    <w:rsid w:val="004958E8"/>
    <w:rsid w:val="00495BE9"/>
    <w:rsid w:val="00495E13"/>
    <w:rsid w:val="00495EDC"/>
    <w:rsid w:val="004962D9"/>
    <w:rsid w:val="00497099"/>
    <w:rsid w:val="00497516"/>
    <w:rsid w:val="00497687"/>
    <w:rsid w:val="00497861"/>
    <w:rsid w:val="00497B5E"/>
    <w:rsid w:val="004A0242"/>
    <w:rsid w:val="004A0C4D"/>
    <w:rsid w:val="004A1032"/>
    <w:rsid w:val="004A18A4"/>
    <w:rsid w:val="004A1A3E"/>
    <w:rsid w:val="004A1B0C"/>
    <w:rsid w:val="004A1DB0"/>
    <w:rsid w:val="004A2973"/>
    <w:rsid w:val="004A2C7A"/>
    <w:rsid w:val="004A2DDA"/>
    <w:rsid w:val="004A3413"/>
    <w:rsid w:val="004A3510"/>
    <w:rsid w:val="004A352A"/>
    <w:rsid w:val="004A37F6"/>
    <w:rsid w:val="004A3E63"/>
    <w:rsid w:val="004A4097"/>
    <w:rsid w:val="004A4AFB"/>
    <w:rsid w:val="004A4EEA"/>
    <w:rsid w:val="004A52BF"/>
    <w:rsid w:val="004A550C"/>
    <w:rsid w:val="004A5580"/>
    <w:rsid w:val="004A56EA"/>
    <w:rsid w:val="004A587E"/>
    <w:rsid w:val="004A5899"/>
    <w:rsid w:val="004A5C98"/>
    <w:rsid w:val="004A5F7B"/>
    <w:rsid w:val="004A6796"/>
    <w:rsid w:val="004A69AD"/>
    <w:rsid w:val="004A6A8E"/>
    <w:rsid w:val="004B068F"/>
    <w:rsid w:val="004B08DA"/>
    <w:rsid w:val="004B09F0"/>
    <w:rsid w:val="004B0E2C"/>
    <w:rsid w:val="004B132C"/>
    <w:rsid w:val="004B1D71"/>
    <w:rsid w:val="004B2839"/>
    <w:rsid w:val="004B2BAD"/>
    <w:rsid w:val="004B2CE3"/>
    <w:rsid w:val="004B2E7A"/>
    <w:rsid w:val="004B3243"/>
    <w:rsid w:val="004B38E5"/>
    <w:rsid w:val="004B3BC1"/>
    <w:rsid w:val="004B3F49"/>
    <w:rsid w:val="004B3F80"/>
    <w:rsid w:val="004B417E"/>
    <w:rsid w:val="004B4389"/>
    <w:rsid w:val="004B43D5"/>
    <w:rsid w:val="004B473B"/>
    <w:rsid w:val="004B4A69"/>
    <w:rsid w:val="004B4ABC"/>
    <w:rsid w:val="004B5484"/>
    <w:rsid w:val="004B5832"/>
    <w:rsid w:val="004B5978"/>
    <w:rsid w:val="004B59EF"/>
    <w:rsid w:val="004B5B05"/>
    <w:rsid w:val="004B608F"/>
    <w:rsid w:val="004B6130"/>
    <w:rsid w:val="004B63CB"/>
    <w:rsid w:val="004B6594"/>
    <w:rsid w:val="004B6905"/>
    <w:rsid w:val="004B6E78"/>
    <w:rsid w:val="004B7041"/>
    <w:rsid w:val="004B7198"/>
    <w:rsid w:val="004B79CB"/>
    <w:rsid w:val="004B7A75"/>
    <w:rsid w:val="004B7E1C"/>
    <w:rsid w:val="004B7E81"/>
    <w:rsid w:val="004C013C"/>
    <w:rsid w:val="004C0224"/>
    <w:rsid w:val="004C0A75"/>
    <w:rsid w:val="004C10D4"/>
    <w:rsid w:val="004C16BF"/>
    <w:rsid w:val="004C19A7"/>
    <w:rsid w:val="004C1C41"/>
    <w:rsid w:val="004C1E9F"/>
    <w:rsid w:val="004C1EEE"/>
    <w:rsid w:val="004C20C3"/>
    <w:rsid w:val="004C223B"/>
    <w:rsid w:val="004C2355"/>
    <w:rsid w:val="004C26EE"/>
    <w:rsid w:val="004C2713"/>
    <w:rsid w:val="004C2875"/>
    <w:rsid w:val="004C287D"/>
    <w:rsid w:val="004C2A3D"/>
    <w:rsid w:val="004C304C"/>
    <w:rsid w:val="004C34D8"/>
    <w:rsid w:val="004C3CBD"/>
    <w:rsid w:val="004C3ED1"/>
    <w:rsid w:val="004C4128"/>
    <w:rsid w:val="004C44B9"/>
    <w:rsid w:val="004C4730"/>
    <w:rsid w:val="004C477A"/>
    <w:rsid w:val="004C4796"/>
    <w:rsid w:val="004C4890"/>
    <w:rsid w:val="004C4C95"/>
    <w:rsid w:val="004C5076"/>
    <w:rsid w:val="004C57D8"/>
    <w:rsid w:val="004C6092"/>
    <w:rsid w:val="004C60E4"/>
    <w:rsid w:val="004C684F"/>
    <w:rsid w:val="004C6D93"/>
    <w:rsid w:val="004C7008"/>
    <w:rsid w:val="004C7298"/>
    <w:rsid w:val="004C74BE"/>
    <w:rsid w:val="004C7DB9"/>
    <w:rsid w:val="004D0CDD"/>
    <w:rsid w:val="004D0FE4"/>
    <w:rsid w:val="004D1BE2"/>
    <w:rsid w:val="004D1EBF"/>
    <w:rsid w:val="004D22CE"/>
    <w:rsid w:val="004D3ADA"/>
    <w:rsid w:val="004D3D45"/>
    <w:rsid w:val="004D3D7B"/>
    <w:rsid w:val="004D3DC4"/>
    <w:rsid w:val="004D3DDB"/>
    <w:rsid w:val="004D3F4C"/>
    <w:rsid w:val="004D4282"/>
    <w:rsid w:val="004D48EC"/>
    <w:rsid w:val="004D4E25"/>
    <w:rsid w:val="004D4FA9"/>
    <w:rsid w:val="004D54F3"/>
    <w:rsid w:val="004D5538"/>
    <w:rsid w:val="004D5777"/>
    <w:rsid w:val="004D5A1D"/>
    <w:rsid w:val="004D6252"/>
    <w:rsid w:val="004D67A4"/>
    <w:rsid w:val="004D6C08"/>
    <w:rsid w:val="004D6E14"/>
    <w:rsid w:val="004D72C1"/>
    <w:rsid w:val="004D73E3"/>
    <w:rsid w:val="004D7774"/>
    <w:rsid w:val="004D7C8D"/>
    <w:rsid w:val="004D7D04"/>
    <w:rsid w:val="004E01EF"/>
    <w:rsid w:val="004E0236"/>
    <w:rsid w:val="004E074E"/>
    <w:rsid w:val="004E135F"/>
    <w:rsid w:val="004E1FD1"/>
    <w:rsid w:val="004E245E"/>
    <w:rsid w:val="004E2558"/>
    <w:rsid w:val="004E2BA2"/>
    <w:rsid w:val="004E2CC0"/>
    <w:rsid w:val="004E2D82"/>
    <w:rsid w:val="004E3D76"/>
    <w:rsid w:val="004E3D94"/>
    <w:rsid w:val="004E3E48"/>
    <w:rsid w:val="004E3FB4"/>
    <w:rsid w:val="004E4168"/>
    <w:rsid w:val="004E4B36"/>
    <w:rsid w:val="004E4CF9"/>
    <w:rsid w:val="004E537C"/>
    <w:rsid w:val="004E5517"/>
    <w:rsid w:val="004E5B85"/>
    <w:rsid w:val="004E5C27"/>
    <w:rsid w:val="004E652F"/>
    <w:rsid w:val="004E6810"/>
    <w:rsid w:val="004E6E04"/>
    <w:rsid w:val="004E7173"/>
    <w:rsid w:val="004E7EB0"/>
    <w:rsid w:val="004F005A"/>
    <w:rsid w:val="004F06C3"/>
    <w:rsid w:val="004F0B45"/>
    <w:rsid w:val="004F1358"/>
    <w:rsid w:val="004F1B0F"/>
    <w:rsid w:val="004F21EB"/>
    <w:rsid w:val="004F266B"/>
    <w:rsid w:val="004F3551"/>
    <w:rsid w:val="004F4087"/>
    <w:rsid w:val="004F47A5"/>
    <w:rsid w:val="004F4F2E"/>
    <w:rsid w:val="004F5018"/>
    <w:rsid w:val="004F52F0"/>
    <w:rsid w:val="004F594D"/>
    <w:rsid w:val="004F5965"/>
    <w:rsid w:val="004F702C"/>
    <w:rsid w:val="004F7267"/>
    <w:rsid w:val="004F746D"/>
    <w:rsid w:val="004F7662"/>
    <w:rsid w:val="004F7671"/>
    <w:rsid w:val="004F78D3"/>
    <w:rsid w:val="004F7BC7"/>
    <w:rsid w:val="005007A8"/>
    <w:rsid w:val="0050089A"/>
    <w:rsid w:val="005008D1"/>
    <w:rsid w:val="005009D9"/>
    <w:rsid w:val="00500F3D"/>
    <w:rsid w:val="005010B8"/>
    <w:rsid w:val="00501668"/>
    <w:rsid w:val="005023E1"/>
    <w:rsid w:val="005024E2"/>
    <w:rsid w:val="0050284C"/>
    <w:rsid w:val="00502B2D"/>
    <w:rsid w:val="00502D8A"/>
    <w:rsid w:val="00502DB3"/>
    <w:rsid w:val="00503320"/>
    <w:rsid w:val="005034D2"/>
    <w:rsid w:val="005040AE"/>
    <w:rsid w:val="005045DA"/>
    <w:rsid w:val="005047A9"/>
    <w:rsid w:val="00504F00"/>
    <w:rsid w:val="005056D1"/>
    <w:rsid w:val="00505905"/>
    <w:rsid w:val="00505AA2"/>
    <w:rsid w:val="005070C2"/>
    <w:rsid w:val="00507CF5"/>
    <w:rsid w:val="00507D0E"/>
    <w:rsid w:val="00507DA0"/>
    <w:rsid w:val="00510619"/>
    <w:rsid w:val="00510666"/>
    <w:rsid w:val="005108AE"/>
    <w:rsid w:val="005108EE"/>
    <w:rsid w:val="00510FB1"/>
    <w:rsid w:val="0051107F"/>
    <w:rsid w:val="005117E1"/>
    <w:rsid w:val="005124C8"/>
    <w:rsid w:val="00512563"/>
    <w:rsid w:val="005136C4"/>
    <w:rsid w:val="0051408E"/>
    <w:rsid w:val="005149AF"/>
    <w:rsid w:val="00514B8D"/>
    <w:rsid w:val="00514E33"/>
    <w:rsid w:val="00514EB1"/>
    <w:rsid w:val="005155CA"/>
    <w:rsid w:val="0051586A"/>
    <w:rsid w:val="00515E1E"/>
    <w:rsid w:val="005160B8"/>
    <w:rsid w:val="00516673"/>
    <w:rsid w:val="0051678A"/>
    <w:rsid w:val="0051692A"/>
    <w:rsid w:val="0051714D"/>
    <w:rsid w:val="00517252"/>
    <w:rsid w:val="00520B5B"/>
    <w:rsid w:val="00520DE9"/>
    <w:rsid w:val="00521C0B"/>
    <w:rsid w:val="005226B1"/>
    <w:rsid w:val="00522764"/>
    <w:rsid w:val="00523487"/>
    <w:rsid w:val="005245BF"/>
    <w:rsid w:val="00524C80"/>
    <w:rsid w:val="005252D5"/>
    <w:rsid w:val="0052551C"/>
    <w:rsid w:val="00526539"/>
    <w:rsid w:val="00527058"/>
    <w:rsid w:val="00527B79"/>
    <w:rsid w:val="00527D6D"/>
    <w:rsid w:val="00527E0B"/>
    <w:rsid w:val="00527E53"/>
    <w:rsid w:val="005302C1"/>
    <w:rsid w:val="005303A3"/>
    <w:rsid w:val="005303B7"/>
    <w:rsid w:val="005305A0"/>
    <w:rsid w:val="005305D3"/>
    <w:rsid w:val="005306B2"/>
    <w:rsid w:val="00530AEE"/>
    <w:rsid w:val="00531013"/>
    <w:rsid w:val="005312B6"/>
    <w:rsid w:val="00531F26"/>
    <w:rsid w:val="00532236"/>
    <w:rsid w:val="005325B4"/>
    <w:rsid w:val="00532876"/>
    <w:rsid w:val="00532BA3"/>
    <w:rsid w:val="00532BF7"/>
    <w:rsid w:val="00532F8C"/>
    <w:rsid w:val="0053325B"/>
    <w:rsid w:val="00533947"/>
    <w:rsid w:val="00533AE4"/>
    <w:rsid w:val="00533AF0"/>
    <w:rsid w:val="00533B0E"/>
    <w:rsid w:val="00534187"/>
    <w:rsid w:val="005343E1"/>
    <w:rsid w:val="005347D4"/>
    <w:rsid w:val="00534CFC"/>
    <w:rsid w:val="00535E67"/>
    <w:rsid w:val="005368D4"/>
    <w:rsid w:val="00536AE1"/>
    <w:rsid w:val="00536AFF"/>
    <w:rsid w:val="005371E9"/>
    <w:rsid w:val="005371FC"/>
    <w:rsid w:val="00537381"/>
    <w:rsid w:val="00537421"/>
    <w:rsid w:val="005377E7"/>
    <w:rsid w:val="00537FBB"/>
    <w:rsid w:val="005400D1"/>
    <w:rsid w:val="00540264"/>
    <w:rsid w:val="0054081C"/>
    <w:rsid w:val="005409E0"/>
    <w:rsid w:val="005418BD"/>
    <w:rsid w:val="005419C6"/>
    <w:rsid w:val="00541B5D"/>
    <w:rsid w:val="0054226E"/>
    <w:rsid w:val="0054246A"/>
    <w:rsid w:val="0054278B"/>
    <w:rsid w:val="0054297C"/>
    <w:rsid w:val="00542C99"/>
    <w:rsid w:val="00543EBA"/>
    <w:rsid w:val="0054473B"/>
    <w:rsid w:val="00544825"/>
    <w:rsid w:val="00544BA1"/>
    <w:rsid w:val="00544EF2"/>
    <w:rsid w:val="00544FF2"/>
    <w:rsid w:val="00545140"/>
    <w:rsid w:val="0054517B"/>
    <w:rsid w:val="00545AE7"/>
    <w:rsid w:val="00545EA6"/>
    <w:rsid w:val="00546BF0"/>
    <w:rsid w:val="00547030"/>
    <w:rsid w:val="005475BC"/>
    <w:rsid w:val="005477B8"/>
    <w:rsid w:val="00547908"/>
    <w:rsid w:val="00547A4C"/>
    <w:rsid w:val="00547A52"/>
    <w:rsid w:val="00547B5E"/>
    <w:rsid w:val="00547BCF"/>
    <w:rsid w:val="005500E5"/>
    <w:rsid w:val="005502C7"/>
    <w:rsid w:val="00550440"/>
    <w:rsid w:val="005509B3"/>
    <w:rsid w:val="00550A96"/>
    <w:rsid w:val="00550B1B"/>
    <w:rsid w:val="0055149B"/>
    <w:rsid w:val="0055152E"/>
    <w:rsid w:val="00551DA0"/>
    <w:rsid w:val="00551DA6"/>
    <w:rsid w:val="005520FA"/>
    <w:rsid w:val="0055210D"/>
    <w:rsid w:val="00552473"/>
    <w:rsid w:val="0055291A"/>
    <w:rsid w:val="00552A35"/>
    <w:rsid w:val="00552BEE"/>
    <w:rsid w:val="00553054"/>
    <w:rsid w:val="0055316B"/>
    <w:rsid w:val="00553393"/>
    <w:rsid w:val="005534DE"/>
    <w:rsid w:val="005539BE"/>
    <w:rsid w:val="005543C8"/>
    <w:rsid w:val="00554681"/>
    <w:rsid w:val="0055469F"/>
    <w:rsid w:val="005549A8"/>
    <w:rsid w:val="005556B4"/>
    <w:rsid w:val="00555BA5"/>
    <w:rsid w:val="005560EE"/>
    <w:rsid w:val="00556884"/>
    <w:rsid w:val="00557BC0"/>
    <w:rsid w:val="00557C5C"/>
    <w:rsid w:val="00560113"/>
    <w:rsid w:val="005601EF"/>
    <w:rsid w:val="00560359"/>
    <w:rsid w:val="005603B7"/>
    <w:rsid w:val="0056067C"/>
    <w:rsid w:val="00560A8F"/>
    <w:rsid w:val="00560B0B"/>
    <w:rsid w:val="00560D14"/>
    <w:rsid w:val="00560D32"/>
    <w:rsid w:val="00560FC4"/>
    <w:rsid w:val="00561017"/>
    <w:rsid w:val="00561557"/>
    <w:rsid w:val="005618C3"/>
    <w:rsid w:val="00561AA1"/>
    <w:rsid w:val="00562B85"/>
    <w:rsid w:val="00562F76"/>
    <w:rsid w:val="005633BF"/>
    <w:rsid w:val="00563654"/>
    <w:rsid w:val="00563C09"/>
    <w:rsid w:val="00563CC7"/>
    <w:rsid w:val="00563D8C"/>
    <w:rsid w:val="00563DE3"/>
    <w:rsid w:val="00563E3D"/>
    <w:rsid w:val="00563EF3"/>
    <w:rsid w:val="0056413A"/>
    <w:rsid w:val="00564483"/>
    <w:rsid w:val="005649D3"/>
    <w:rsid w:val="00564CFF"/>
    <w:rsid w:val="00564E81"/>
    <w:rsid w:val="00564F6D"/>
    <w:rsid w:val="005650FB"/>
    <w:rsid w:val="005653C2"/>
    <w:rsid w:val="005654C2"/>
    <w:rsid w:val="005656AF"/>
    <w:rsid w:val="00565D9D"/>
    <w:rsid w:val="00566056"/>
    <w:rsid w:val="0056617C"/>
    <w:rsid w:val="005669F5"/>
    <w:rsid w:val="005670E0"/>
    <w:rsid w:val="00567797"/>
    <w:rsid w:val="00567803"/>
    <w:rsid w:val="00567B57"/>
    <w:rsid w:val="00567C9D"/>
    <w:rsid w:val="0057057E"/>
    <w:rsid w:val="00570AE4"/>
    <w:rsid w:val="00570DE0"/>
    <w:rsid w:val="00571105"/>
    <w:rsid w:val="00571271"/>
    <w:rsid w:val="005715BF"/>
    <w:rsid w:val="00571617"/>
    <w:rsid w:val="00571859"/>
    <w:rsid w:val="00571A6B"/>
    <w:rsid w:val="00572D9B"/>
    <w:rsid w:val="00572EE1"/>
    <w:rsid w:val="00573D82"/>
    <w:rsid w:val="00573E1D"/>
    <w:rsid w:val="0057439E"/>
    <w:rsid w:val="005744AE"/>
    <w:rsid w:val="005749A8"/>
    <w:rsid w:val="00574C00"/>
    <w:rsid w:val="00574F07"/>
    <w:rsid w:val="00575141"/>
    <w:rsid w:val="00575332"/>
    <w:rsid w:val="0057557D"/>
    <w:rsid w:val="005755AB"/>
    <w:rsid w:val="005756FA"/>
    <w:rsid w:val="00576518"/>
    <w:rsid w:val="00576B88"/>
    <w:rsid w:val="00577298"/>
    <w:rsid w:val="005774E1"/>
    <w:rsid w:val="00577AA3"/>
    <w:rsid w:val="00577DAD"/>
    <w:rsid w:val="00577FDF"/>
    <w:rsid w:val="00580304"/>
    <w:rsid w:val="00580390"/>
    <w:rsid w:val="0058097D"/>
    <w:rsid w:val="00580ED7"/>
    <w:rsid w:val="005810E7"/>
    <w:rsid w:val="005813D1"/>
    <w:rsid w:val="0058170F"/>
    <w:rsid w:val="00581731"/>
    <w:rsid w:val="005821FC"/>
    <w:rsid w:val="00582303"/>
    <w:rsid w:val="00582B0F"/>
    <w:rsid w:val="00582E95"/>
    <w:rsid w:val="0058375E"/>
    <w:rsid w:val="0058390F"/>
    <w:rsid w:val="00583DFB"/>
    <w:rsid w:val="005840DC"/>
    <w:rsid w:val="00584338"/>
    <w:rsid w:val="00584736"/>
    <w:rsid w:val="005849C4"/>
    <w:rsid w:val="00584A2F"/>
    <w:rsid w:val="00584A3A"/>
    <w:rsid w:val="00584BBC"/>
    <w:rsid w:val="005854E7"/>
    <w:rsid w:val="00585DD1"/>
    <w:rsid w:val="00585E06"/>
    <w:rsid w:val="00586068"/>
    <w:rsid w:val="0058620E"/>
    <w:rsid w:val="0058658A"/>
    <w:rsid w:val="00587249"/>
    <w:rsid w:val="0059099A"/>
    <w:rsid w:val="00590D82"/>
    <w:rsid w:val="005911DE"/>
    <w:rsid w:val="0059190C"/>
    <w:rsid w:val="00591DED"/>
    <w:rsid w:val="00592089"/>
    <w:rsid w:val="00592993"/>
    <w:rsid w:val="00592D7B"/>
    <w:rsid w:val="00593404"/>
    <w:rsid w:val="00593C78"/>
    <w:rsid w:val="00593DBB"/>
    <w:rsid w:val="00593F11"/>
    <w:rsid w:val="00595374"/>
    <w:rsid w:val="00596036"/>
    <w:rsid w:val="005960D1"/>
    <w:rsid w:val="005960DA"/>
    <w:rsid w:val="00596255"/>
    <w:rsid w:val="005962CC"/>
    <w:rsid w:val="005965F4"/>
    <w:rsid w:val="00596C2E"/>
    <w:rsid w:val="005976A0"/>
    <w:rsid w:val="00597886"/>
    <w:rsid w:val="005979C7"/>
    <w:rsid w:val="00597C67"/>
    <w:rsid w:val="00597DEB"/>
    <w:rsid w:val="005A03AC"/>
    <w:rsid w:val="005A0878"/>
    <w:rsid w:val="005A0917"/>
    <w:rsid w:val="005A0A8B"/>
    <w:rsid w:val="005A0ACF"/>
    <w:rsid w:val="005A0ADB"/>
    <w:rsid w:val="005A0B98"/>
    <w:rsid w:val="005A0D15"/>
    <w:rsid w:val="005A0F4F"/>
    <w:rsid w:val="005A1886"/>
    <w:rsid w:val="005A2125"/>
    <w:rsid w:val="005A2F75"/>
    <w:rsid w:val="005A3CF5"/>
    <w:rsid w:val="005A3EB8"/>
    <w:rsid w:val="005A4975"/>
    <w:rsid w:val="005A4A62"/>
    <w:rsid w:val="005A5341"/>
    <w:rsid w:val="005A5994"/>
    <w:rsid w:val="005A59F1"/>
    <w:rsid w:val="005A5D79"/>
    <w:rsid w:val="005A5DF5"/>
    <w:rsid w:val="005A6F2D"/>
    <w:rsid w:val="005A724E"/>
    <w:rsid w:val="005A7399"/>
    <w:rsid w:val="005A7606"/>
    <w:rsid w:val="005B0194"/>
    <w:rsid w:val="005B02C9"/>
    <w:rsid w:val="005B0350"/>
    <w:rsid w:val="005B0619"/>
    <w:rsid w:val="005B06B5"/>
    <w:rsid w:val="005B0891"/>
    <w:rsid w:val="005B11F7"/>
    <w:rsid w:val="005B14C3"/>
    <w:rsid w:val="005B15FD"/>
    <w:rsid w:val="005B1962"/>
    <w:rsid w:val="005B1C59"/>
    <w:rsid w:val="005B21F6"/>
    <w:rsid w:val="005B2380"/>
    <w:rsid w:val="005B2BF2"/>
    <w:rsid w:val="005B2CAA"/>
    <w:rsid w:val="005B37B8"/>
    <w:rsid w:val="005B38D4"/>
    <w:rsid w:val="005B406F"/>
    <w:rsid w:val="005B40B6"/>
    <w:rsid w:val="005B457D"/>
    <w:rsid w:val="005B4BD5"/>
    <w:rsid w:val="005B4C54"/>
    <w:rsid w:val="005B4C68"/>
    <w:rsid w:val="005B4FE1"/>
    <w:rsid w:val="005B52C8"/>
    <w:rsid w:val="005B5804"/>
    <w:rsid w:val="005B5906"/>
    <w:rsid w:val="005B5D4B"/>
    <w:rsid w:val="005B5E46"/>
    <w:rsid w:val="005B6286"/>
    <w:rsid w:val="005B6412"/>
    <w:rsid w:val="005B7196"/>
    <w:rsid w:val="005B71DD"/>
    <w:rsid w:val="005B7848"/>
    <w:rsid w:val="005C027D"/>
    <w:rsid w:val="005C0A8F"/>
    <w:rsid w:val="005C1320"/>
    <w:rsid w:val="005C1757"/>
    <w:rsid w:val="005C17A8"/>
    <w:rsid w:val="005C195A"/>
    <w:rsid w:val="005C1B97"/>
    <w:rsid w:val="005C1DC7"/>
    <w:rsid w:val="005C2405"/>
    <w:rsid w:val="005C2755"/>
    <w:rsid w:val="005C3E9A"/>
    <w:rsid w:val="005C489A"/>
    <w:rsid w:val="005C4C52"/>
    <w:rsid w:val="005C5131"/>
    <w:rsid w:val="005C51C5"/>
    <w:rsid w:val="005C5881"/>
    <w:rsid w:val="005C58DC"/>
    <w:rsid w:val="005C5E1C"/>
    <w:rsid w:val="005C5FEE"/>
    <w:rsid w:val="005C6128"/>
    <w:rsid w:val="005C6CC4"/>
    <w:rsid w:val="005C6E1A"/>
    <w:rsid w:val="005C70A1"/>
    <w:rsid w:val="005C73B1"/>
    <w:rsid w:val="005C7B89"/>
    <w:rsid w:val="005C7C05"/>
    <w:rsid w:val="005C7C63"/>
    <w:rsid w:val="005C7DFF"/>
    <w:rsid w:val="005D0421"/>
    <w:rsid w:val="005D0C2D"/>
    <w:rsid w:val="005D1C34"/>
    <w:rsid w:val="005D1E03"/>
    <w:rsid w:val="005D2019"/>
    <w:rsid w:val="005D223A"/>
    <w:rsid w:val="005D35F0"/>
    <w:rsid w:val="005D3678"/>
    <w:rsid w:val="005D374E"/>
    <w:rsid w:val="005D3B12"/>
    <w:rsid w:val="005D3F41"/>
    <w:rsid w:val="005D406D"/>
    <w:rsid w:val="005D40B2"/>
    <w:rsid w:val="005D4134"/>
    <w:rsid w:val="005D4897"/>
    <w:rsid w:val="005D4A26"/>
    <w:rsid w:val="005D4A2F"/>
    <w:rsid w:val="005D4BD0"/>
    <w:rsid w:val="005D4CA1"/>
    <w:rsid w:val="005D4CF9"/>
    <w:rsid w:val="005D50A8"/>
    <w:rsid w:val="005D5358"/>
    <w:rsid w:val="005D55DD"/>
    <w:rsid w:val="005D5775"/>
    <w:rsid w:val="005D5F43"/>
    <w:rsid w:val="005D6F1F"/>
    <w:rsid w:val="005D7084"/>
    <w:rsid w:val="005D72AD"/>
    <w:rsid w:val="005D750D"/>
    <w:rsid w:val="005D7713"/>
    <w:rsid w:val="005D7EE2"/>
    <w:rsid w:val="005E0485"/>
    <w:rsid w:val="005E0FCA"/>
    <w:rsid w:val="005E106E"/>
    <w:rsid w:val="005E11C9"/>
    <w:rsid w:val="005E15C5"/>
    <w:rsid w:val="005E1B37"/>
    <w:rsid w:val="005E1CDB"/>
    <w:rsid w:val="005E28D5"/>
    <w:rsid w:val="005E29B7"/>
    <w:rsid w:val="005E2A89"/>
    <w:rsid w:val="005E2AEE"/>
    <w:rsid w:val="005E2E68"/>
    <w:rsid w:val="005E3141"/>
    <w:rsid w:val="005E338D"/>
    <w:rsid w:val="005E3585"/>
    <w:rsid w:val="005E3630"/>
    <w:rsid w:val="005E3EE0"/>
    <w:rsid w:val="005E430D"/>
    <w:rsid w:val="005E4DFB"/>
    <w:rsid w:val="005E5C00"/>
    <w:rsid w:val="005E5E48"/>
    <w:rsid w:val="005E63A8"/>
    <w:rsid w:val="005E68FA"/>
    <w:rsid w:val="005E6A16"/>
    <w:rsid w:val="005E6A20"/>
    <w:rsid w:val="005E6BCB"/>
    <w:rsid w:val="005E7095"/>
    <w:rsid w:val="005E70D3"/>
    <w:rsid w:val="005E7203"/>
    <w:rsid w:val="005E722F"/>
    <w:rsid w:val="005E7335"/>
    <w:rsid w:val="005E7B2D"/>
    <w:rsid w:val="005E7C2D"/>
    <w:rsid w:val="005E7E92"/>
    <w:rsid w:val="005F0D7B"/>
    <w:rsid w:val="005F0EE5"/>
    <w:rsid w:val="005F157D"/>
    <w:rsid w:val="005F1E4E"/>
    <w:rsid w:val="005F24FE"/>
    <w:rsid w:val="005F2593"/>
    <w:rsid w:val="005F2AAF"/>
    <w:rsid w:val="005F3446"/>
    <w:rsid w:val="005F3996"/>
    <w:rsid w:val="005F3D0A"/>
    <w:rsid w:val="005F3DD5"/>
    <w:rsid w:val="005F43B5"/>
    <w:rsid w:val="005F5813"/>
    <w:rsid w:val="005F5889"/>
    <w:rsid w:val="005F5E14"/>
    <w:rsid w:val="005F686D"/>
    <w:rsid w:val="005F6F5E"/>
    <w:rsid w:val="005F7354"/>
    <w:rsid w:val="005F7AEF"/>
    <w:rsid w:val="005F7AF0"/>
    <w:rsid w:val="00600130"/>
    <w:rsid w:val="0060062A"/>
    <w:rsid w:val="00600B36"/>
    <w:rsid w:val="00601727"/>
    <w:rsid w:val="00601951"/>
    <w:rsid w:val="00602061"/>
    <w:rsid w:val="006020BD"/>
    <w:rsid w:val="00602C8F"/>
    <w:rsid w:val="00602D3D"/>
    <w:rsid w:val="00603198"/>
    <w:rsid w:val="006031DA"/>
    <w:rsid w:val="00603529"/>
    <w:rsid w:val="006037A9"/>
    <w:rsid w:val="00604841"/>
    <w:rsid w:val="006049A5"/>
    <w:rsid w:val="00604D22"/>
    <w:rsid w:val="00604FD1"/>
    <w:rsid w:val="0060599A"/>
    <w:rsid w:val="00606594"/>
    <w:rsid w:val="00606F53"/>
    <w:rsid w:val="0060792A"/>
    <w:rsid w:val="00607BAB"/>
    <w:rsid w:val="00607F08"/>
    <w:rsid w:val="00610B31"/>
    <w:rsid w:val="0061116D"/>
    <w:rsid w:val="006111AD"/>
    <w:rsid w:val="0061142E"/>
    <w:rsid w:val="00611D96"/>
    <w:rsid w:val="00611EDE"/>
    <w:rsid w:val="0061279B"/>
    <w:rsid w:val="00612E1B"/>
    <w:rsid w:val="00613101"/>
    <w:rsid w:val="00613795"/>
    <w:rsid w:val="00613ED9"/>
    <w:rsid w:val="006142B6"/>
    <w:rsid w:val="00614938"/>
    <w:rsid w:val="0061495D"/>
    <w:rsid w:val="00614A97"/>
    <w:rsid w:val="006151DF"/>
    <w:rsid w:val="006158ED"/>
    <w:rsid w:val="00615909"/>
    <w:rsid w:val="006162B3"/>
    <w:rsid w:val="00616BEE"/>
    <w:rsid w:val="00616CCA"/>
    <w:rsid w:val="006170BE"/>
    <w:rsid w:val="00617600"/>
    <w:rsid w:val="00617963"/>
    <w:rsid w:val="00617C6F"/>
    <w:rsid w:val="00617D96"/>
    <w:rsid w:val="00617F78"/>
    <w:rsid w:val="0062008A"/>
    <w:rsid w:val="0062043A"/>
    <w:rsid w:val="00620490"/>
    <w:rsid w:val="00620F42"/>
    <w:rsid w:val="00621374"/>
    <w:rsid w:val="006214C1"/>
    <w:rsid w:val="006215D3"/>
    <w:rsid w:val="00621935"/>
    <w:rsid w:val="00621AF5"/>
    <w:rsid w:val="0062231B"/>
    <w:rsid w:val="006226F6"/>
    <w:rsid w:val="006228B8"/>
    <w:rsid w:val="0062295B"/>
    <w:rsid w:val="00622D4D"/>
    <w:rsid w:val="006232C7"/>
    <w:rsid w:val="0062335A"/>
    <w:rsid w:val="0062357E"/>
    <w:rsid w:val="00623C53"/>
    <w:rsid w:val="00623D2E"/>
    <w:rsid w:val="00623E25"/>
    <w:rsid w:val="0062435F"/>
    <w:rsid w:val="006247DD"/>
    <w:rsid w:val="00624A13"/>
    <w:rsid w:val="00624A8F"/>
    <w:rsid w:val="00625005"/>
    <w:rsid w:val="0062558E"/>
    <w:rsid w:val="00625A30"/>
    <w:rsid w:val="00625AF7"/>
    <w:rsid w:val="006269E6"/>
    <w:rsid w:val="00626A59"/>
    <w:rsid w:val="0062796F"/>
    <w:rsid w:val="00627A91"/>
    <w:rsid w:val="00627EF8"/>
    <w:rsid w:val="0063011F"/>
    <w:rsid w:val="00630B30"/>
    <w:rsid w:val="00630F05"/>
    <w:rsid w:val="00631771"/>
    <w:rsid w:val="006317CB"/>
    <w:rsid w:val="006322A7"/>
    <w:rsid w:val="006322D6"/>
    <w:rsid w:val="0063236E"/>
    <w:rsid w:val="006328AA"/>
    <w:rsid w:val="00632958"/>
    <w:rsid w:val="00632F8D"/>
    <w:rsid w:val="006333AC"/>
    <w:rsid w:val="00633A59"/>
    <w:rsid w:val="00633ED7"/>
    <w:rsid w:val="00634130"/>
    <w:rsid w:val="006351D7"/>
    <w:rsid w:val="0063533A"/>
    <w:rsid w:val="006357BF"/>
    <w:rsid w:val="00635971"/>
    <w:rsid w:val="006359CD"/>
    <w:rsid w:val="00635D65"/>
    <w:rsid w:val="00635DDA"/>
    <w:rsid w:val="00635DEC"/>
    <w:rsid w:val="00635E17"/>
    <w:rsid w:val="00635F40"/>
    <w:rsid w:val="00635FDF"/>
    <w:rsid w:val="0063604C"/>
    <w:rsid w:val="006360C6"/>
    <w:rsid w:val="00636409"/>
    <w:rsid w:val="0063651A"/>
    <w:rsid w:val="006366B8"/>
    <w:rsid w:val="00636BAC"/>
    <w:rsid w:val="00637652"/>
    <w:rsid w:val="006376CC"/>
    <w:rsid w:val="00637E5F"/>
    <w:rsid w:val="006405FB"/>
    <w:rsid w:val="0064089C"/>
    <w:rsid w:val="00640DC8"/>
    <w:rsid w:val="00640FC1"/>
    <w:rsid w:val="00641E81"/>
    <w:rsid w:val="00642595"/>
    <w:rsid w:val="00642660"/>
    <w:rsid w:val="00642A1E"/>
    <w:rsid w:val="00642B81"/>
    <w:rsid w:val="00642F6F"/>
    <w:rsid w:val="00643847"/>
    <w:rsid w:val="0064388A"/>
    <w:rsid w:val="00643CE9"/>
    <w:rsid w:val="00643FCA"/>
    <w:rsid w:val="00644069"/>
    <w:rsid w:val="0064420E"/>
    <w:rsid w:val="00644BDE"/>
    <w:rsid w:val="00644CE4"/>
    <w:rsid w:val="00645822"/>
    <w:rsid w:val="00645D34"/>
    <w:rsid w:val="00645E63"/>
    <w:rsid w:val="006465A3"/>
    <w:rsid w:val="006465C2"/>
    <w:rsid w:val="006465FA"/>
    <w:rsid w:val="006466AC"/>
    <w:rsid w:val="00646ADD"/>
    <w:rsid w:val="00646AEE"/>
    <w:rsid w:val="00647129"/>
    <w:rsid w:val="006474E3"/>
    <w:rsid w:val="006475E3"/>
    <w:rsid w:val="0064774E"/>
    <w:rsid w:val="00647EA7"/>
    <w:rsid w:val="0065084D"/>
    <w:rsid w:val="00650DE8"/>
    <w:rsid w:val="00651365"/>
    <w:rsid w:val="00651556"/>
    <w:rsid w:val="00651764"/>
    <w:rsid w:val="00651D86"/>
    <w:rsid w:val="0065397B"/>
    <w:rsid w:val="0065462E"/>
    <w:rsid w:val="00654848"/>
    <w:rsid w:val="00654882"/>
    <w:rsid w:val="00654B32"/>
    <w:rsid w:val="00654D7C"/>
    <w:rsid w:val="00654DEA"/>
    <w:rsid w:val="00654FCB"/>
    <w:rsid w:val="006551D0"/>
    <w:rsid w:val="00655B2D"/>
    <w:rsid w:val="00655BEA"/>
    <w:rsid w:val="00656100"/>
    <w:rsid w:val="00656720"/>
    <w:rsid w:val="00656B23"/>
    <w:rsid w:val="006577A6"/>
    <w:rsid w:val="00657B5F"/>
    <w:rsid w:val="006603C2"/>
    <w:rsid w:val="00660533"/>
    <w:rsid w:val="006605A2"/>
    <w:rsid w:val="006607FC"/>
    <w:rsid w:val="00661DCB"/>
    <w:rsid w:val="0066276E"/>
    <w:rsid w:val="00662EC5"/>
    <w:rsid w:val="0066324A"/>
    <w:rsid w:val="00663BA1"/>
    <w:rsid w:val="0066423F"/>
    <w:rsid w:val="00664888"/>
    <w:rsid w:val="0066490F"/>
    <w:rsid w:val="00664B63"/>
    <w:rsid w:val="00664C50"/>
    <w:rsid w:val="00664E5F"/>
    <w:rsid w:val="006650EF"/>
    <w:rsid w:val="006654D1"/>
    <w:rsid w:val="00665B29"/>
    <w:rsid w:val="00665E06"/>
    <w:rsid w:val="00665E92"/>
    <w:rsid w:val="00666184"/>
    <w:rsid w:val="0066628E"/>
    <w:rsid w:val="00666879"/>
    <w:rsid w:val="00666F63"/>
    <w:rsid w:val="00667449"/>
    <w:rsid w:val="0066757E"/>
    <w:rsid w:val="00667D91"/>
    <w:rsid w:val="006702E6"/>
    <w:rsid w:val="006707FA"/>
    <w:rsid w:val="00670988"/>
    <w:rsid w:val="006709C9"/>
    <w:rsid w:val="00671677"/>
    <w:rsid w:val="006717B7"/>
    <w:rsid w:val="00671C7A"/>
    <w:rsid w:val="00671D73"/>
    <w:rsid w:val="00671EFE"/>
    <w:rsid w:val="006726F6"/>
    <w:rsid w:val="00672C16"/>
    <w:rsid w:val="00672ECE"/>
    <w:rsid w:val="00672F8F"/>
    <w:rsid w:val="0067308E"/>
    <w:rsid w:val="006733B4"/>
    <w:rsid w:val="00673455"/>
    <w:rsid w:val="006737AF"/>
    <w:rsid w:val="00674334"/>
    <w:rsid w:val="006743AD"/>
    <w:rsid w:val="006745DD"/>
    <w:rsid w:val="00674880"/>
    <w:rsid w:val="00674DC6"/>
    <w:rsid w:val="00674F81"/>
    <w:rsid w:val="00675353"/>
    <w:rsid w:val="00675879"/>
    <w:rsid w:val="00675926"/>
    <w:rsid w:val="0067625D"/>
    <w:rsid w:val="006762AA"/>
    <w:rsid w:val="006762C3"/>
    <w:rsid w:val="0067633A"/>
    <w:rsid w:val="006764E5"/>
    <w:rsid w:val="0067669F"/>
    <w:rsid w:val="00676868"/>
    <w:rsid w:val="00676870"/>
    <w:rsid w:val="006772C1"/>
    <w:rsid w:val="00677341"/>
    <w:rsid w:val="006773C4"/>
    <w:rsid w:val="0067767F"/>
    <w:rsid w:val="00677B3A"/>
    <w:rsid w:val="00677C84"/>
    <w:rsid w:val="00677CCC"/>
    <w:rsid w:val="00680B72"/>
    <w:rsid w:val="00680F45"/>
    <w:rsid w:val="006812DA"/>
    <w:rsid w:val="006818F4"/>
    <w:rsid w:val="00681AB1"/>
    <w:rsid w:val="0068289F"/>
    <w:rsid w:val="00682AC3"/>
    <w:rsid w:val="00682E38"/>
    <w:rsid w:val="00683034"/>
    <w:rsid w:val="00683A28"/>
    <w:rsid w:val="006841FB"/>
    <w:rsid w:val="0068430F"/>
    <w:rsid w:val="006850FE"/>
    <w:rsid w:val="0068521C"/>
    <w:rsid w:val="0068540D"/>
    <w:rsid w:val="00685822"/>
    <w:rsid w:val="00685886"/>
    <w:rsid w:val="00686967"/>
    <w:rsid w:val="00686B65"/>
    <w:rsid w:val="00686B68"/>
    <w:rsid w:val="00686E65"/>
    <w:rsid w:val="00687173"/>
    <w:rsid w:val="006871A7"/>
    <w:rsid w:val="00687564"/>
    <w:rsid w:val="00687B16"/>
    <w:rsid w:val="00687F66"/>
    <w:rsid w:val="00690B3A"/>
    <w:rsid w:val="00690E4D"/>
    <w:rsid w:val="00691301"/>
    <w:rsid w:val="006919E0"/>
    <w:rsid w:val="00691A52"/>
    <w:rsid w:val="00691CE1"/>
    <w:rsid w:val="00692E59"/>
    <w:rsid w:val="00692ED9"/>
    <w:rsid w:val="006934F5"/>
    <w:rsid w:val="00693903"/>
    <w:rsid w:val="00693943"/>
    <w:rsid w:val="00693FD7"/>
    <w:rsid w:val="00694466"/>
    <w:rsid w:val="00694657"/>
    <w:rsid w:val="0069474F"/>
    <w:rsid w:val="00694D52"/>
    <w:rsid w:val="00695893"/>
    <w:rsid w:val="006959D1"/>
    <w:rsid w:val="00695C98"/>
    <w:rsid w:val="00695D44"/>
    <w:rsid w:val="0069637A"/>
    <w:rsid w:val="0069642B"/>
    <w:rsid w:val="00696460"/>
    <w:rsid w:val="00696477"/>
    <w:rsid w:val="0069692C"/>
    <w:rsid w:val="00696A28"/>
    <w:rsid w:val="00696D2A"/>
    <w:rsid w:val="00697269"/>
    <w:rsid w:val="00697433"/>
    <w:rsid w:val="006979CE"/>
    <w:rsid w:val="00697FCC"/>
    <w:rsid w:val="006A0148"/>
    <w:rsid w:val="006A05D0"/>
    <w:rsid w:val="006A06CA"/>
    <w:rsid w:val="006A0C77"/>
    <w:rsid w:val="006A1074"/>
    <w:rsid w:val="006A11BB"/>
    <w:rsid w:val="006A165F"/>
    <w:rsid w:val="006A1A56"/>
    <w:rsid w:val="006A1C42"/>
    <w:rsid w:val="006A1EA1"/>
    <w:rsid w:val="006A2221"/>
    <w:rsid w:val="006A2B2F"/>
    <w:rsid w:val="006A2C26"/>
    <w:rsid w:val="006A2C7F"/>
    <w:rsid w:val="006A2F1B"/>
    <w:rsid w:val="006A3517"/>
    <w:rsid w:val="006A361D"/>
    <w:rsid w:val="006A3778"/>
    <w:rsid w:val="006A4598"/>
    <w:rsid w:val="006A4647"/>
    <w:rsid w:val="006A5202"/>
    <w:rsid w:val="006A5227"/>
    <w:rsid w:val="006A560D"/>
    <w:rsid w:val="006A589D"/>
    <w:rsid w:val="006A5DCA"/>
    <w:rsid w:val="006A6128"/>
    <w:rsid w:val="006A6766"/>
    <w:rsid w:val="006A6815"/>
    <w:rsid w:val="006A6B7D"/>
    <w:rsid w:val="006A6CEE"/>
    <w:rsid w:val="006A7018"/>
    <w:rsid w:val="006A7C26"/>
    <w:rsid w:val="006B0022"/>
    <w:rsid w:val="006B03D0"/>
    <w:rsid w:val="006B051D"/>
    <w:rsid w:val="006B0BC7"/>
    <w:rsid w:val="006B1441"/>
    <w:rsid w:val="006B1B64"/>
    <w:rsid w:val="006B1D21"/>
    <w:rsid w:val="006B20AB"/>
    <w:rsid w:val="006B2518"/>
    <w:rsid w:val="006B2A91"/>
    <w:rsid w:val="006B2B0B"/>
    <w:rsid w:val="006B2DE9"/>
    <w:rsid w:val="006B3061"/>
    <w:rsid w:val="006B35C3"/>
    <w:rsid w:val="006B3630"/>
    <w:rsid w:val="006B4AC0"/>
    <w:rsid w:val="006B582C"/>
    <w:rsid w:val="006B58F9"/>
    <w:rsid w:val="006B5994"/>
    <w:rsid w:val="006B5ACB"/>
    <w:rsid w:val="006B5BA0"/>
    <w:rsid w:val="006B5FE4"/>
    <w:rsid w:val="006B641B"/>
    <w:rsid w:val="006B642E"/>
    <w:rsid w:val="006B664F"/>
    <w:rsid w:val="006B6809"/>
    <w:rsid w:val="006B6C9B"/>
    <w:rsid w:val="006B7038"/>
    <w:rsid w:val="006B7A02"/>
    <w:rsid w:val="006B7B19"/>
    <w:rsid w:val="006B7CAE"/>
    <w:rsid w:val="006B7F2B"/>
    <w:rsid w:val="006B7FC8"/>
    <w:rsid w:val="006C00B8"/>
    <w:rsid w:val="006C0172"/>
    <w:rsid w:val="006C07BF"/>
    <w:rsid w:val="006C1661"/>
    <w:rsid w:val="006C1FFA"/>
    <w:rsid w:val="006C2079"/>
    <w:rsid w:val="006C27BC"/>
    <w:rsid w:val="006C2C94"/>
    <w:rsid w:val="006C2D5F"/>
    <w:rsid w:val="006C2E44"/>
    <w:rsid w:val="006C2EA9"/>
    <w:rsid w:val="006C321F"/>
    <w:rsid w:val="006C3985"/>
    <w:rsid w:val="006C3A11"/>
    <w:rsid w:val="006C3BA3"/>
    <w:rsid w:val="006C4BBD"/>
    <w:rsid w:val="006C50E4"/>
    <w:rsid w:val="006C5455"/>
    <w:rsid w:val="006C5D24"/>
    <w:rsid w:val="006C5E7E"/>
    <w:rsid w:val="006C62B4"/>
    <w:rsid w:val="006C6354"/>
    <w:rsid w:val="006C72AE"/>
    <w:rsid w:val="006C7823"/>
    <w:rsid w:val="006D00DC"/>
    <w:rsid w:val="006D08D7"/>
    <w:rsid w:val="006D0907"/>
    <w:rsid w:val="006D0DE9"/>
    <w:rsid w:val="006D1286"/>
    <w:rsid w:val="006D174A"/>
    <w:rsid w:val="006D1A1E"/>
    <w:rsid w:val="006D1AAD"/>
    <w:rsid w:val="006D1FEA"/>
    <w:rsid w:val="006D2555"/>
    <w:rsid w:val="006D25EE"/>
    <w:rsid w:val="006D2FB6"/>
    <w:rsid w:val="006D3262"/>
    <w:rsid w:val="006D361F"/>
    <w:rsid w:val="006D3621"/>
    <w:rsid w:val="006D3D18"/>
    <w:rsid w:val="006D3D20"/>
    <w:rsid w:val="006D4052"/>
    <w:rsid w:val="006D4230"/>
    <w:rsid w:val="006D4233"/>
    <w:rsid w:val="006D437B"/>
    <w:rsid w:val="006D48BF"/>
    <w:rsid w:val="006D4FD1"/>
    <w:rsid w:val="006D534F"/>
    <w:rsid w:val="006D5360"/>
    <w:rsid w:val="006D577E"/>
    <w:rsid w:val="006D5D20"/>
    <w:rsid w:val="006D5FA3"/>
    <w:rsid w:val="006D64BA"/>
    <w:rsid w:val="006D6B68"/>
    <w:rsid w:val="006D6CEB"/>
    <w:rsid w:val="006D6E1D"/>
    <w:rsid w:val="006D7E69"/>
    <w:rsid w:val="006E04E9"/>
    <w:rsid w:val="006E0668"/>
    <w:rsid w:val="006E0983"/>
    <w:rsid w:val="006E0DFF"/>
    <w:rsid w:val="006E0E9D"/>
    <w:rsid w:val="006E185F"/>
    <w:rsid w:val="006E1B3C"/>
    <w:rsid w:val="006E2176"/>
    <w:rsid w:val="006E2542"/>
    <w:rsid w:val="006E2731"/>
    <w:rsid w:val="006E2841"/>
    <w:rsid w:val="006E2898"/>
    <w:rsid w:val="006E28C4"/>
    <w:rsid w:val="006E38B8"/>
    <w:rsid w:val="006E3900"/>
    <w:rsid w:val="006E4085"/>
    <w:rsid w:val="006E42AD"/>
    <w:rsid w:val="006E4C70"/>
    <w:rsid w:val="006E4CE9"/>
    <w:rsid w:val="006E52A6"/>
    <w:rsid w:val="006E56E9"/>
    <w:rsid w:val="006E5707"/>
    <w:rsid w:val="006E5E09"/>
    <w:rsid w:val="006E60D5"/>
    <w:rsid w:val="006E6229"/>
    <w:rsid w:val="006E63C0"/>
    <w:rsid w:val="006E6617"/>
    <w:rsid w:val="006E67EF"/>
    <w:rsid w:val="006E6A21"/>
    <w:rsid w:val="006E7351"/>
    <w:rsid w:val="006E7D47"/>
    <w:rsid w:val="006F006C"/>
    <w:rsid w:val="006F0CF3"/>
    <w:rsid w:val="006F0FD6"/>
    <w:rsid w:val="006F1022"/>
    <w:rsid w:val="006F1BCA"/>
    <w:rsid w:val="006F1DCD"/>
    <w:rsid w:val="006F200D"/>
    <w:rsid w:val="006F2049"/>
    <w:rsid w:val="006F258A"/>
    <w:rsid w:val="006F290E"/>
    <w:rsid w:val="006F2972"/>
    <w:rsid w:val="006F2D34"/>
    <w:rsid w:val="006F30DE"/>
    <w:rsid w:val="006F3350"/>
    <w:rsid w:val="006F34DD"/>
    <w:rsid w:val="006F395B"/>
    <w:rsid w:val="006F3AB7"/>
    <w:rsid w:val="006F3B40"/>
    <w:rsid w:val="006F3B7E"/>
    <w:rsid w:val="006F43B1"/>
    <w:rsid w:val="006F43B3"/>
    <w:rsid w:val="006F45BE"/>
    <w:rsid w:val="006F464C"/>
    <w:rsid w:val="006F49AE"/>
    <w:rsid w:val="006F4AB2"/>
    <w:rsid w:val="006F50AB"/>
    <w:rsid w:val="006F555C"/>
    <w:rsid w:val="006F57A1"/>
    <w:rsid w:val="006F5E49"/>
    <w:rsid w:val="006F5E8F"/>
    <w:rsid w:val="006F630E"/>
    <w:rsid w:val="006F64A5"/>
    <w:rsid w:val="006F6553"/>
    <w:rsid w:val="006F6614"/>
    <w:rsid w:val="006F6AF8"/>
    <w:rsid w:val="006F6CEE"/>
    <w:rsid w:val="006F6EF3"/>
    <w:rsid w:val="006F71A5"/>
    <w:rsid w:val="006F729F"/>
    <w:rsid w:val="006F732A"/>
    <w:rsid w:val="006F7933"/>
    <w:rsid w:val="006F7B6C"/>
    <w:rsid w:val="0070028D"/>
    <w:rsid w:val="0070064E"/>
    <w:rsid w:val="0070085A"/>
    <w:rsid w:val="00700F7D"/>
    <w:rsid w:val="00700FD2"/>
    <w:rsid w:val="00701187"/>
    <w:rsid w:val="00701605"/>
    <w:rsid w:val="00702086"/>
    <w:rsid w:val="00702CFC"/>
    <w:rsid w:val="007031B7"/>
    <w:rsid w:val="00703852"/>
    <w:rsid w:val="007038D4"/>
    <w:rsid w:val="007039FB"/>
    <w:rsid w:val="007046B0"/>
    <w:rsid w:val="007048A0"/>
    <w:rsid w:val="00705024"/>
    <w:rsid w:val="00705151"/>
    <w:rsid w:val="00705783"/>
    <w:rsid w:val="0070592A"/>
    <w:rsid w:val="00706162"/>
    <w:rsid w:val="00706B16"/>
    <w:rsid w:val="00706B24"/>
    <w:rsid w:val="00706CFE"/>
    <w:rsid w:val="00706F49"/>
    <w:rsid w:val="0070758B"/>
    <w:rsid w:val="00707927"/>
    <w:rsid w:val="00707B64"/>
    <w:rsid w:val="00707C11"/>
    <w:rsid w:val="00710171"/>
    <w:rsid w:val="007102FC"/>
    <w:rsid w:val="00710795"/>
    <w:rsid w:val="00710F6E"/>
    <w:rsid w:val="0071152C"/>
    <w:rsid w:val="007117B2"/>
    <w:rsid w:val="00711BF1"/>
    <w:rsid w:val="00711FD1"/>
    <w:rsid w:val="00712573"/>
    <w:rsid w:val="007125A9"/>
    <w:rsid w:val="00712FB6"/>
    <w:rsid w:val="0071308A"/>
    <w:rsid w:val="007134C0"/>
    <w:rsid w:val="0071383F"/>
    <w:rsid w:val="00713FE9"/>
    <w:rsid w:val="007140C7"/>
    <w:rsid w:val="00714774"/>
    <w:rsid w:val="00714842"/>
    <w:rsid w:val="00715032"/>
    <w:rsid w:val="007162CE"/>
    <w:rsid w:val="0071699A"/>
    <w:rsid w:val="00716A7E"/>
    <w:rsid w:val="00716B94"/>
    <w:rsid w:val="00716DFE"/>
    <w:rsid w:val="00716E53"/>
    <w:rsid w:val="007170A9"/>
    <w:rsid w:val="00717C72"/>
    <w:rsid w:val="00717ED4"/>
    <w:rsid w:val="007200B9"/>
    <w:rsid w:val="007200C0"/>
    <w:rsid w:val="0072057F"/>
    <w:rsid w:val="007207CD"/>
    <w:rsid w:val="00720932"/>
    <w:rsid w:val="007211BE"/>
    <w:rsid w:val="00721890"/>
    <w:rsid w:val="007218A3"/>
    <w:rsid w:val="00721C7B"/>
    <w:rsid w:val="00721DCA"/>
    <w:rsid w:val="00721E9A"/>
    <w:rsid w:val="00721FA9"/>
    <w:rsid w:val="00722A9B"/>
    <w:rsid w:val="00722D37"/>
    <w:rsid w:val="00722F0A"/>
    <w:rsid w:val="00722F47"/>
    <w:rsid w:val="00722FD0"/>
    <w:rsid w:val="007232A2"/>
    <w:rsid w:val="0072371F"/>
    <w:rsid w:val="00723F01"/>
    <w:rsid w:val="00724079"/>
    <w:rsid w:val="007240C4"/>
    <w:rsid w:val="0072461E"/>
    <w:rsid w:val="007249DC"/>
    <w:rsid w:val="00724AE4"/>
    <w:rsid w:val="00724C4C"/>
    <w:rsid w:val="00724F63"/>
    <w:rsid w:val="007254D9"/>
    <w:rsid w:val="007259C5"/>
    <w:rsid w:val="00725CB2"/>
    <w:rsid w:val="00726A02"/>
    <w:rsid w:val="00726E91"/>
    <w:rsid w:val="00726FA5"/>
    <w:rsid w:val="00730724"/>
    <w:rsid w:val="00730B11"/>
    <w:rsid w:val="00730DD7"/>
    <w:rsid w:val="00731313"/>
    <w:rsid w:val="00731584"/>
    <w:rsid w:val="007315BF"/>
    <w:rsid w:val="00731AC4"/>
    <w:rsid w:val="00731B65"/>
    <w:rsid w:val="00731BC6"/>
    <w:rsid w:val="00732126"/>
    <w:rsid w:val="00732435"/>
    <w:rsid w:val="00732C55"/>
    <w:rsid w:val="0073317E"/>
    <w:rsid w:val="007338A7"/>
    <w:rsid w:val="0073390F"/>
    <w:rsid w:val="00733BEF"/>
    <w:rsid w:val="00733C2D"/>
    <w:rsid w:val="0073438C"/>
    <w:rsid w:val="007347FB"/>
    <w:rsid w:val="00734984"/>
    <w:rsid w:val="0073499A"/>
    <w:rsid w:val="00734CF8"/>
    <w:rsid w:val="00734D6D"/>
    <w:rsid w:val="00734F16"/>
    <w:rsid w:val="00735025"/>
    <w:rsid w:val="007352B1"/>
    <w:rsid w:val="0073557E"/>
    <w:rsid w:val="0073560E"/>
    <w:rsid w:val="007363F1"/>
    <w:rsid w:val="00736A5A"/>
    <w:rsid w:val="00736AF8"/>
    <w:rsid w:val="00736E63"/>
    <w:rsid w:val="00736EA4"/>
    <w:rsid w:val="00736FC0"/>
    <w:rsid w:val="0073774E"/>
    <w:rsid w:val="00737A80"/>
    <w:rsid w:val="00737B01"/>
    <w:rsid w:val="00740063"/>
    <w:rsid w:val="0074072C"/>
    <w:rsid w:val="0074199A"/>
    <w:rsid w:val="00742152"/>
    <w:rsid w:val="007429FE"/>
    <w:rsid w:val="00743903"/>
    <w:rsid w:val="00744046"/>
    <w:rsid w:val="00744B90"/>
    <w:rsid w:val="00744D62"/>
    <w:rsid w:val="00745026"/>
    <w:rsid w:val="00745E23"/>
    <w:rsid w:val="00745FA7"/>
    <w:rsid w:val="007465E3"/>
    <w:rsid w:val="00746708"/>
    <w:rsid w:val="00746A51"/>
    <w:rsid w:val="00746E68"/>
    <w:rsid w:val="0074762E"/>
    <w:rsid w:val="00747826"/>
    <w:rsid w:val="007478DA"/>
    <w:rsid w:val="0075003E"/>
    <w:rsid w:val="007505D8"/>
    <w:rsid w:val="007507CE"/>
    <w:rsid w:val="007508BD"/>
    <w:rsid w:val="00750A2C"/>
    <w:rsid w:val="00750C20"/>
    <w:rsid w:val="00750E9E"/>
    <w:rsid w:val="0075128F"/>
    <w:rsid w:val="007514C9"/>
    <w:rsid w:val="007518B5"/>
    <w:rsid w:val="007518B8"/>
    <w:rsid w:val="00751A0B"/>
    <w:rsid w:val="007520F7"/>
    <w:rsid w:val="007533DE"/>
    <w:rsid w:val="00753630"/>
    <w:rsid w:val="00753969"/>
    <w:rsid w:val="00753B85"/>
    <w:rsid w:val="00753BDC"/>
    <w:rsid w:val="00753D3F"/>
    <w:rsid w:val="0075574C"/>
    <w:rsid w:val="00755770"/>
    <w:rsid w:val="00756458"/>
    <w:rsid w:val="007564A0"/>
    <w:rsid w:val="007567A2"/>
    <w:rsid w:val="00756970"/>
    <w:rsid w:val="00756F7E"/>
    <w:rsid w:val="00757273"/>
    <w:rsid w:val="007573D4"/>
    <w:rsid w:val="007574ED"/>
    <w:rsid w:val="007577AB"/>
    <w:rsid w:val="00757E63"/>
    <w:rsid w:val="00757EE7"/>
    <w:rsid w:val="00757EFD"/>
    <w:rsid w:val="00760278"/>
    <w:rsid w:val="00760394"/>
    <w:rsid w:val="00760CA4"/>
    <w:rsid w:val="007619BF"/>
    <w:rsid w:val="00761C0F"/>
    <w:rsid w:val="00762A46"/>
    <w:rsid w:val="00762D45"/>
    <w:rsid w:val="007630AE"/>
    <w:rsid w:val="007631AA"/>
    <w:rsid w:val="007633AF"/>
    <w:rsid w:val="007636E9"/>
    <w:rsid w:val="00763766"/>
    <w:rsid w:val="00763B6B"/>
    <w:rsid w:val="00763D98"/>
    <w:rsid w:val="00763EFB"/>
    <w:rsid w:val="007640C8"/>
    <w:rsid w:val="00764CF0"/>
    <w:rsid w:val="00765125"/>
    <w:rsid w:val="00766097"/>
    <w:rsid w:val="007664DD"/>
    <w:rsid w:val="0076679C"/>
    <w:rsid w:val="00766B7C"/>
    <w:rsid w:val="00766DBC"/>
    <w:rsid w:val="00766EA0"/>
    <w:rsid w:val="007672CB"/>
    <w:rsid w:val="00767435"/>
    <w:rsid w:val="007677FF"/>
    <w:rsid w:val="0076784B"/>
    <w:rsid w:val="007700AC"/>
    <w:rsid w:val="007700C0"/>
    <w:rsid w:val="00770349"/>
    <w:rsid w:val="007706DF"/>
    <w:rsid w:val="00771017"/>
    <w:rsid w:val="00771A99"/>
    <w:rsid w:val="00771DB8"/>
    <w:rsid w:val="0077209C"/>
    <w:rsid w:val="0077260A"/>
    <w:rsid w:val="007736CD"/>
    <w:rsid w:val="00773887"/>
    <w:rsid w:val="00773959"/>
    <w:rsid w:val="007739CF"/>
    <w:rsid w:val="00773BEA"/>
    <w:rsid w:val="00773C19"/>
    <w:rsid w:val="00774315"/>
    <w:rsid w:val="007749D9"/>
    <w:rsid w:val="00774B84"/>
    <w:rsid w:val="00775405"/>
    <w:rsid w:val="0077594D"/>
    <w:rsid w:val="00775B7B"/>
    <w:rsid w:val="00775D57"/>
    <w:rsid w:val="00775DF7"/>
    <w:rsid w:val="0077605F"/>
    <w:rsid w:val="007760E7"/>
    <w:rsid w:val="007765F3"/>
    <w:rsid w:val="007769EA"/>
    <w:rsid w:val="00776F92"/>
    <w:rsid w:val="0077706B"/>
    <w:rsid w:val="0078066A"/>
    <w:rsid w:val="00780B2F"/>
    <w:rsid w:val="00780D9C"/>
    <w:rsid w:val="00780EB3"/>
    <w:rsid w:val="00781223"/>
    <w:rsid w:val="00781385"/>
    <w:rsid w:val="00781708"/>
    <w:rsid w:val="00781ADB"/>
    <w:rsid w:val="00781DFE"/>
    <w:rsid w:val="00782235"/>
    <w:rsid w:val="007823B9"/>
    <w:rsid w:val="0078294A"/>
    <w:rsid w:val="00782B0C"/>
    <w:rsid w:val="00782D2A"/>
    <w:rsid w:val="00782F71"/>
    <w:rsid w:val="00783282"/>
    <w:rsid w:val="0078357A"/>
    <w:rsid w:val="00783977"/>
    <w:rsid w:val="00783A3B"/>
    <w:rsid w:val="0078456E"/>
    <w:rsid w:val="00784BA1"/>
    <w:rsid w:val="00784BF0"/>
    <w:rsid w:val="00785262"/>
    <w:rsid w:val="007853F5"/>
    <w:rsid w:val="00785F83"/>
    <w:rsid w:val="00785FA4"/>
    <w:rsid w:val="00786395"/>
    <w:rsid w:val="00786610"/>
    <w:rsid w:val="00786844"/>
    <w:rsid w:val="00786E89"/>
    <w:rsid w:val="00786F19"/>
    <w:rsid w:val="007870C8"/>
    <w:rsid w:val="00787163"/>
    <w:rsid w:val="00787462"/>
    <w:rsid w:val="00787752"/>
    <w:rsid w:val="007877A5"/>
    <w:rsid w:val="00787A09"/>
    <w:rsid w:val="00787BA0"/>
    <w:rsid w:val="00787D07"/>
    <w:rsid w:val="00787F67"/>
    <w:rsid w:val="007904A9"/>
    <w:rsid w:val="00790DD6"/>
    <w:rsid w:val="0079120F"/>
    <w:rsid w:val="00791B5F"/>
    <w:rsid w:val="007932C1"/>
    <w:rsid w:val="00793497"/>
    <w:rsid w:val="00793B0B"/>
    <w:rsid w:val="00794CC7"/>
    <w:rsid w:val="0079512E"/>
    <w:rsid w:val="007952C3"/>
    <w:rsid w:val="00795661"/>
    <w:rsid w:val="007956A7"/>
    <w:rsid w:val="00795D17"/>
    <w:rsid w:val="00796B2D"/>
    <w:rsid w:val="0079705E"/>
    <w:rsid w:val="00797663"/>
    <w:rsid w:val="00797A67"/>
    <w:rsid w:val="00797ED1"/>
    <w:rsid w:val="007A03AA"/>
    <w:rsid w:val="007A03DD"/>
    <w:rsid w:val="007A07D0"/>
    <w:rsid w:val="007A1313"/>
    <w:rsid w:val="007A131C"/>
    <w:rsid w:val="007A1C37"/>
    <w:rsid w:val="007A2030"/>
    <w:rsid w:val="007A214A"/>
    <w:rsid w:val="007A25A7"/>
    <w:rsid w:val="007A2761"/>
    <w:rsid w:val="007A28CF"/>
    <w:rsid w:val="007A2A0B"/>
    <w:rsid w:val="007A3168"/>
    <w:rsid w:val="007A441B"/>
    <w:rsid w:val="007A4769"/>
    <w:rsid w:val="007A4F20"/>
    <w:rsid w:val="007A569B"/>
    <w:rsid w:val="007A57F7"/>
    <w:rsid w:val="007A58A1"/>
    <w:rsid w:val="007A5F79"/>
    <w:rsid w:val="007A64B6"/>
    <w:rsid w:val="007A6581"/>
    <w:rsid w:val="007A6D8D"/>
    <w:rsid w:val="007A6E08"/>
    <w:rsid w:val="007A78B8"/>
    <w:rsid w:val="007A7C42"/>
    <w:rsid w:val="007B016E"/>
    <w:rsid w:val="007B05C4"/>
    <w:rsid w:val="007B070F"/>
    <w:rsid w:val="007B0B48"/>
    <w:rsid w:val="007B2340"/>
    <w:rsid w:val="007B2B35"/>
    <w:rsid w:val="007B324A"/>
    <w:rsid w:val="007B35D8"/>
    <w:rsid w:val="007B38F2"/>
    <w:rsid w:val="007B3DE8"/>
    <w:rsid w:val="007B3DFF"/>
    <w:rsid w:val="007B3EE5"/>
    <w:rsid w:val="007B42E4"/>
    <w:rsid w:val="007B43E5"/>
    <w:rsid w:val="007B47F5"/>
    <w:rsid w:val="007B491B"/>
    <w:rsid w:val="007B637B"/>
    <w:rsid w:val="007B711C"/>
    <w:rsid w:val="007B71E2"/>
    <w:rsid w:val="007B7407"/>
    <w:rsid w:val="007B7D24"/>
    <w:rsid w:val="007B7E37"/>
    <w:rsid w:val="007C0BB9"/>
    <w:rsid w:val="007C152E"/>
    <w:rsid w:val="007C15E5"/>
    <w:rsid w:val="007C17B8"/>
    <w:rsid w:val="007C19E9"/>
    <w:rsid w:val="007C1AC2"/>
    <w:rsid w:val="007C1CAE"/>
    <w:rsid w:val="007C25BB"/>
    <w:rsid w:val="007C2910"/>
    <w:rsid w:val="007C3158"/>
    <w:rsid w:val="007C357F"/>
    <w:rsid w:val="007C42BF"/>
    <w:rsid w:val="007C493E"/>
    <w:rsid w:val="007C4B22"/>
    <w:rsid w:val="007C4FBB"/>
    <w:rsid w:val="007C5277"/>
    <w:rsid w:val="007C58CE"/>
    <w:rsid w:val="007C5CD9"/>
    <w:rsid w:val="007C609A"/>
    <w:rsid w:val="007C62B9"/>
    <w:rsid w:val="007C6BD5"/>
    <w:rsid w:val="007C7372"/>
    <w:rsid w:val="007C76B0"/>
    <w:rsid w:val="007C7B6F"/>
    <w:rsid w:val="007C7D60"/>
    <w:rsid w:val="007C7D67"/>
    <w:rsid w:val="007C7EC4"/>
    <w:rsid w:val="007D0583"/>
    <w:rsid w:val="007D07FF"/>
    <w:rsid w:val="007D181E"/>
    <w:rsid w:val="007D1DDA"/>
    <w:rsid w:val="007D1E7A"/>
    <w:rsid w:val="007D2691"/>
    <w:rsid w:val="007D26AF"/>
    <w:rsid w:val="007D2E47"/>
    <w:rsid w:val="007D2FB2"/>
    <w:rsid w:val="007D3349"/>
    <w:rsid w:val="007D3D34"/>
    <w:rsid w:val="007D4037"/>
    <w:rsid w:val="007D44C1"/>
    <w:rsid w:val="007D4953"/>
    <w:rsid w:val="007D53AB"/>
    <w:rsid w:val="007D5B29"/>
    <w:rsid w:val="007D5F08"/>
    <w:rsid w:val="007D601F"/>
    <w:rsid w:val="007D66C0"/>
    <w:rsid w:val="007D68CC"/>
    <w:rsid w:val="007D6A8E"/>
    <w:rsid w:val="007D6F8D"/>
    <w:rsid w:val="007D799A"/>
    <w:rsid w:val="007D79A5"/>
    <w:rsid w:val="007D7B75"/>
    <w:rsid w:val="007E0607"/>
    <w:rsid w:val="007E06BE"/>
    <w:rsid w:val="007E0965"/>
    <w:rsid w:val="007E0D6A"/>
    <w:rsid w:val="007E0DBA"/>
    <w:rsid w:val="007E0E85"/>
    <w:rsid w:val="007E1532"/>
    <w:rsid w:val="007E1DF7"/>
    <w:rsid w:val="007E2261"/>
    <w:rsid w:val="007E22BF"/>
    <w:rsid w:val="007E23DC"/>
    <w:rsid w:val="007E2565"/>
    <w:rsid w:val="007E2FE8"/>
    <w:rsid w:val="007E33AA"/>
    <w:rsid w:val="007E39E7"/>
    <w:rsid w:val="007E3CA2"/>
    <w:rsid w:val="007E3D00"/>
    <w:rsid w:val="007E3E08"/>
    <w:rsid w:val="007E403C"/>
    <w:rsid w:val="007E42CF"/>
    <w:rsid w:val="007E4D33"/>
    <w:rsid w:val="007E5679"/>
    <w:rsid w:val="007E5792"/>
    <w:rsid w:val="007E5F16"/>
    <w:rsid w:val="007E616F"/>
    <w:rsid w:val="007E65BE"/>
    <w:rsid w:val="007E71A8"/>
    <w:rsid w:val="007E7257"/>
    <w:rsid w:val="007E72AD"/>
    <w:rsid w:val="007E737D"/>
    <w:rsid w:val="007E73DB"/>
    <w:rsid w:val="007E7471"/>
    <w:rsid w:val="007E7961"/>
    <w:rsid w:val="007E7A22"/>
    <w:rsid w:val="007E7B49"/>
    <w:rsid w:val="007E7BBC"/>
    <w:rsid w:val="007E7C60"/>
    <w:rsid w:val="007F07C7"/>
    <w:rsid w:val="007F0AC4"/>
    <w:rsid w:val="007F0C95"/>
    <w:rsid w:val="007F0FAA"/>
    <w:rsid w:val="007F0FFF"/>
    <w:rsid w:val="007F150C"/>
    <w:rsid w:val="007F157A"/>
    <w:rsid w:val="007F16B1"/>
    <w:rsid w:val="007F18DD"/>
    <w:rsid w:val="007F199F"/>
    <w:rsid w:val="007F1D3B"/>
    <w:rsid w:val="007F26B5"/>
    <w:rsid w:val="007F2B72"/>
    <w:rsid w:val="007F2D5E"/>
    <w:rsid w:val="007F3326"/>
    <w:rsid w:val="007F3701"/>
    <w:rsid w:val="007F3B2A"/>
    <w:rsid w:val="007F3D56"/>
    <w:rsid w:val="007F4376"/>
    <w:rsid w:val="007F473E"/>
    <w:rsid w:val="007F4990"/>
    <w:rsid w:val="007F559E"/>
    <w:rsid w:val="007F61C8"/>
    <w:rsid w:val="007F6248"/>
    <w:rsid w:val="007F67DA"/>
    <w:rsid w:val="007F6B96"/>
    <w:rsid w:val="007F7118"/>
    <w:rsid w:val="007F73C0"/>
    <w:rsid w:val="007F7431"/>
    <w:rsid w:val="007F7F9D"/>
    <w:rsid w:val="008000E1"/>
    <w:rsid w:val="0080023F"/>
    <w:rsid w:val="00800E96"/>
    <w:rsid w:val="00800EB8"/>
    <w:rsid w:val="00801072"/>
    <w:rsid w:val="00801E33"/>
    <w:rsid w:val="00801FCD"/>
    <w:rsid w:val="0080231B"/>
    <w:rsid w:val="0080281F"/>
    <w:rsid w:val="008028F4"/>
    <w:rsid w:val="00802B80"/>
    <w:rsid w:val="00802BAC"/>
    <w:rsid w:val="00802D7B"/>
    <w:rsid w:val="0080314B"/>
    <w:rsid w:val="00803709"/>
    <w:rsid w:val="00803C2C"/>
    <w:rsid w:val="00803C90"/>
    <w:rsid w:val="00803D32"/>
    <w:rsid w:val="00803EB1"/>
    <w:rsid w:val="00803FF1"/>
    <w:rsid w:val="00803FFC"/>
    <w:rsid w:val="00804183"/>
    <w:rsid w:val="008042D2"/>
    <w:rsid w:val="008048F4"/>
    <w:rsid w:val="00804A57"/>
    <w:rsid w:val="00804AF7"/>
    <w:rsid w:val="0080556B"/>
    <w:rsid w:val="008067E0"/>
    <w:rsid w:val="0080721F"/>
    <w:rsid w:val="00807C6B"/>
    <w:rsid w:val="00807D8C"/>
    <w:rsid w:val="0081007B"/>
    <w:rsid w:val="00810458"/>
    <w:rsid w:val="008109B1"/>
    <w:rsid w:val="00810F10"/>
    <w:rsid w:val="008116DD"/>
    <w:rsid w:val="00811A92"/>
    <w:rsid w:val="00811BFA"/>
    <w:rsid w:val="00812162"/>
    <w:rsid w:val="008122B1"/>
    <w:rsid w:val="008123B3"/>
    <w:rsid w:val="0081359D"/>
    <w:rsid w:val="008135B7"/>
    <w:rsid w:val="00813AD1"/>
    <w:rsid w:val="00813AEF"/>
    <w:rsid w:val="00813CEA"/>
    <w:rsid w:val="00814277"/>
    <w:rsid w:val="00814531"/>
    <w:rsid w:val="008146F3"/>
    <w:rsid w:val="00814F7F"/>
    <w:rsid w:val="008150C0"/>
    <w:rsid w:val="008151DA"/>
    <w:rsid w:val="00815603"/>
    <w:rsid w:val="008158BB"/>
    <w:rsid w:val="00815C21"/>
    <w:rsid w:val="00816188"/>
    <w:rsid w:val="0081645B"/>
    <w:rsid w:val="0081698D"/>
    <w:rsid w:val="00816A1D"/>
    <w:rsid w:val="00816C51"/>
    <w:rsid w:val="00817063"/>
    <w:rsid w:val="0081791D"/>
    <w:rsid w:val="00817A91"/>
    <w:rsid w:val="00817CC6"/>
    <w:rsid w:val="00817D8D"/>
    <w:rsid w:val="00820027"/>
    <w:rsid w:val="008202FC"/>
    <w:rsid w:val="00820C50"/>
    <w:rsid w:val="00820E2D"/>
    <w:rsid w:val="00820ECA"/>
    <w:rsid w:val="00820F01"/>
    <w:rsid w:val="00821264"/>
    <w:rsid w:val="008218F7"/>
    <w:rsid w:val="00821B60"/>
    <w:rsid w:val="00821CBD"/>
    <w:rsid w:val="008221C0"/>
    <w:rsid w:val="00822249"/>
    <w:rsid w:val="008224B4"/>
    <w:rsid w:val="00822B71"/>
    <w:rsid w:val="0082395F"/>
    <w:rsid w:val="008239E8"/>
    <w:rsid w:val="00823FFA"/>
    <w:rsid w:val="00824235"/>
    <w:rsid w:val="008243F1"/>
    <w:rsid w:val="008248C8"/>
    <w:rsid w:val="00824DB2"/>
    <w:rsid w:val="00825210"/>
    <w:rsid w:val="008252B6"/>
    <w:rsid w:val="0082542E"/>
    <w:rsid w:val="00825874"/>
    <w:rsid w:val="00825FC0"/>
    <w:rsid w:val="00826BF0"/>
    <w:rsid w:val="00826EA6"/>
    <w:rsid w:val="008271C4"/>
    <w:rsid w:val="00827203"/>
    <w:rsid w:val="0082727C"/>
    <w:rsid w:val="008274E5"/>
    <w:rsid w:val="00827745"/>
    <w:rsid w:val="00827781"/>
    <w:rsid w:val="008279CA"/>
    <w:rsid w:val="0083022D"/>
    <w:rsid w:val="008308E6"/>
    <w:rsid w:val="00830DC8"/>
    <w:rsid w:val="00830ECD"/>
    <w:rsid w:val="00831177"/>
    <w:rsid w:val="00831446"/>
    <w:rsid w:val="008314BF"/>
    <w:rsid w:val="00831590"/>
    <w:rsid w:val="00831A8C"/>
    <w:rsid w:val="00832364"/>
    <w:rsid w:val="008324AA"/>
    <w:rsid w:val="0083273E"/>
    <w:rsid w:val="00832E96"/>
    <w:rsid w:val="0083356E"/>
    <w:rsid w:val="0083378C"/>
    <w:rsid w:val="00833B62"/>
    <w:rsid w:val="0083464A"/>
    <w:rsid w:val="00834C7E"/>
    <w:rsid w:val="00834CFD"/>
    <w:rsid w:val="00834FAD"/>
    <w:rsid w:val="008351A4"/>
    <w:rsid w:val="00835200"/>
    <w:rsid w:val="008358DB"/>
    <w:rsid w:val="00835A84"/>
    <w:rsid w:val="00835BB4"/>
    <w:rsid w:val="00835EB4"/>
    <w:rsid w:val="008366ED"/>
    <w:rsid w:val="00836878"/>
    <w:rsid w:val="008368EA"/>
    <w:rsid w:val="00836910"/>
    <w:rsid w:val="00836AB0"/>
    <w:rsid w:val="00837209"/>
    <w:rsid w:val="00837ACC"/>
    <w:rsid w:val="00837B38"/>
    <w:rsid w:val="00837C5D"/>
    <w:rsid w:val="00837E48"/>
    <w:rsid w:val="00837EE1"/>
    <w:rsid w:val="00840092"/>
    <w:rsid w:val="00840114"/>
    <w:rsid w:val="00840548"/>
    <w:rsid w:val="00840AA3"/>
    <w:rsid w:val="00840C5C"/>
    <w:rsid w:val="008415FF"/>
    <w:rsid w:val="00841685"/>
    <w:rsid w:val="00841D3E"/>
    <w:rsid w:val="00841E20"/>
    <w:rsid w:val="00841FE9"/>
    <w:rsid w:val="00842032"/>
    <w:rsid w:val="008421A0"/>
    <w:rsid w:val="008421FE"/>
    <w:rsid w:val="00842A49"/>
    <w:rsid w:val="00842A8C"/>
    <w:rsid w:val="00843106"/>
    <w:rsid w:val="008435BA"/>
    <w:rsid w:val="008435D4"/>
    <w:rsid w:val="00843896"/>
    <w:rsid w:val="00844977"/>
    <w:rsid w:val="00844D01"/>
    <w:rsid w:val="008450D7"/>
    <w:rsid w:val="0084559F"/>
    <w:rsid w:val="00845C6A"/>
    <w:rsid w:val="008463B9"/>
    <w:rsid w:val="008464E9"/>
    <w:rsid w:val="00846750"/>
    <w:rsid w:val="00846911"/>
    <w:rsid w:val="00846929"/>
    <w:rsid w:val="00846985"/>
    <w:rsid w:val="00846D2D"/>
    <w:rsid w:val="00846D6B"/>
    <w:rsid w:val="0084722C"/>
    <w:rsid w:val="0084767A"/>
    <w:rsid w:val="008476C7"/>
    <w:rsid w:val="00847860"/>
    <w:rsid w:val="00847D20"/>
    <w:rsid w:val="008501EE"/>
    <w:rsid w:val="00850315"/>
    <w:rsid w:val="00850767"/>
    <w:rsid w:val="0085142D"/>
    <w:rsid w:val="00851938"/>
    <w:rsid w:val="008521F2"/>
    <w:rsid w:val="008523B1"/>
    <w:rsid w:val="0085256B"/>
    <w:rsid w:val="008525D9"/>
    <w:rsid w:val="00852A85"/>
    <w:rsid w:val="00852ACC"/>
    <w:rsid w:val="00852E4B"/>
    <w:rsid w:val="008532ED"/>
    <w:rsid w:val="00853543"/>
    <w:rsid w:val="00853834"/>
    <w:rsid w:val="00853AC0"/>
    <w:rsid w:val="0085407B"/>
    <w:rsid w:val="008547D5"/>
    <w:rsid w:val="0085490C"/>
    <w:rsid w:val="00854A2C"/>
    <w:rsid w:val="00854A9C"/>
    <w:rsid w:val="00855198"/>
    <w:rsid w:val="0085567F"/>
    <w:rsid w:val="008561D9"/>
    <w:rsid w:val="00856208"/>
    <w:rsid w:val="008562A9"/>
    <w:rsid w:val="008562DA"/>
    <w:rsid w:val="00856DB1"/>
    <w:rsid w:val="00856E72"/>
    <w:rsid w:val="0085749B"/>
    <w:rsid w:val="008579B3"/>
    <w:rsid w:val="00860549"/>
    <w:rsid w:val="00860711"/>
    <w:rsid w:val="008608FA"/>
    <w:rsid w:val="00861113"/>
    <w:rsid w:val="00861C7B"/>
    <w:rsid w:val="00861F23"/>
    <w:rsid w:val="00862091"/>
    <w:rsid w:val="00862156"/>
    <w:rsid w:val="008625DB"/>
    <w:rsid w:val="00862694"/>
    <w:rsid w:val="00862A9F"/>
    <w:rsid w:val="0086302F"/>
    <w:rsid w:val="0086337D"/>
    <w:rsid w:val="008635D6"/>
    <w:rsid w:val="00863AB2"/>
    <w:rsid w:val="008640D7"/>
    <w:rsid w:val="00864279"/>
    <w:rsid w:val="008644C2"/>
    <w:rsid w:val="008644C6"/>
    <w:rsid w:val="0086457A"/>
    <w:rsid w:val="00864C1B"/>
    <w:rsid w:val="00864DCD"/>
    <w:rsid w:val="008651D2"/>
    <w:rsid w:val="00865713"/>
    <w:rsid w:val="008657D2"/>
    <w:rsid w:val="00865A8E"/>
    <w:rsid w:val="00865FB7"/>
    <w:rsid w:val="008662D4"/>
    <w:rsid w:val="00866305"/>
    <w:rsid w:val="00866400"/>
    <w:rsid w:val="00866503"/>
    <w:rsid w:val="00866682"/>
    <w:rsid w:val="0086689E"/>
    <w:rsid w:val="00866AD7"/>
    <w:rsid w:val="00866E50"/>
    <w:rsid w:val="00866F1B"/>
    <w:rsid w:val="00867298"/>
    <w:rsid w:val="00867A0D"/>
    <w:rsid w:val="00867D8E"/>
    <w:rsid w:val="008708E0"/>
    <w:rsid w:val="00870DCD"/>
    <w:rsid w:val="00871177"/>
    <w:rsid w:val="008711B7"/>
    <w:rsid w:val="00872727"/>
    <w:rsid w:val="0087322A"/>
    <w:rsid w:val="0087353E"/>
    <w:rsid w:val="008735F0"/>
    <w:rsid w:val="00873F01"/>
    <w:rsid w:val="00874354"/>
    <w:rsid w:val="00874831"/>
    <w:rsid w:val="008749AC"/>
    <w:rsid w:val="00874C26"/>
    <w:rsid w:val="00875978"/>
    <w:rsid w:val="00875ACB"/>
    <w:rsid w:val="00875FFC"/>
    <w:rsid w:val="008767AE"/>
    <w:rsid w:val="0087681A"/>
    <w:rsid w:val="0087687A"/>
    <w:rsid w:val="00876C87"/>
    <w:rsid w:val="00876DC5"/>
    <w:rsid w:val="00876E03"/>
    <w:rsid w:val="008772ED"/>
    <w:rsid w:val="0088062E"/>
    <w:rsid w:val="0088071E"/>
    <w:rsid w:val="00880736"/>
    <w:rsid w:val="00880761"/>
    <w:rsid w:val="00880BBB"/>
    <w:rsid w:val="00880EE8"/>
    <w:rsid w:val="0088140D"/>
    <w:rsid w:val="00881450"/>
    <w:rsid w:val="00881B24"/>
    <w:rsid w:val="00881C40"/>
    <w:rsid w:val="0088268B"/>
    <w:rsid w:val="008827EE"/>
    <w:rsid w:val="00882A1E"/>
    <w:rsid w:val="0088331D"/>
    <w:rsid w:val="00883378"/>
    <w:rsid w:val="0088434E"/>
    <w:rsid w:val="00884E42"/>
    <w:rsid w:val="00885326"/>
    <w:rsid w:val="00885373"/>
    <w:rsid w:val="008856A7"/>
    <w:rsid w:val="00885D90"/>
    <w:rsid w:val="008862DC"/>
    <w:rsid w:val="00886547"/>
    <w:rsid w:val="0088673F"/>
    <w:rsid w:val="00886C71"/>
    <w:rsid w:val="00886E0C"/>
    <w:rsid w:val="0088709C"/>
    <w:rsid w:val="0088715C"/>
    <w:rsid w:val="008874E6"/>
    <w:rsid w:val="00887B2C"/>
    <w:rsid w:val="00887DE8"/>
    <w:rsid w:val="00890010"/>
    <w:rsid w:val="0089054F"/>
    <w:rsid w:val="00890A60"/>
    <w:rsid w:val="00890AF2"/>
    <w:rsid w:val="00890BF9"/>
    <w:rsid w:val="00891062"/>
    <w:rsid w:val="00891277"/>
    <w:rsid w:val="008917D2"/>
    <w:rsid w:val="00891BB7"/>
    <w:rsid w:val="00892311"/>
    <w:rsid w:val="008927F8"/>
    <w:rsid w:val="0089288E"/>
    <w:rsid w:val="00892EDA"/>
    <w:rsid w:val="00893508"/>
    <w:rsid w:val="008936A6"/>
    <w:rsid w:val="00893C89"/>
    <w:rsid w:val="008943FF"/>
    <w:rsid w:val="00894458"/>
    <w:rsid w:val="00894E75"/>
    <w:rsid w:val="008951DF"/>
    <w:rsid w:val="00895404"/>
    <w:rsid w:val="0089547B"/>
    <w:rsid w:val="00895E8B"/>
    <w:rsid w:val="00895EFA"/>
    <w:rsid w:val="008968B2"/>
    <w:rsid w:val="00897BFC"/>
    <w:rsid w:val="008A0714"/>
    <w:rsid w:val="008A0881"/>
    <w:rsid w:val="008A08DF"/>
    <w:rsid w:val="008A0952"/>
    <w:rsid w:val="008A09F0"/>
    <w:rsid w:val="008A0E8E"/>
    <w:rsid w:val="008A0EF2"/>
    <w:rsid w:val="008A12FD"/>
    <w:rsid w:val="008A1962"/>
    <w:rsid w:val="008A1977"/>
    <w:rsid w:val="008A1C98"/>
    <w:rsid w:val="008A220C"/>
    <w:rsid w:val="008A2705"/>
    <w:rsid w:val="008A29B8"/>
    <w:rsid w:val="008A2A01"/>
    <w:rsid w:val="008A31CD"/>
    <w:rsid w:val="008A35C9"/>
    <w:rsid w:val="008A47E5"/>
    <w:rsid w:val="008A4F33"/>
    <w:rsid w:val="008A5A6C"/>
    <w:rsid w:val="008A5A75"/>
    <w:rsid w:val="008A5A84"/>
    <w:rsid w:val="008A5FF7"/>
    <w:rsid w:val="008A6268"/>
    <w:rsid w:val="008A62D2"/>
    <w:rsid w:val="008A6639"/>
    <w:rsid w:val="008A6F32"/>
    <w:rsid w:val="008A7A36"/>
    <w:rsid w:val="008A7E10"/>
    <w:rsid w:val="008A7EC4"/>
    <w:rsid w:val="008B026E"/>
    <w:rsid w:val="008B0689"/>
    <w:rsid w:val="008B0807"/>
    <w:rsid w:val="008B0C75"/>
    <w:rsid w:val="008B142C"/>
    <w:rsid w:val="008B19DA"/>
    <w:rsid w:val="008B1BB8"/>
    <w:rsid w:val="008B25B0"/>
    <w:rsid w:val="008B25DA"/>
    <w:rsid w:val="008B27AA"/>
    <w:rsid w:val="008B2B79"/>
    <w:rsid w:val="008B2C6C"/>
    <w:rsid w:val="008B2F8F"/>
    <w:rsid w:val="008B352E"/>
    <w:rsid w:val="008B3FF5"/>
    <w:rsid w:val="008B4A6D"/>
    <w:rsid w:val="008B4CCC"/>
    <w:rsid w:val="008B5447"/>
    <w:rsid w:val="008B58C3"/>
    <w:rsid w:val="008B5C8D"/>
    <w:rsid w:val="008B6316"/>
    <w:rsid w:val="008B63A4"/>
    <w:rsid w:val="008B67AB"/>
    <w:rsid w:val="008B6ED6"/>
    <w:rsid w:val="008B7646"/>
    <w:rsid w:val="008B76FB"/>
    <w:rsid w:val="008B77C5"/>
    <w:rsid w:val="008C089A"/>
    <w:rsid w:val="008C094C"/>
    <w:rsid w:val="008C0B4C"/>
    <w:rsid w:val="008C1029"/>
    <w:rsid w:val="008C1086"/>
    <w:rsid w:val="008C1CC4"/>
    <w:rsid w:val="008C2292"/>
    <w:rsid w:val="008C2A2E"/>
    <w:rsid w:val="008C2B14"/>
    <w:rsid w:val="008C2DB2"/>
    <w:rsid w:val="008C2E19"/>
    <w:rsid w:val="008C34FB"/>
    <w:rsid w:val="008C375E"/>
    <w:rsid w:val="008C3A42"/>
    <w:rsid w:val="008C3CB5"/>
    <w:rsid w:val="008C5704"/>
    <w:rsid w:val="008C5A6C"/>
    <w:rsid w:val="008C5CE8"/>
    <w:rsid w:val="008C638E"/>
    <w:rsid w:val="008C67E4"/>
    <w:rsid w:val="008C7561"/>
    <w:rsid w:val="008C7B4B"/>
    <w:rsid w:val="008C7FB4"/>
    <w:rsid w:val="008D063B"/>
    <w:rsid w:val="008D0A29"/>
    <w:rsid w:val="008D1CA0"/>
    <w:rsid w:val="008D1D15"/>
    <w:rsid w:val="008D1FFD"/>
    <w:rsid w:val="008D21A9"/>
    <w:rsid w:val="008D224C"/>
    <w:rsid w:val="008D2509"/>
    <w:rsid w:val="008D25B5"/>
    <w:rsid w:val="008D272C"/>
    <w:rsid w:val="008D2919"/>
    <w:rsid w:val="008D2DAE"/>
    <w:rsid w:val="008D30FE"/>
    <w:rsid w:val="008D3D1F"/>
    <w:rsid w:val="008D48C8"/>
    <w:rsid w:val="008D49F0"/>
    <w:rsid w:val="008D4F99"/>
    <w:rsid w:val="008D52A3"/>
    <w:rsid w:val="008D5501"/>
    <w:rsid w:val="008D59CB"/>
    <w:rsid w:val="008D6255"/>
    <w:rsid w:val="008D70DC"/>
    <w:rsid w:val="008D7C96"/>
    <w:rsid w:val="008E08A5"/>
    <w:rsid w:val="008E0CBF"/>
    <w:rsid w:val="008E13B1"/>
    <w:rsid w:val="008E1564"/>
    <w:rsid w:val="008E19DC"/>
    <w:rsid w:val="008E1D1D"/>
    <w:rsid w:val="008E20D4"/>
    <w:rsid w:val="008E2525"/>
    <w:rsid w:val="008E30F2"/>
    <w:rsid w:val="008E3117"/>
    <w:rsid w:val="008E39F0"/>
    <w:rsid w:val="008E3C01"/>
    <w:rsid w:val="008E42EF"/>
    <w:rsid w:val="008E48A7"/>
    <w:rsid w:val="008E576A"/>
    <w:rsid w:val="008E580F"/>
    <w:rsid w:val="008E5CB5"/>
    <w:rsid w:val="008E62B6"/>
    <w:rsid w:val="008E6460"/>
    <w:rsid w:val="008E6A50"/>
    <w:rsid w:val="008E6A90"/>
    <w:rsid w:val="008E6C6E"/>
    <w:rsid w:val="008E6E7A"/>
    <w:rsid w:val="008E72B4"/>
    <w:rsid w:val="008E7DF9"/>
    <w:rsid w:val="008E7F62"/>
    <w:rsid w:val="008E7FD5"/>
    <w:rsid w:val="008F1B53"/>
    <w:rsid w:val="008F1C6F"/>
    <w:rsid w:val="008F21AF"/>
    <w:rsid w:val="008F23AB"/>
    <w:rsid w:val="008F2499"/>
    <w:rsid w:val="008F2F64"/>
    <w:rsid w:val="008F2F94"/>
    <w:rsid w:val="008F3295"/>
    <w:rsid w:val="008F32CC"/>
    <w:rsid w:val="008F38CF"/>
    <w:rsid w:val="008F3D7B"/>
    <w:rsid w:val="008F3DE9"/>
    <w:rsid w:val="008F4254"/>
    <w:rsid w:val="008F473A"/>
    <w:rsid w:val="008F4907"/>
    <w:rsid w:val="008F5D1E"/>
    <w:rsid w:val="008F5EC5"/>
    <w:rsid w:val="008F62F8"/>
    <w:rsid w:val="008F64BD"/>
    <w:rsid w:val="008F6549"/>
    <w:rsid w:val="008F6806"/>
    <w:rsid w:val="008F6D1C"/>
    <w:rsid w:val="008F7307"/>
    <w:rsid w:val="008F7473"/>
    <w:rsid w:val="008F751E"/>
    <w:rsid w:val="008F754A"/>
    <w:rsid w:val="008F7D61"/>
    <w:rsid w:val="00900446"/>
    <w:rsid w:val="0090063A"/>
    <w:rsid w:val="00900718"/>
    <w:rsid w:val="009007A8"/>
    <w:rsid w:val="00900941"/>
    <w:rsid w:val="00900AFA"/>
    <w:rsid w:val="00900E10"/>
    <w:rsid w:val="00901051"/>
    <w:rsid w:val="0090129F"/>
    <w:rsid w:val="009015B6"/>
    <w:rsid w:val="00902116"/>
    <w:rsid w:val="00902AD9"/>
    <w:rsid w:val="00902CCA"/>
    <w:rsid w:val="00902CFF"/>
    <w:rsid w:val="00902D18"/>
    <w:rsid w:val="009033BB"/>
    <w:rsid w:val="00903549"/>
    <w:rsid w:val="00903686"/>
    <w:rsid w:val="00903B3B"/>
    <w:rsid w:val="00903B3C"/>
    <w:rsid w:val="00904422"/>
    <w:rsid w:val="0090482B"/>
    <w:rsid w:val="0090494D"/>
    <w:rsid w:val="00904C78"/>
    <w:rsid w:val="00904DB7"/>
    <w:rsid w:val="0090538E"/>
    <w:rsid w:val="00905741"/>
    <w:rsid w:val="00905C9C"/>
    <w:rsid w:val="00906364"/>
    <w:rsid w:val="0090671C"/>
    <w:rsid w:val="00906778"/>
    <w:rsid w:val="00907082"/>
    <w:rsid w:val="00907F75"/>
    <w:rsid w:val="00910203"/>
    <w:rsid w:val="009102F3"/>
    <w:rsid w:val="0091093F"/>
    <w:rsid w:val="009110D3"/>
    <w:rsid w:val="009113DC"/>
    <w:rsid w:val="00911E8D"/>
    <w:rsid w:val="00912900"/>
    <w:rsid w:val="00912907"/>
    <w:rsid w:val="00912EF3"/>
    <w:rsid w:val="009130B3"/>
    <w:rsid w:val="00913A96"/>
    <w:rsid w:val="00913EF5"/>
    <w:rsid w:val="00913FF4"/>
    <w:rsid w:val="009140DF"/>
    <w:rsid w:val="0091447F"/>
    <w:rsid w:val="00914F1B"/>
    <w:rsid w:val="0091534A"/>
    <w:rsid w:val="009164A3"/>
    <w:rsid w:val="00916563"/>
    <w:rsid w:val="00916912"/>
    <w:rsid w:val="009169A5"/>
    <w:rsid w:val="009176EC"/>
    <w:rsid w:val="00917A7A"/>
    <w:rsid w:val="00917ABA"/>
    <w:rsid w:val="00917DB4"/>
    <w:rsid w:val="00917E34"/>
    <w:rsid w:val="00917E7E"/>
    <w:rsid w:val="009200EB"/>
    <w:rsid w:val="0092077F"/>
    <w:rsid w:val="00920D07"/>
    <w:rsid w:val="00920DE0"/>
    <w:rsid w:val="00921011"/>
    <w:rsid w:val="00921528"/>
    <w:rsid w:val="00921906"/>
    <w:rsid w:val="00921C0C"/>
    <w:rsid w:val="00922043"/>
    <w:rsid w:val="009224FB"/>
    <w:rsid w:val="009228A2"/>
    <w:rsid w:val="00922D72"/>
    <w:rsid w:val="0092417F"/>
    <w:rsid w:val="009241EA"/>
    <w:rsid w:val="009249DB"/>
    <w:rsid w:val="00925178"/>
    <w:rsid w:val="009256D3"/>
    <w:rsid w:val="00926099"/>
    <w:rsid w:val="009265C3"/>
    <w:rsid w:val="00926EC1"/>
    <w:rsid w:val="00926EEE"/>
    <w:rsid w:val="00927030"/>
    <w:rsid w:val="009270B6"/>
    <w:rsid w:val="009271C5"/>
    <w:rsid w:val="00927697"/>
    <w:rsid w:val="009276C3"/>
    <w:rsid w:val="009277BC"/>
    <w:rsid w:val="00930626"/>
    <w:rsid w:val="00930BDA"/>
    <w:rsid w:val="0093104B"/>
    <w:rsid w:val="009310B1"/>
    <w:rsid w:val="009316FC"/>
    <w:rsid w:val="009318A4"/>
    <w:rsid w:val="00931A83"/>
    <w:rsid w:val="00931EC1"/>
    <w:rsid w:val="00931FF7"/>
    <w:rsid w:val="009322AA"/>
    <w:rsid w:val="00932352"/>
    <w:rsid w:val="00932568"/>
    <w:rsid w:val="00932ACE"/>
    <w:rsid w:val="009337A0"/>
    <w:rsid w:val="00933B6F"/>
    <w:rsid w:val="00933D45"/>
    <w:rsid w:val="00933E73"/>
    <w:rsid w:val="0093409C"/>
    <w:rsid w:val="009340B0"/>
    <w:rsid w:val="0093446E"/>
    <w:rsid w:val="009350AA"/>
    <w:rsid w:val="00935537"/>
    <w:rsid w:val="009357CA"/>
    <w:rsid w:val="00935964"/>
    <w:rsid w:val="00935EE0"/>
    <w:rsid w:val="0093606B"/>
    <w:rsid w:val="0093609F"/>
    <w:rsid w:val="009361A7"/>
    <w:rsid w:val="00936248"/>
    <w:rsid w:val="009366FB"/>
    <w:rsid w:val="00936AD7"/>
    <w:rsid w:val="00937064"/>
    <w:rsid w:val="0093716C"/>
    <w:rsid w:val="00937286"/>
    <w:rsid w:val="009375A7"/>
    <w:rsid w:val="009377C5"/>
    <w:rsid w:val="00937947"/>
    <w:rsid w:val="009379F8"/>
    <w:rsid w:val="009410E3"/>
    <w:rsid w:val="0094128E"/>
    <w:rsid w:val="00941A0B"/>
    <w:rsid w:val="00941BB7"/>
    <w:rsid w:val="00941E14"/>
    <w:rsid w:val="00941F68"/>
    <w:rsid w:val="009424BA"/>
    <w:rsid w:val="00942630"/>
    <w:rsid w:val="00942CF2"/>
    <w:rsid w:val="00942D74"/>
    <w:rsid w:val="009433B0"/>
    <w:rsid w:val="0094346E"/>
    <w:rsid w:val="0094373A"/>
    <w:rsid w:val="00943B24"/>
    <w:rsid w:val="009442BD"/>
    <w:rsid w:val="009444A1"/>
    <w:rsid w:val="00944D9A"/>
    <w:rsid w:val="00944DC9"/>
    <w:rsid w:val="00945020"/>
    <w:rsid w:val="00945196"/>
    <w:rsid w:val="00945370"/>
    <w:rsid w:val="009454A0"/>
    <w:rsid w:val="00945EEF"/>
    <w:rsid w:val="0094615B"/>
    <w:rsid w:val="00946430"/>
    <w:rsid w:val="00946A55"/>
    <w:rsid w:val="00946AB6"/>
    <w:rsid w:val="00946AFE"/>
    <w:rsid w:val="00946BC3"/>
    <w:rsid w:val="00946E29"/>
    <w:rsid w:val="00946F0A"/>
    <w:rsid w:val="00947239"/>
    <w:rsid w:val="009472A6"/>
    <w:rsid w:val="00947519"/>
    <w:rsid w:val="0094760B"/>
    <w:rsid w:val="00947867"/>
    <w:rsid w:val="00947C99"/>
    <w:rsid w:val="00947D97"/>
    <w:rsid w:val="00950323"/>
    <w:rsid w:val="00950484"/>
    <w:rsid w:val="009507C5"/>
    <w:rsid w:val="00950B46"/>
    <w:rsid w:val="00950B8B"/>
    <w:rsid w:val="00950F4F"/>
    <w:rsid w:val="00951100"/>
    <w:rsid w:val="009515A1"/>
    <w:rsid w:val="00951916"/>
    <w:rsid w:val="009520A7"/>
    <w:rsid w:val="00952D58"/>
    <w:rsid w:val="00952EF7"/>
    <w:rsid w:val="00952FBC"/>
    <w:rsid w:val="00953CC5"/>
    <w:rsid w:val="009542D1"/>
    <w:rsid w:val="009558F6"/>
    <w:rsid w:val="00955D2C"/>
    <w:rsid w:val="00955F1F"/>
    <w:rsid w:val="0095681B"/>
    <w:rsid w:val="00956BF1"/>
    <w:rsid w:val="00956DF1"/>
    <w:rsid w:val="009570A4"/>
    <w:rsid w:val="009578C2"/>
    <w:rsid w:val="00957F76"/>
    <w:rsid w:val="00957FDC"/>
    <w:rsid w:val="00960019"/>
    <w:rsid w:val="009602F1"/>
    <w:rsid w:val="0096078F"/>
    <w:rsid w:val="009607ED"/>
    <w:rsid w:val="009609C1"/>
    <w:rsid w:val="00960D38"/>
    <w:rsid w:val="00961107"/>
    <w:rsid w:val="00961BB6"/>
    <w:rsid w:val="00962529"/>
    <w:rsid w:val="009627AD"/>
    <w:rsid w:val="00963A85"/>
    <w:rsid w:val="00963C3F"/>
    <w:rsid w:val="00964534"/>
    <w:rsid w:val="0096472E"/>
    <w:rsid w:val="00965254"/>
    <w:rsid w:val="00965CE3"/>
    <w:rsid w:val="00965E30"/>
    <w:rsid w:val="00966CEE"/>
    <w:rsid w:val="00966D4B"/>
    <w:rsid w:val="009673DF"/>
    <w:rsid w:val="00967BC4"/>
    <w:rsid w:val="00970695"/>
    <w:rsid w:val="009708A1"/>
    <w:rsid w:val="009717ED"/>
    <w:rsid w:val="00971835"/>
    <w:rsid w:val="00971917"/>
    <w:rsid w:val="00971981"/>
    <w:rsid w:val="00971C05"/>
    <w:rsid w:val="00971C6A"/>
    <w:rsid w:val="0097208D"/>
    <w:rsid w:val="00972680"/>
    <w:rsid w:val="0097285A"/>
    <w:rsid w:val="0097287D"/>
    <w:rsid w:val="009728E2"/>
    <w:rsid w:val="00972945"/>
    <w:rsid w:val="00972A4D"/>
    <w:rsid w:val="00972A76"/>
    <w:rsid w:val="00972AD4"/>
    <w:rsid w:val="00973965"/>
    <w:rsid w:val="00973B25"/>
    <w:rsid w:val="00973E6F"/>
    <w:rsid w:val="009743EB"/>
    <w:rsid w:val="0097451A"/>
    <w:rsid w:val="00974657"/>
    <w:rsid w:val="00974686"/>
    <w:rsid w:val="009767AB"/>
    <w:rsid w:val="00976D08"/>
    <w:rsid w:val="0097740F"/>
    <w:rsid w:val="00977469"/>
    <w:rsid w:val="009777C6"/>
    <w:rsid w:val="00980254"/>
    <w:rsid w:val="009806C9"/>
    <w:rsid w:val="0098096C"/>
    <w:rsid w:val="00980F87"/>
    <w:rsid w:val="00981BD1"/>
    <w:rsid w:val="00981FAD"/>
    <w:rsid w:val="00982080"/>
    <w:rsid w:val="009821F3"/>
    <w:rsid w:val="009823F2"/>
    <w:rsid w:val="00982768"/>
    <w:rsid w:val="00983A6A"/>
    <w:rsid w:val="00983C58"/>
    <w:rsid w:val="00984645"/>
    <w:rsid w:val="009848BD"/>
    <w:rsid w:val="00984C71"/>
    <w:rsid w:val="00984E49"/>
    <w:rsid w:val="00984F26"/>
    <w:rsid w:val="0098574B"/>
    <w:rsid w:val="009858AD"/>
    <w:rsid w:val="00985926"/>
    <w:rsid w:val="00985BB2"/>
    <w:rsid w:val="00985BF9"/>
    <w:rsid w:val="00985CFA"/>
    <w:rsid w:val="009861F0"/>
    <w:rsid w:val="00986525"/>
    <w:rsid w:val="009868CC"/>
    <w:rsid w:val="00987014"/>
    <w:rsid w:val="00987425"/>
    <w:rsid w:val="009876F1"/>
    <w:rsid w:val="009878EC"/>
    <w:rsid w:val="00987C8F"/>
    <w:rsid w:val="00990272"/>
    <w:rsid w:val="00990971"/>
    <w:rsid w:val="00990D22"/>
    <w:rsid w:val="00991757"/>
    <w:rsid w:val="0099228A"/>
    <w:rsid w:val="009922FB"/>
    <w:rsid w:val="00992477"/>
    <w:rsid w:val="00992944"/>
    <w:rsid w:val="00992EA4"/>
    <w:rsid w:val="00993152"/>
    <w:rsid w:val="009931A7"/>
    <w:rsid w:val="0099384E"/>
    <w:rsid w:val="0099391C"/>
    <w:rsid w:val="00993B11"/>
    <w:rsid w:val="00993DA3"/>
    <w:rsid w:val="00993DF5"/>
    <w:rsid w:val="00993EBE"/>
    <w:rsid w:val="00994172"/>
    <w:rsid w:val="0099497C"/>
    <w:rsid w:val="00994A22"/>
    <w:rsid w:val="00994BFE"/>
    <w:rsid w:val="00995238"/>
    <w:rsid w:val="0099591E"/>
    <w:rsid w:val="00995A84"/>
    <w:rsid w:val="00995B6B"/>
    <w:rsid w:val="009960B4"/>
    <w:rsid w:val="0099647A"/>
    <w:rsid w:val="0099685F"/>
    <w:rsid w:val="0099700D"/>
    <w:rsid w:val="0099733F"/>
    <w:rsid w:val="00997C00"/>
    <w:rsid w:val="00997DE0"/>
    <w:rsid w:val="009A01E4"/>
    <w:rsid w:val="009A025C"/>
    <w:rsid w:val="009A07D1"/>
    <w:rsid w:val="009A0CC1"/>
    <w:rsid w:val="009A136C"/>
    <w:rsid w:val="009A1864"/>
    <w:rsid w:val="009A18E7"/>
    <w:rsid w:val="009A1A28"/>
    <w:rsid w:val="009A23AB"/>
    <w:rsid w:val="009A2EBE"/>
    <w:rsid w:val="009A3D5C"/>
    <w:rsid w:val="009A3DAA"/>
    <w:rsid w:val="009A3DEA"/>
    <w:rsid w:val="009A4452"/>
    <w:rsid w:val="009A498F"/>
    <w:rsid w:val="009A4E62"/>
    <w:rsid w:val="009A550C"/>
    <w:rsid w:val="009A5634"/>
    <w:rsid w:val="009A5848"/>
    <w:rsid w:val="009A5C07"/>
    <w:rsid w:val="009A5D68"/>
    <w:rsid w:val="009A5FED"/>
    <w:rsid w:val="009A6023"/>
    <w:rsid w:val="009A6188"/>
    <w:rsid w:val="009A637A"/>
    <w:rsid w:val="009A7207"/>
    <w:rsid w:val="009A7555"/>
    <w:rsid w:val="009A7719"/>
    <w:rsid w:val="009A7829"/>
    <w:rsid w:val="009A7AA5"/>
    <w:rsid w:val="009A7ACC"/>
    <w:rsid w:val="009A7DA6"/>
    <w:rsid w:val="009A7DE9"/>
    <w:rsid w:val="009B0A7C"/>
    <w:rsid w:val="009B0B4D"/>
    <w:rsid w:val="009B0C00"/>
    <w:rsid w:val="009B19F2"/>
    <w:rsid w:val="009B207C"/>
    <w:rsid w:val="009B2AE7"/>
    <w:rsid w:val="009B2EEE"/>
    <w:rsid w:val="009B309A"/>
    <w:rsid w:val="009B317E"/>
    <w:rsid w:val="009B3411"/>
    <w:rsid w:val="009B357C"/>
    <w:rsid w:val="009B3C7E"/>
    <w:rsid w:val="009B459F"/>
    <w:rsid w:val="009B488D"/>
    <w:rsid w:val="009B5729"/>
    <w:rsid w:val="009B5B2F"/>
    <w:rsid w:val="009B6115"/>
    <w:rsid w:val="009B646C"/>
    <w:rsid w:val="009B715B"/>
    <w:rsid w:val="009B751A"/>
    <w:rsid w:val="009B76E8"/>
    <w:rsid w:val="009B772F"/>
    <w:rsid w:val="009B79DE"/>
    <w:rsid w:val="009C02BA"/>
    <w:rsid w:val="009C0404"/>
    <w:rsid w:val="009C08AC"/>
    <w:rsid w:val="009C0B12"/>
    <w:rsid w:val="009C0D66"/>
    <w:rsid w:val="009C145B"/>
    <w:rsid w:val="009C146F"/>
    <w:rsid w:val="009C1F23"/>
    <w:rsid w:val="009C26C3"/>
    <w:rsid w:val="009C32B3"/>
    <w:rsid w:val="009C33F4"/>
    <w:rsid w:val="009C35AD"/>
    <w:rsid w:val="009C3AF2"/>
    <w:rsid w:val="009C44CD"/>
    <w:rsid w:val="009C48DD"/>
    <w:rsid w:val="009C4B49"/>
    <w:rsid w:val="009C4DE5"/>
    <w:rsid w:val="009C5FA6"/>
    <w:rsid w:val="009C6496"/>
    <w:rsid w:val="009C68D9"/>
    <w:rsid w:val="009C760E"/>
    <w:rsid w:val="009C7796"/>
    <w:rsid w:val="009C7B47"/>
    <w:rsid w:val="009D0113"/>
    <w:rsid w:val="009D0150"/>
    <w:rsid w:val="009D01F1"/>
    <w:rsid w:val="009D0417"/>
    <w:rsid w:val="009D0437"/>
    <w:rsid w:val="009D0961"/>
    <w:rsid w:val="009D09E0"/>
    <w:rsid w:val="009D1A79"/>
    <w:rsid w:val="009D1F87"/>
    <w:rsid w:val="009D239D"/>
    <w:rsid w:val="009D2C7C"/>
    <w:rsid w:val="009D2D86"/>
    <w:rsid w:val="009D3127"/>
    <w:rsid w:val="009D3322"/>
    <w:rsid w:val="009D3BB8"/>
    <w:rsid w:val="009D3D4A"/>
    <w:rsid w:val="009D3E63"/>
    <w:rsid w:val="009D414B"/>
    <w:rsid w:val="009D419A"/>
    <w:rsid w:val="009D424A"/>
    <w:rsid w:val="009D4286"/>
    <w:rsid w:val="009D486C"/>
    <w:rsid w:val="009D4CA6"/>
    <w:rsid w:val="009D575B"/>
    <w:rsid w:val="009D606E"/>
    <w:rsid w:val="009D6F1D"/>
    <w:rsid w:val="009D7433"/>
    <w:rsid w:val="009D796F"/>
    <w:rsid w:val="009D7E93"/>
    <w:rsid w:val="009D7F9D"/>
    <w:rsid w:val="009D7FC4"/>
    <w:rsid w:val="009E02DF"/>
    <w:rsid w:val="009E0D71"/>
    <w:rsid w:val="009E0FB9"/>
    <w:rsid w:val="009E1078"/>
    <w:rsid w:val="009E12CB"/>
    <w:rsid w:val="009E1C78"/>
    <w:rsid w:val="009E22EB"/>
    <w:rsid w:val="009E24ED"/>
    <w:rsid w:val="009E2558"/>
    <w:rsid w:val="009E2653"/>
    <w:rsid w:val="009E2819"/>
    <w:rsid w:val="009E2A29"/>
    <w:rsid w:val="009E2F4B"/>
    <w:rsid w:val="009E3743"/>
    <w:rsid w:val="009E3B0D"/>
    <w:rsid w:val="009E3CD0"/>
    <w:rsid w:val="009E3E9F"/>
    <w:rsid w:val="009E424F"/>
    <w:rsid w:val="009E43AE"/>
    <w:rsid w:val="009E46A4"/>
    <w:rsid w:val="009E4761"/>
    <w:rsid w:val="009E4BBB"/>
    <w:rsid w:val="009E4F1D"/>
    <w:rsid w:val="009E5181"/>
    <w:rsid w:val="009E527F"/>
    <w:rsid w:val="009E5EA1"/>
    <w:rsid w:val="009E642A"/>
    <w:rsid w:val="009E68E7"/>
    <w:rsid w:val="009E6F2C"/>
    <w:rsid w:val="009F0036"/>
    <w:rsid w:val="009F036C"/>
    <w:rsid w:val="009F04A7"/>
    <w:rsid w:val="009F0653"/>
    <w:rsid w:val="009F0A9B"/>
    <w:rsid w:val="009F0C0A"/>
    <w:rsid w:val="009F168A"/>
    <w:rsid w:val="009F2169"/>
    <w:rsid w:val="009F244A"/>
    <w:rsid w:val="009F274A"/>
    <w:rsid w:val="009F277A"/>
    <w:rsid w:val="009F289C"/>
    <w:rsid w:val="009F29D9"/>
    <w:rsid w:val="009F2CD7"/>
    <w:rsid w:val="009F2EB3"/>
    <w:rsid w:val="009F2F5A"/>
    <w:rsid w:val="009F32B4"/>
    <w:rsid w:val="009F352E"/>
    <w:rsid w:val="009F385F"/>
    <w:rsid w:val="009F4074"/>
    <w:rsid w:val="009F40DB"/>
    <w:rsid w:val="009F41EF"/>
    <w:rsid w:val="009F4546"/>
    <w:rsid w:val="009F599F"/>
    <w:rsid w:val="009F649F"/>
    <w:rsid w:val="009F6CA5"/>
    <w:rsid w:val="009F777C"/>
    <w:rsid w:val="009F79C9"/>
    <w:rsid w:val="009F7D0D"/>
    <w:rsid w:val="009F7D7B"/>
    <w:rsid w:val="009F7E7B"/>
    <w:rsid w:val="00A006A5"/>
    <w:rsid w:val="00A012E3"/>
    <w:rsid w:val="00A01345"/>
    <w:rsid w:val="00A0186F"/>
    <w:rsid w:val="00A01E46"/>
    <w:rsid w:val="00A02262"/>
    <w:rsid w:val="00A02298"/>
    <w:rsid w:val="00A0235F"/>
    <w:rsid w:val="00A023C2"/>
    <w:rsid w:val="00A025AB"/>
    <w:rsid w:val="00A025D8"/>
    <w:rsid w:val="00A02BE2"/>
    <w:rsid w:val="00A03553"/>
    <w:rsid w:val="00A0382E"/>
    <w:rsid w:val="00A038D0"/>
    <w:rsid w:val="00A03D2E"/>
    <w:rsid w:val="00A03F82"/>
    <w:rsid w:val="00A0483E"/>
    <w:rsid w:val="00A04A1C"/>
    <w:rsid w:val="00A052A4"/>
    <w:rsid w:val="00A05851"/>
    <w:rsid w:val="00A059A3"/>
    <w:rsid w:val="00A05B84"/>
    <w:rsid w:val="00A05E6E"/>
    <w:rsid w:val="00A06006"/>
    <w:rsid w:val="00A064F1"/>
    <w:rsid w:val="00A06BAA"/>
    <w:rsid w:val="00A076C7"/>
    <w:rsid w:val="00A07EBA"/>
    <w:rsid w:val="00A07FFD"/>
    <w:rsid w:val="00A109CB"/>
    <w:rsid w:val="00A10B28"/>
    <w:rsid w:val="00A10BD9"/>
    <w:rsid w:val="00A10C52"/>
    <w:rsid w:val="00A10E1A"/>
    <w:rsid w:val="00A10FB9"/>
    <w:rsid w:val="00A1110D"/>
    <w:rsid w:val="00A1188C"/>
    <w:rsid w:val="00A12198"/>
    <w:rsid w:val="00A133C8"/>
    <w:rsid w:val="00A133EB"/>
    <w:rsid w:val="00A13784"/>
    <w:rsid w:val="00A1384F"/>
    <w:rsid w:val="00A13D4C"/>
    <w:rsid w:val="00A140C0"/>
    <w:rsid w:val="00A142E9"/>
    <w:rsid w:val="00A14411"/>
    <w:rsid w:val="00A1448C"/>
    <w:rsid w:val="00A1457E"/>
    <w:rsid w:val="00A146BE"/>
    <w:rsid w:val="00A14700"/>
    <w:rsid w:val="00A1475A"/>
    <w:rsid w:val="00A14CDA"/>
    <w:rsid w:val="00A154F2"/>
    <w:rsid w:val="00A1551E"/>
    <w:rsid w:val="00A15840"/>
    <w:rsid w:val="00A15CDE"/>
    <w:rsid w:val="00A15ECC"/>
    <w:rsid w:val="00A16FF1"/>
    <w:rsid w:val="00A17369"/>
    <w:rsid w:val="00A17CD4"/>
    <w:rsid w:val="00A21113"/>
    <w:rsid w:val="00A21E26"/>
    <w:rsid w:val="00A21FC4"/>
    <w:rsid w:val="00A227C8"/>
    <w:rsid w:val="00A22878"/>
    <w:rsid w:val="00A22C31"/>
    <w:rsid w:val="00A22D96"/>
    <w:rsid w:val="00A22E22"/>
    <w:rsid w:val="00A236CE"/>
    <w:rsid w:val="00A23784"/>
    <w:rsid w:val="00A23AA9"/>
    <w:rsid w:val="00A24C0E"/>
    <w:rsid w:val="00A24E70"/>
    <w:rsid w:val="00A252FA"/>
    <w:rsid w:val="00A25C73"/>
    <w:rsid w:val="00A26453"/>
    <w:rsid w:val="00A264EF"/>
    <w:rsid w:val="00A2774A"/>
    <w:rsid w:val="00A278ED"/>
    <w:rsid w:val="00A278F1"/>
    <w:rsid w:val="00A307EB"/>
    <w:rsid w:val="00A31C44"/>
    <w:rsid w:val="00A31DF4"/>
    <w:rsid w:val="00A31FDD"/>
    <w:rsid w:val="00A32108"/>
    <w:rsid w:val="00A32266"/>
    <w:rsid w:val="00A32A78"/>
    <w:rsid w:val="00A32CA0"/>
    <w:rsid w:val="00A32DF0"/>
    <w:rsid w:val="00A32F24"/>
    <w:rsid w:val="00A330B8"/>
    <w:rsid w:val="00A338D8"/>
    <w:rsid w:val="00A33B26"/>
    <w:rsid w:val="00A33D1E"/>
    <w:rsid w:val="00A33D32"/>
    <w:rsid w:val="00A34138"/>
    <w:rsid w:val="00A34359"/>
    <w:rsid w:val="00A34938"/>
    <w:rsid w:val="00A34947"/>
    <w:rsid w:val="00A34BEC"/>
    <w:rsid w:val="00A35326"/>
    <w:rsid w:val="00A35CD6"/>
    <w:rsid w:val="00A36ECA"/>
    <w:rsid w:val="00A36F5A"/>
    <w:rsid w:val="00A37B6B"/>
    <w:rsid w:val="00A37B92"/>
    <w:rsid w:val="00A37BCD"/>
    <w:rsid w:val="00A37FB9"/>
    <w:rsid w:val="00A40887"/>
    <w:rsid w:val="00A40960"/>
    <w:rsid w:val="00A40BBC"/>
    <w:rsid w:val="00A40F35"/>
    <w:rsid w:val="00A41118"/>
    <w:rsid w:val="00A411B6"/>
    <w:rsid w:val="00A41811"/>
    <w:rsid w:val="00A420B5"/>
    <w:rsid w:val="00A424FD"/>
    <w:rsid w:val="00A42938"/>
    <w:rsid w:val="00A43030"/>
    <w:rsid w:val="00A43113"/>
    <w:rsid w:val="00A434E1"/>
    <w:rsid w:val="00A438E6"/>
    <w:rsid w:val="00A43B53"/>
    <w:rsid w:val="00A43BA9"/>
    <w:rsid w:val="00A43CCA"/>
    <w:rsid w:val="00A446E9"/>
    <w:rsid w:val="00A447FF"/>
    <w:rsid w:val="00A44986"/>
    <w:rsid w:val="00A44C65"/>
    <w:rsid w:val="00A44C6B"/>
    <w:rsid w:val="00A45425"/>
    <w:rsid w:val="00A455A2"/>
    <w:rsid w:val="00A45CA2"/>
    <w:rsid w:val="00A45D51"/>
    <w:rsid w:val="00A45FD0"/>
    <w:rsid w:val="00A46414"/>
    <w:rsid w:val="00A46466"/>
    <w:rsid w:val="00A46598"/>
    <w:rsid w:val="00A46870"/>
    <w:rsid w:val="00A46AC0"/>
    <w:rsid w:val="00A46BFA"/>
    <w:rsid w:val="00A46DAF"/>
    <w:rsid w:val="00A470CB"/>
    <w:rsid w:val="00A47128"/>
    <w:rsid w:val="00A47254"/>
    <w:rsid w:val="00A47392"/>
    <w:rsid w:val="00A476BA"/>
    <w:rsid w:val="00A47964"/>
    <w:rsid w:val="00A47D3A"/>
    <w:rsid w:val="00A500C8"/>
    <w:rsid w:val="00A500ED"/>
    <w:rsid w:val="00A50AD4"/>
    <w:rsid w:val="00A50ECE"/>
    <w:rsid w:val="00A50F60"/>
    <w:rsid w:val="00A51044"/>
    <w:rsid w:val="00A51256"/>
    <w:rsid w:val="00A51C9A"/>
    <w:rsid w:val="00A51D8F"/>
    <w:rsid w:val="00A5203C"/>
    <w:rsid w:val="00A52BEA"/>
    <w:rsid w:val="00A536AD"/>
    <w:rsid w:val="00A53890"/>
    <w:rsid w:val="00A53B2A"/>
    <w:rsid w:val="00A54337"/>
    <w:rsid w:val="00A5519D"/>
    <w:rsid w:val="00A5542A"/>
    <w:rsid w:val="00A554F5"/>
    <w:rsid w:val="00A556F3"/>
    <w:rsid w:val="00A55BC5"/>
    <w:rsid w:val="00A55C5F"/>
    <w:rsid w:val="00A55EA3"/>
    <w:rsid w:val="00A5672D"/>
    <w:rsid w:val="00A56D24"/>
    <w:rsid w:val="00A56E47"/>
    <w:rsid w:val="00A5722E"/>
    <w:rsid w:val="00A5742F"/>
    <w:rsid w:val="00A5754E"/>
    <w:rsid w:val="00A57DBD"/>
    <w:rsid w:val="00A57F1A"/>
    <w:rsid w:val="00A6033F"/>
    <w:rsid w:val="00A60406"/>
    <w:rsid w:val="00A60772"/>
    <w:rsid w:val="00A607B7"/>
    <w:rsid w:val="00A607D7"/>
    <w:rsid w:val="00A60835"/>
    <w:rsid w:val="00A60CA7"/>
    <w:rsid w:val="00A60CEC"/>
    <w:rsid w:val="00A611DF"/>
    <w:rsid w:val="00A61359"/>
    <w:rsid w:val="00A61657"/>
    <w:rsid w:val="00A61C3B"/>
    <w:rsid w:val="00A61C7B"/>
    <w:rsid w:val="00A61EB6"/>
    <w:rsid w:val="00A62841"/>
    <w:rsid w:val="00A62C8F"/>
    <w:rsid w:val="00A62E93"/>
    <w:rsid w:val="00A62F03"/>
    <w:rsid w:val="00A6342A"/>
    <w:rsid w:val="00A635DC"/>
    <w:rsid w:val="00A6391F"/>
    <w:rsid w:val="00A63AF5"/>
    <w:rsid w:val="00A6400A"/>
    <w:rsid w:val="00A65060"/>
    <w:rsid w:val="00A6536B"/>
    <w:rsid w:val="00A65913"/>
    <w:rsid w:val="00A6592D"/>
    <w:rsid w:val="00A659B2"/>
    <w:rsid w:val="00A65AAB"/>
    <w:rsid w:val="00A65B4B"/>
    <w:rsid w:val="00A66564"/>
    <w:rsid w:val="00A666BD"/>
    <w:rsid w:val="00A670BB"/>
    <w:rsid w:val="00A67CE4"/>
    <w:rsid w:val="00A67D1B"/>
    <w:rsid w:val="00A67E7C"/>
    <w:rsid w:val="00A70B50"/>
    <w:rsid w:val="00A70B89"/>
    <w:rsid w:val="00A70EE3"/>
    <w:rsid w:val="00A7136F"/>
    <w:rsid w:val="00A715A9"/>
    <w:rsid w:val="00A71766"/>
    <w:rsid w:val="00A71815"/>
    <w:rsid w:val="00A71B43"/>
    <w:rsid w:val="00A71C9D"/>
    <w:rsid w:val="00A71F27"/>
    <w:rsid w:val="00A72D0F"/>
    <w:rsid w:val="00A73C11"/>
    <w:rsid w:val="00A73EC8"/>
    <w:rsid w:val="00A73ECE"/>
    <w:rsid w:val="00A7409D"/>
    <w:rsid w:val="00A7489A"/>
    <w:rsid w:val="00A75C42"/>
    <w:rsid w:val="00A75ECB"/>
    <w:rsid w:val="00A76153"/>
    <w:rsid w:val="00A761C5"/>
    <w:rsid w:val="00A76B53"/>
    <w:rsid w:val="00A76BB8"/>
    <w:rsid w:val="00A76BDD"/>
    <w:rsid w:val="00A76D6B"/>
    <w:rsid w:val="00A7700B"/>
    <w:rsid w:val="00A77038"/>
    <w:rsid w:val="00A7708E"/>
    <w:rsid w:val="00A77410"/>
    <w:rsid w:val="00A77BAC"/>
    <w:rsid w:val="00A80282"/>
    <w:rsid w:val="00A8034D"/>
    <w:rsid w:val="00A804FB"/>
    <w:rsid w:val="00A80583"/>
    <w:rsid w:val="00A80704"/>
    <w:rsid w:val="00A80A33"/>
    <w:rsid w:val="00A80B50"/>
    <w:rsid w:val="00A80F38"/>
    <w:rsid w:val="00A8128A"/>
    <w:rsid w:val="00A816E8"/>
    <w:rsid w:val="00A81A25"/>
    <w:rsid w:val="00A82430"/>
    <w:rsid w:val="00A82997"/>
    <w:rsid w:val="00A82FE8"/>
    <w:rsid w:val="00A83478"/>
    <w:rsid w:val="00A83A7E"/>
    <w:rsid w:val="00A8419A"/>
    <w:rsid w:val="00A841FC"/>
    <w:rsid w:val="00A8429A"/>
    <w:rsid w:val="00A843DA"/>
    <w:rsid w:val="00A847C1"/>
    <w:rsid w:val="00A84B82"/>
    <w:rsid w:val="00A85999"/>
    <w:rsid w:val="00A85BEF"/>
    <w:rsid w:val="00A85F50"/>
    <w:rsid w:val="00A879F0"/>
    <w:rsid w:val="00A9018C"/>
    <w:rsid w:val="00A90507"/>
    <w:rsid w:val="00A90FC4"/>
    <w:rsid w:val="00A910FE"/>
    <w:rsid w:val="00A91336"/>
    <w:rsid w:val="00A9167F"/>
    <w:rsid w:val="00A92D9B"/>
    <w:rsid w:val="00A92F1E"/>
    <w:rsid w:val="00A933A4"/>
    <w:rsid w:val="00A936C2"/>
    <w:rsid w:val="00A93A96"/>
    <w:rsid w:val="00A94078"/>
    <w:rsid w:val="00A946D7"/>
    <w:rsid w:val="00A947FA"/>
    <w:rsid w:val="00A94870"/>
    <w:rsid w:val="00A94EF5"/>
    <w:rsid w:val="00A94FFB"/>
    <w:rsid w:val="00A953F4"/>
    <w:rsid w:val="00A9572D"/>
    <w:rsid w:val="00A9574A"/>
    <w:rsid w:val="00A957A2"/>
    <w:rsid w:val="00A95BBD"/>
    <w:rsid w:val="00A96362"/>
    <w:rsid w:val="00A966DE"/>
    <w:rsid w:val="00A967EE"/>
    <w:rsid w:val="00A96907"/>
    <w:rsid w:val="00A969CC"/>
    <w:rsid w:val="00A96D35"/>
    <w:rsid w:val="00A97BD2"/>
    <w:rsid w:val="00A97D73"/>
    <w:rsid w:val="00AA153F"/>
    <w:rsid w:val="00AA194A"/>
    <w:rsid w:val="00AA1FF5"/>
    <w:rsid w:val="00AA241C"/>
    <w:rsid w:val="00AA3972"/>
    <w:rsid w:val="00AA3DFA"/>
    <w:rsid w:val="00AA3F71"/>
    <w:rsid w:val="00AA425D"/>
    <w:rsid w:val="00AA4497"/>
    <w:rsid w:val="00AA4548"/>
    <w:rsid w:val="00AA4FA5"/>
    <w:rsid w:val="00AA51C7"/>
    <w:rsid w:val="00AA5ADD"/>
    <w:rsid w:val="00AA5C97"/>
    <w:rsid w:val="00AA5D25"/>
    <w:rsid w:val="00AA62A0"/>
    <w:rsid w:val="00AA640D"/>
    <w:rsid w:val="00AA664D"/>
    <w:rsid w:val="00AA70B5"/>
    <w:rsid w:val="00AA71A1"/>
    <w:rsid w:val="00AA7541"/>
    <w:rsid w:val="00AA7A32"/>
    <w:rsid w:val="00AA7DB8"/>
    <w:rsid w:val="00AB16C5"/>
    <w:rsid w:val="00AB16D8"/>
    <w:rsid w:val="00AB1EB7"/>
    <w:rsid w:val="00AB22FB"/>
    <w:rsid w:val="00AB2A7B"/>
    <w:rsid w:val="00AB2B0F"/>
    <w:rsid w:val="00AB2C76"/>
    <w:rsid w:val="00AB2D2F"/>
    <w:rsid w:val="00AB4209"/>
    <w:rsid w:val="00AB4338"/>
    <w:rsid w:val="00AB434A"/>
    <w:rsid w:val="00AB44E1"/>
    <w:rsid w:val="00AB45BC"/>
    <w:rsid w:val="00AB4970"/>
    <w:rsid w:val="00AB4BF5"/>
    <w:rsid w:val="00AB4C32"/>
    <w:rsid w:val="00AB4C7A"/>
    <w:rsid w:val="00AB53DA"/>
    <w:rsid w:val="00AB5680"/>
    <w:rsid w:val="00AB58B3"/>
    <w:rsid w:val="00AB5DD8"/>
    <w:rsid w:val="00AB5FEA"/>
    <w:rsid w:val="00AB732F"/>
    <w:rsid w:val="00AB7B8C"/>
    <w:rsid w:val="00AC04BC"/>
    <w:rsid w:val="00AC065E"/>
    <w:rsid w:val="00AC0734"/>
    <w:rsid w:val="00AC0AE5"/>
    <w:rsid w:val="00AC0CED"/>
    <w:rsid w:val="00AC10FD"/>
    <w:rsid w:val="00AC1CC2"/>
    <w:rsid w:val="00AC1FCD"/>
    <w:rsid w:val="00AC2ED9"/>
    <w:rsid w:val="00AC30B7"/>
    <w:rsid w:val="00AC31AA"/>
    <w:rsid w:val="00AC3403"/>
    <w:rsid w:val="00AC35CE"/>
    <w:rsid w:val="00AC38FD"/>
    <w:rsid w:val="00AC3951"/>
    <w:rsid w:val="00AC3A82"/>
    <w:rsid w:val="00AC3E78"/>
    <w:rsid w:val="00AC3EBA"/>
    <w:rsid w:val="00AC419A"/>
    <w:rsid w:val="00AC4474"/>
    <w:rsid w:val="00AC55A2"/>
    <w:rsid w:val="00AC56F3"/>
    <w:rsid w:val="00AC5D47"/>
    <w:rsid w:val="00AC5E40"/>
    <w:rsid w:val="00AC5F0D"/>
    <w:rsid w:val="00AC6173"/>
    <w:rsid w:val="00AC632A"/>
    <w:rsid w:val="00AC64A3"/>
    <w:rsid w:val="00AC6937"/>
    <w:rsid w:val="00AC6BF2"/>
    <w:rsid w:val="00AC6F04"/>
    <w:rsid w:val="00AC7B99"/>
    <w:rsid w:val="00AC7D8B"/>
    <w:rsid w:val="00AD00D9"/>
    <w:rsid w:val="00AD0145"/>
    <w:rsid w:val="00AD0EBF"/>
    <w:rsid w:val="00AD17A3"/>
    <w:rsid w:val="00AD1AED"/>
    <w:rsid w:val="00AD1D32"/>
    <w:rsid w:val="00AD2102"/>
    <w:rsid w:val="00AD2B10"/>
    <w:rsid w:val="00AD2BE5"/>
    <w:rsid w:val="00AD36DE"/>
    <w:rsid w:val="00AD3D4D"/>
    <w:rsid w:val="00AD3DB8"/>
    <w:rsid w:val="00AD3F43"/>
    <w:rsid w:val="00AD4648"/>
    <w:rsid w:val="00AD47A0"/>
    <w:rsid w:val="00AD4F0C"/>
    <w:rsid w:val="00AD4F6F"/>
    <w:rsid w:val="00AD50F1"/>
    <w:rsid w:val="00AD5145"/>
    <w:rsid w:val="00AD51B2"/>
    <w:rsid w:val="00AD55D5"/>
    <w:rsid w:val="00AD5BEA"/>
    <w:rsid w:val="00AD6DB4"/>
    <w:rsid w:val="00AD6EA4"/>
    <w:rsid w:val="00AD6F39"/>
    <w:rsid w:val="00AD70F1"/>
    <w:rsid w:val="00AD74A6"/>
    <w:rsid w:val="00AD79EA"/>
    <w:rsid w:val="00AD79FF"/>
    <w:rsid w:val="00AE0108"/>
    <w:rsid w:val="00AE0A7B"/>
    <w:rsid w:val="00AE15F9"/>
    <w:rsid w:val="00AE24CC"/>
    <w:rsid w:val="00AE2563"/>
    <w:rsid w:val="00AE28DD"/>
    <w:rsid w:val="00AE349F"/>
    <w:rsid w:val="00AE357D"/>
    <w:rsid w:val="00AE35CE"/>
    <w:rsid w:val="00AE3893"/>
    <w:rsid w:val="00AE3A2D"/>
    <w:rsid w:val="00AE3DDB"/>
    <w:rsid w:val="00AE42CB"/>
    <w:rsid w:val="00AE44CC"/>
    <w:rsid w:val="00AE4597"/>
    <w:rsid w:val="00AE4734"/>
    <w:rsid w:val="00AE4C0A"/>
    <w:rsid w:val="00AE56E4"/>
    <w:rsid w:val="00AE5E4A"/>
    <w:rsid w:val="00AE5E8B"/>
    <w:rsid w:val="00AE5FFA"/>
    <w:rsid w:val="00AE628F"/>
    <w:rsid w:val="00AE6A00"/>
    <w:rsid w:val="00AE6A7F"/>
    <w:rsid w:val="00AE6EAB"/>
    <w:rsid w:val="00AE778E"/>
    <w:rsid w:val="00AE7C55"/>
    <w:rsid w:val="00AE7DD9"/>
    <w:rsid w:val="00AE7E69"/>
    <w:rsid w:val="00AF02F5"/>
    <w:rsid w:val="00AF056E"/>
    <w:rsid w:val="00AF098F"/>
    <w:rsid w:val="00AF0F3E"/>
    <w:rsid w:val="00AF10DB"/>
    <w:rsid w:val="00AF11A8"/>
    <w:rsid w:val="00AF1DA4"/>
    <w:rsid w:val="00AF266B"/>
    <w:rsid w:val="00AF2FEF"/>
    <w:rsid w:val="00AF3101"/>
    <w:rsid w:val="00AF3191"/>
    <w:rsid w:val="00AF3388"/>
    <w:rsid w:val="00AF396F"/>
    <w:rsid w:val="00AF3CCF"/>
    <w:rsid w:val="00AF44CA"/>
    <w:rsid w:val="00AF47FF"/>
    <w:rsid w:val="00AF4C1A"/>
    <w:rsid w:val="00AF6008"/>
    <w:rsid w:val="00AF62BE"/>
    <w:rsid w:val="00AF65E2"/>
    <w:rsid w:val="00AF693B"/>
    <w:rsid w:val="00AF6CD3"/>
    <w:rsid w:val="00AF6FD6"/>
    <w:rsid w:val="00AF78FD"/>
    <w:rsid w:val="00AF7BEC"/>
    <w:rsid w:val="00AF7D9D"/>
    <w:rsid w:val="00B007B3"/>
    <w:rsid w:val="00B007BE"/>
    <w:rsid w:val="00B00BAB"/>
    <w:rsid w:val="00B00C62"/>
    <w:rsid w:val="00B00F53"/>
    <w:rsid w:val="00B01464"/>
    <w:rsid w:val="00B01492"/>
    <w:rsid w:val="00B0180B"/>
    <w:rsid w:val="00B0190A"/>
    <w:rsid w:val="00B01EAF"/>
    <w:rsid w:val="00B02AA2"/>
    <w:rsid w:val="00B02DA1"/>
    <w:rsid w:val="00B02E1B"/>
    <w:rsid w:val="00B03834"/>
    <w:rsid w:val="00B03BF6"/>
    <w:rsid w:val="00B04596"/>
    <w:rsid w:val="00B046E8"/>
    <w:rsid w:val="00B0628D"/>
    <w:rsid w:val="00B0632F"/>
    <w:rsid w:val="00B06339"/>
    <w:rsid w:val="00B0681E"/>
    <w:rsid w:val="00B06864"/>
    <w:rsid w:val="00B072ED"/>
    <w:rsid w:val="00B07B1C"/>
    <w:rsid w:val="00B07D06"/>
    <w:rsid w:val="00B1078E"/>
    <w:rsid w:val="00B10F07"/>
    <w:rsid w:val="00B112F1"/>
    <w:rsid w:val="00B1177C"/>
    <w:rsid w:val="00B1184A"/>
    <w:rsid w:val="00B11904"/>
    <w:rsid w:val="00B120DB"/>
    <w:rsid w:val="00B1229D"/>
    <w:rsid w:val="00B12433"/>
    <w:rsid w:val="00B12EEC"/>
    <w:rsid w:val="00B13146"/>
    <w:rsid w:val="00B1319B"/>
    <w:rsid w:val="00B136E1"/>
    <w:rsid w:val="00B13B31"/>
    <w:rsid w:val="00B13C41"/>
    <w:rsid w:val="00B13EC3"/>
    <w:rsid w:val="00B1492D"/>
    <w:rsid w:val="00B1498E"/>
    <w:rsid w:val="00B15004"/>
    <w:rsid w:val="00B152E6"/>
    <w:rsid w:val="00B16A00"/>
    <w:rsid w:val="00B16D33"/>
    <w:rsid w:val="00B16EA0"/>
    <w:rsid w:val="00B17C60"/>
    <w:rsid w:val="00B17F35"/>
    <w:rsid w:val="00B204E5"/>
    <w:rsid w:val="00B206A8"/>
    <w:rsid w:val="00B20A88"/>
    <w:rsid w:val="00B20CE1"/>
    <w:rsid w:val="00B20F45"/>
    <w:rsid w:val="00B212CA"/>
    <w:rsid w:val="00B219CB"/>
    <w:rsid w:val="00B21E7A"/>
    <w:rsid w:val="00B220CE"/>
    <w:rsid w:val="00B22515"/>
    <w:rsid w:val="00B2274F"/>
    <w:rsid w:val="00B22924"/>
    <w:rsid w:val="00B22EF9"/>
    <w:rsid w:val="00B2343E"/>
    <w:rsid w:val="00B234F2"/>
    <w:rsid w:val="00B236B9"/>
    <w:rsid w:val="00B23714"/>
    <w:rsid w:val="00B23854"/>
    <w:rsid w:val="00B24010"/>
    <w:rsid w:val="00B24681"/>
    <w:rsid w:val="00B24AAF"/>
    <w:rsid w:val="00B250F1"/>
    <w:rsid w:val="00B2550F"/>
    <w:rsid w:val="00B2560D"/>
    <w:rsid w:val="00B259D5"/>
    <w:rsid w:val="00B263C7"/>
    <w:rsid w:val="00B26A32"/>
    <w:rsid w:val="00B26A5D"/>
    <w:rsid w:val="00B2709F"/>
    <w:rsid w:val="00B2736B"/>
    <w:rsid w:val="00B27748"/>
    <w:rsid w:val="00B279A4"/>
    <w:rsid w:val="00B27B8F"/>
    <w:rsid w:val="00B27BFB"/>
    <w:rsid w:val="00B27E0D"/>
    <w:rsid w:val="00B31012"/>
    <w:rsid w:val="00B310FF"/>
    <w:rsid w:val="00B316DC"/>
    <w:rsid w:val="00B319D7"/>
    <w:rsid w:val="00B31B10"/>
    <w:rsid w:val="00B31D53"/>
    <w:rsid w:val="00B321BA"/>
    <w:rsid w:val="00B32882"/>
    <w:rsid w:val="00B32CB7"/>
    <w:rsid w:val="00B32D81"/>
    <w:rsid w:val="00B333CF"/>
    <w:rsid w:val="00B33632"/>
    <w:rsid w:val="00B3395B"/>
    <w:rsid w:val="00B33F8E"/>
    <w:rsid w:val="00B33FFF"/>
    <w:rsid w:val="00B340EB"/>
    <w:rsid w:val="00B34214"/>
    <w:rsid w:val="00B342FA"/>
    <w:rsid w:val="00B34B60"/>
    <w:rsid w:val="00B34BCD"/>
    <w:rsid w:val="00B34C24"/>
    <w:rsid w:val="00B34F30"/>
    <w:rsid w:val="00B350EE"/>
    <w:rsid w:val="00B352EB"/>
    <w:rsid w:val="00B355C4"/>
    <w:rsid w:val="00B35795"/>
    <w:rsid w:val="00B35838"/>
    <w:rsid w:val="00B3608B"/>
    <w:rsid w:val="00B37464"/>
    <w:rsid w:val="00B37A77"/>
    <w:rsid w:val="00B402B3"/>
    <w:rsid w:val="00B408ED"/>
    <w:rsid w:val="00B40AE0"/>
    <w:rsid w:val="00B40F8C"/>
    <w:rsid w:val="00B414BC"/>
    <w:rsid w:val="00B4151E"/>
    <w:rsid w:val="00B416FA"/>
    <w:rsid w:val="00B41964"/>
    <w:rsid w:val="00B41D26"/>
    <w:rsid w:val="00B420F7"/>
    <w:rsid w:val="00B42C4E"/>
    <w:rsid w:val="00B42D7B"/>
    <w:rsid w:val="00B43310"/>
    <w:rsid w:val="00B4339E"/>
    <w:rsid w:val="00B43495"/>
    <w:rsid w:val="00B434D0"/>
    <w:rsid w:val="00B43510"/>
    <w:rsid w:val="00B43566"/>
    <w:rsid w:val="00B4386B"/>
    <w:rsid w:val="00B44054"/>
    <w:rsid w:val="00B440F2"/>
    <w:rsid w:val="00B441A7"/>
    <w:rsid w:val="00B4432D"/>
    <w:rsid w:val="00B44377"/>
    <w:rsid w:val="00B44665"/>
    <w:rsid w:val="00B4469F"/>
    <w:rsid w:val="00B4539B"/>
    <w:rsid w:val="00B457BB"/>
    <w:rsid w:val="00B4597C"/>
    <w:rsid w:val="00B45AD7"/>
    <w:rsid w:val="00B46AAE"/>
    <w:rsid w:val="00B4744E"/>
    <w:rsid w:val="00B47644"/>
    <w:rsid w:val="00B47690"/>
    <w:rsid w:val="00B47A42"/>
    <w:rsid w:val="00B47E08"/>
    <w:rsid w:val="00B500B0"/>
    <w:rsid w:val="00B50C9B"/>
    <w:rsid w:val="00B50DE5"/>
    <w:rsid w:val="00B51180"/>
    <w:rsid w:val="00B51200"/>
    <w:rsid w:val="00B512EF"/>
    <w:rsid w:val="00B518C3"/>
    <w:rsid w:val="00B51A0E"/>
    <w:rsid w:val="00B51D93"/>
    <w:rsid w:val="00B521B3"/>
    <w:rsid w:val="00B52928"/>
    <w:rsid w:val="00B533E5"/>
    <w:rsid w:val="00B539A3"/>
    <w:rsid w:val="00B543F8"/>
    <w:rsid w:val="00B5443C"/>
    <w:rsid w:val="00B54538"/>
    <w:rsid w:val="00B55905"/>
    <w:rsid w:val="00B55A12"/>
    <w:rsid w:val="00B55DF3"/>
    <w:rsid w:val="00B562B8"/>
    <w:rsid w:val="00B56349"/>
    <w:rsid w:val="00B568DA"/>
    <w:rsid w:val="00B56BF7"/>
    <w:rsid w:val="00B56FB8"/>
    <w:rsid w:val="00B572A9"/>
    <w:rsid w:val="00B57523"/>
    <w:rsid w:val="00B5785B"/>
    <w:rsid w:val="00B5788C"/>
    <w:rsid w:val="00B57AC3"/>
    <w:rsid w:val="00B6002B"/>
    <w:rsid w:val="00B6013C"/>
    <w:rsid w:val="00B6025F"/>
    <w:rsid w:val="00B604A3"/>
    <w:rsid w:val="00B61025"/>
    <w:rsid w:val="00B611B2"/>
    <w:rsid w:val="00B61530"/>
    <w:rsid w:val="00B61959"/>
    <w:rsid w:val="00B61BB3"/>
    <w:rsid w:val="00B62039"/>
    <w:rsid w:val="00B620CF"/>
    <w:rsid w:val="00B62165"/>
    <w:rsid w:val="00B62662"/>
    <w:rsid w:val="00B62824"/>
    <w:rsid w:val="00B62E2D"/>
    <w:rsid w:val="00B630EF"/>
    <w:rsid w:val="00B64117"/>
    <w:rsid w:val="00B64564"/>
    <w:rsid w:val="00B645FD"/>
    <w:rsid w:val="00B6492F"/>
    <w:rsid w:val="00B64DCE"/>
    <w:rsid w:val="00B654AF"/>
    <w:rsid w:val="00B6551D"/>
    <w:rsid w:val="00B65551"/>
    <w:rsid w:val="00B65973"/>
    <w:rsid w:val="00B67487"/>
    <w:rsid w:val="00B6766D"/>
    <w:rsid w:val="00B67C4D"/>
    <w:rsid w:val="00B67D47"/>
    <w:rsid w:val="00B67EA8"/>
    <w:rsid w:val="00B701AB"/>
    <w:rsid w:val="00B701DE"/>
    <w:rsid w:val="00B701ED"/>
    <w:rsid w:val="00B70B50"/>
    <w:rsid w:val="00B70BE3"/>
    <w:rsid w:val="00B70F93"/>
    <w:rsid w:val="00B70FAC"/>
    <w:rsid w:val="00B711F2"/>
    <w:rsid w:val="00B7146C"/>
    <w:rsid w:val="00B71580"/>
    <w:rsid w:val="00B721D6"/>
    <w:rsid w:val="00B7229C"/>
    <w:rsid w:val="00B729F6"/>
    <w:rsid w:val="00B72A32"/>
    <w:rsid w:val="00B72F77"/>
    <w:rsid w:val="00B739B6"/>
    <w:rsid w:val="00B73E93"/>
    <w:rsid w:val="00B73F8E"/>
    <w:rsid w:val="00B74D9F"/>
    <w:rsid w:val="00B74F6D"/>
    <w:rsid w:val="00B75283"/>
    <w:rsid w:val="00B757C1"/>
    <w:rsid w:val="00B75B1D"/>
    <w:rsid w:val="00B75C61"/>
    <w:rsid w:val="00B7672C"/>
    <w:rsid w:val="00B769D1"/>
    <w:rsid w:val="00B77209"/>
    <w:rsid w:val="00B774F6"/>
    <w:rsid w:val="00B775B3"/>
    <w:rsid w:val="00B779C0"/>
    <w:rsid w:val="00B77BB5"/>
    <w:rsid w:val="00B77EDB"/>
    <w:rsid w:val="00B80173"/>
    <w:rsid w:val="00B8058E"/>
    <w:rsid w:val="00B81446"/>
    <w:rsid w:val="00B81C7D"/>
    <w:rsid w:val="00B81F96"/>
    <w:rsid w:val="00B82028"/>
    <w:rsid w:val="00B83693"/>
    <w:rsid w:val="00B836F1"/>
    <w:rsid w:val="00B8381D"/>
    <w:rsid w:val="00B83999"/>
    <w:rsid w:val="00B83B51"/>
    <w:rsid w:val="00B84514"/>
    <w:rsid w:val="00B84650"/>
    <w:rsid w:val="00B847A8"/>
    <w:rsid w:val="00B84C1B"/>
    <w:rsid w:val="00B84D10"/>
    <w:rsid w:val="00B84F8D"/>
    <w:rsid w:val="00B85224"/>
    <w:rsid w:val="00B856BF"/>
    <w:rsid w:val="00B85923"/>
    <w:rsid w:val="00B860FE"/>
    <w:rsid w:val="00B86160"/>
    <w:rsid w:val="00B8657F"/>
    <w:rsid w:val="00B86CB6"/>
    <w:rsid w:val="00B86E69"/>
    <w:rsid w:val="00B878A1"/>
    <w:rsid w:val="00B87E8D"/>
    <w:rsid w:val="00B87EE3"/>
    <w:rsid w:val="00B90262"/>
    <w:rsid w:val="00B90278"/>
    <w:rsid w:val="00B904CC"/>
    <w:rsid w:val="00B908E5"/>
    <w:rsid w:val="00B90A56"/>
    <w:rsid w:val="00B90D85"/>
    <w:rsid w:val="00B90E0E"/>
    <w:rsid w:val="00B90F42"/>
    <w:rsid w:val="00B918AB"/>
    <w:rsid w:val="00B91BCD"/>
    <w:rsid w:val="00B92250"/>
    <w:rsid w:val="00B9247A"/>
    <w:rsid w:val="00B926AE"/>
    <w:rsid w:val="00B92976"/>
    <w:rsid w:val="00B92C3B"/>
    <w:rsid w:val="00B9362E"/>
    <w:rsid w:val="00B93A54"/>
    <w:rsid w:val="00B93BEB"/>
    <w:rsid w:val="00B93BF6"/>
    <w:rsid w:val="00B93D47"/>
    <w:rsid w:val="00B93ECA"/>
    <w:rsid w:val="00B94A0C"/>
    <w:rsid w:val="00B94B48"/>
    <w:rsid w:val="00B9506E"/>
    <w:rsid w:val="00B9553C"/>
    <w:rsid w:val="00B95A9E"/>
    <w:rsid w:val="00B95AA8"/>
    <w:rsid w:val="00B95FC9"/>
    <w:rsid w:val="00B9677C"/>
    <w:rsid w:val="00B9709F"/>
    <w:rsid w:val="00B976BD"/>
    <w:rsid w:val="00B977E6"/>
    <w:rsid w:val="00B979AF"/>
    <w:rsid w:val="00B97FA6"/>
    <w:rsid w:val="00BA0862"/>
    <w:rsid w:val="00BA095F"/>
    <w:rsid w:val="00BA0D96"/>
    <w:rsid w:val="00BA124B"/>
    <w:rsid w:val="00BA1DD5"/>
    <w:rsid w:val="00BA1FB8"/>
    <w:rsid w:val="00BA2061"/>
    <w:rsid w:val="00BA22C7"/>
    <w:rsid w:val="00BA23F7"/>
    <w:rsid w:val="00BA2608"/>
    <w:rsid w:val="00BA2A4D"/>
    <w:rsid w:val="00BA33ED"/>
    <w:rsid w:val="00BA3731"/>
    <w:rsid w:val="00BA37F0"/>
    <w:rsid w:val="00BA479C"/>
    <w:rsid w:val="00BA4973"/>
    <w:rsid w:val="00BA4CD1"/>
    <w:rsid w:val="00BA4FD9"/>
    <w:rsid w:val="00BA516D"/>
    <w:rsid w:val="00BA577E"/>
    <w:rsid w:val="00BA646B"/>
    <w:rsid w:val="00BA724F"/>
    <w:rsid w:val="00BA7DB4"/>
    <w:rsid w:val="00BB0049"/>
    <w:rsid w:val="00BB05EA"/>
    <w:rsid w:val="00BB064A"/>
    <w:rsid w:val="00BB0AC8"/>
    <w:rsid w:val="00BB0AD5"/>
    <w:rsid w:val="00BB0BBA"/>
    <w:rsid w:val="00BB11AA"/>
    <w:rsid w:val="00BB12F5"/>
    <w:rsid w:val="00BB14AD"/>
    <w:rsid w:val="00BB172A"/>
    <w:rsid w:val="00BB2054"/>
    <w:rsid w:val="00BB2109"/>
    <w:rsid w:val="00BB243B"/>
    <w:rsid w:val="00BB28B5"/>
    <w:rsid w:val="00BB2A20"/>
    <w:rsid w:val="00BB31C3"/>
    <w:rsid w:val="00BB3AF9"/>
    <w:rsid w:val="00BB3B32"/>
    <w:rsid w:val="00BB3FF5"/>
    <w:rsid w:val="00BB41C7"/>
    <w:rsid w:val="00BB4362"/>
    <w:rsid w:val="00BB4B04"/>
    <w:rsid w:val="00BB4B73"/>
    <w:rsid w:val="00BB4C6E"/>
    <w:rsid w:val="00BB4DA1"/>
    <w:rsid w:val="00BB4E4F"/>
    <w:rsid w:val="00BB555D"/>
    <w:rsid w:val="00BB5689"/>
    <w:rsid w:val="00BB5F1E"/>
    <w:rsid w:val="00BB6432"/>
    <w:rsid w:val="00BB68A8"/>
    <w:rsid w:val="00BB6C0A"/>
    <w:rsid w:val="00BB6C30"/>
    <w:rsid w:val="00BB72C5"/>
    <w:rsid w:val="00BB741F"/>
    <w:rsid w:val="00BB7DE8"/>
    <w:rsid w:val="00BB7E9E"/>
    <w:rsid w:val="00BC01EC"/>
    <w:rsid w:val="00BC0A3C"/>
    <w:rsid w:val="00BC1085"/>
    <w:rsid w:val="00BC12F1"/>
    <w:rsid w:val="00BC18EE"/>
    <w:rsid w:val="00BC1C86"/>
    <w:rsid w:val="00BC1E2A"/>
    <w:rsid w:val="00BC220B"/>
    <w:rsid w:val="00BC25D6"/>
    <w:rsid w:val="00BC270E"/>
    <w:rsid w:val="00BC2BFC"/>
    <w:rsid w:val="00BC2CA3"/>
    <w:rsid w:val="00BC3096"/>
    <w:rsid w:val="00BC395E"/>
    <w:rsid w:val="00BC442E"/>
    <w:rsid w:val="00BC4439"/>
    <w:rsid w:val="00BC566E"/>
    <w:rsid w:val="00BC570F"/>
    <w:rsid w:val="00BC57C7"/>
    <w:rsid w:val="00BC59B8"/>
    <w:rsid w:val="00BC5B4C"/>
    <w:rsid w:val="00BC5DA1"/>
    <w:rsid w:val="00BC608B"/>
    <w:rsid w:val="00BC631F"/>
    <w:rsid w:val="00BC793F"/>
    <w:rsid w:val="00BC79DB"/>
    <w:rsid w:val="00BC7E95"/>
    <w:rsid w:val="00BD08A0"/>
    <w:rsid w:val="00BD0B02"/>
    <w:rsid w:val="00BD11C7"/>
    <w:rsid w:val="00BD1E27"/>
    <w:rsid w:val="00BD2C30"/>
    <w:rsid w:val="00BD2E95"/>
    <w:rsid w:val="00BD379C"/>
    <w:rsid w:val="00BD398F"/>
    <w:rsid w:val="00BD39DE"/>
    <w:rsid w:val="00BD3B06"/>
    <w:rsid w:val="00BD3EB4"/>
    <w:rsid w:val="00BD42D5"/>
    <w:rsid w:val="00BD43BF"/>
    <w:rsid w:val="00BD44FD"/>
    <w:rsid w:val="00BD45A9"/>
    <w:rsid w:val="00BD4696"/>
    <w:rsid w:val="00BD489F"/>
    <w:rsid w:val="00BD4A03"/>
    <w:rsid w:val="00BD4BFD"/>
    <w:rsid w:val="00BD4CC3"/>
    <w:rsid w:val="00BD4DDB"/>
    <w:rsid w:val="00BD5007"/>
    <w:rsid w:val="00BD5069"/>
    <w:rsid w:val="00BD52B1"/>
    <w:rsid w:val="00BD5B7C"/>
    <w:rsid w:val="00BD5C11"/>
    <w:rsid w:val="00BD5D99"/>
    <w:rsid w:val="00BD6108"/>
    <w:rsid w:val="00BD643E"/>
    <w:rsid w:val="00BD64BC"/>
    <w:rsid w:val="00BD6DA7"/>
    <w:rsid w:val="00BD6DDF"/>
    <w:rsid w:val="00BD6FB2"/>
    <w:rsid w:val="00BD75A1"/>
    <w:rsid w:val="00BD78F9"/>
    <w:rsid w:val="00BD7E34"/>
    <w:rsid w:val="00BE02EE"/>
    <w:rsid w:val="00BE07ED"/>
    <w:rsid w:val="00BE1159"/>
    <w:rsid w:val="00BE1607"/>
    <w:rsid w:val="00BE1CB5"/>
    <w:rsid w:val="00BE1FD7"/>
    <w:rsid w:val="00BE22CA"/>
    <w:rsid w:val="00BE2922"/>
    <w:rsid w:val="00BE2B53"/>
    <w:rsid w:val="00BE2FE2"/>
    <w:rsid w:val="00BE313A"/>
    <w:rsid w:val="00BE3D3E"/>
    <w:rsid w:val="00BE428E"/>
    <w:rsid w:val="00BE486C"/>
    <w:rsid w:val="00BE4AB1"/>
    <w:rsid w:val="00BE4D58"/>
    <w:rsid w:val="00BE4F55"/>
    <w:rsid w:val="00BE5090"/>
    <w:rsid w:val="00BE55A7"/>
    <w:rsid w:val="00BE56CF"/>
    <w:rsid w:val="00BE56EA"/>
    <w:rsid w:val="00BE5BEF"/>
    <w:rsid w:val="00BE64F0"/>
    <w:rsid w:val="00BE6641"/>
    <w:rsid w:val="00BE66F8"/>
    <w:rsid w:val="00BE677A"/>
    <w:rsid w:val="00BE6BD3"/>
    <w:rsid w:val="00BE6C1E"/>
    <w:rsid w:val="00BE6D03"/>
    <w:rsid w:val="00BE6F7F"/>
    <w:rsid w:val="00BE79EF"/>
    <w:rsid w:val="00BE7F82"/>
    <w:rsid w:val="00BF0463"/>
    <w:rsid w:val="00BF05BC"/>
    <w:rsid w:val="00BF0FC5"/>
    <w:rsid w:val="00BF14EB"/>
    <w:rsid w:val="00BF164C"/>
    <w:rsid w:val="00BF18C5"/>
    <w:rsid w:val="00BF1964"/>
    <w:rsid w:val="00BF19B3"/>
    <w:rsid w:val="00BF1EC1"/>
    <w:rsid w:val="00BF271B"/>
    <w:rsid w:val="00BF2BCF"/>
    <w:rsid w:val="00BF31D6"/>
    <w:rsid w:val="00BF32F0"/>
    <w:rsid w:val="00BF335F"/>
    <w:rsid w:val="00BF39E7"/>
    <w:rsid w:val="00BF3D05"/>
    <w:rsid w:val="00BF409E"/>
    <w:rsid w:val="00BF423E"/>
    <w:rsid w:val="00BF49A1"/>
    <w:rsid w:val="00BF4B69"/>
    <w:rsid w:val="00BF4CA6"/>
    <w:rsid w:val="00BF4F6E"/>
    <w:rsid w:val="00BF50B0"/>
    <w:rsid w:val="00BF5489"/>
    <w:rsid w:val="00BF62F2"/>
    <w:rsid w:val="00BF6BC4"/>
    <w:rsid w:val="00BF6CE6"/>
    <w:rsid w:val="00BF6E76"/>
    <w:rsid w:val="00BF6EE2"/>
    <w:rsid w:val="00BF71FC"/>
    <w:rsid w:val="00BF7206"/>
    <w:rsid w:val="00BF7344"/>
    <w:rsid w:val="00BF766F"/>
    <w:rsid w:val="00BF77B0"/>
    <w:rsid w:val="00BF79C4"/>
    <w:rsid w:val="00BF7B81"/>
    <w:rsid w:val="00BF7ED1"/>
    <w:rsid w:val="00C0004E"/>
    <w:rsid w:val="00C007A5"/>
    <w:rsid w:val="00C008A8"/>
    <w:rsid w:val="00C00B8E"/>
    <w:rsid w:val="00C01269"/>
    <w:rsid w:val="00C01A16"/>
    <w:rsid w:val="00C01AEF"/>
    <w:rsid w:val="00C01CAF"/>
    <w:rsid w:val="00C01FF6"/>
    <w:rsid w:val="00C0232F"/>
    <w:rsid w:val="00C0237E"/>
    <w:rsid w:val="00C023E2"/>
    <w:rsid w:val="00C029AC"/>
    <w:rsid w:val="00C0316B"/>
    <w:rsid w:val="00C032DA"/>
    <w:rsid w:val="00C0363B"/>
    <w:rsid w:val="00C03E5A"/>
    <w:rsid w:val="00C04448"/>
    <w:rsid w:val="00C049F7"/>
    <w:rsid w:val="00C04AAB"/>
    <w:rsid w:val="00C04E03"/>
    <w:rsid w:val="00C05603"/>
    <w:rsid w:val="00C05CDA"/>
    <w:rsid w:val="00C05E87"/>
    <w:rsid w:val="00C05EFF"/>
    <w:rsid w:val="00C06759"/>
    <w:rsid w:val="00C067D7"/>
    <w:rsid w:val="00C06BD8"/>
    <w:rsid w:val="00C06D90"/>
    <w:rsid w:val="00C06DFC"/>
    <w:rsid w:val="00C06F40"/>
    <w:rsid w:val="00C07D5E"/>
    <w:rsid w:val="00C07E30"/>
    <w:rsid w:val="00C07EE0"/>
    <w:rsid w:val="00C1004A"/>
    <w:rsid w:val="00C1047A"/>
    <w:rsid w:val="00C10A5D"/>
    <w:rsid w:val="00C111D6"/>
    <w:rsid w:val="00C116CC"/>
    <w:rsid w:val="00C1177C"/>
    <w:rsid w:val="00C120A8"/>
    <w:rsid w:val="00C1225B"/>
    <w:rsid w:val="00C124AF"/>
    <w:rsid w:val="00C12BD0"/>
    <w:rsid w:val="00C12BDC"/>
    <w:rsid w:val="00C12FA2"/>
    <w:rsid w:val="00C1319B"/>
    <w:rsid w:val="00C1336D"/>
    <w:rsid w:val="00C13590"/>
    <w:rsid w:val="00C13B20"/>
    <w:rsid w:val="00C13CB1"/>
    <w:rsid w:val="00C14590"/>
    <w:rsid w:val="00C14604"/>
    <w:rsid w:val="00C146BD"/>
    <w:rsid w:val="00C14A3F"/>
    <w:rsid w:val="00C14FFD"/>
    <w:rsid w:val="00C15129"/>
    <w:rsid w:val="00C15647"/>
    <w:rsid w:val="00C15C27"/>
    <w:rsid w:val="00C15D5D"/>
    <w:rsid w:val="00C15E12"/>
    <w:rsid w:val="00C15F50"/>
    <w:rsid w:val="00C167A6"/>
    <w:rsid w:val="00C167F0"/>
    <w:rsid w:val="00C168ED"/>
    <w:rsid w:val="00C17509"/>
    <w:rsid w:val="00C1775F"/>
    <w:rsid w:val="00C17857"/>
    <w:rsid w:val="00C17A1C"/>
    <w:rsid w:val="00C207A7"/>
    <w:rsid w:val="00C20E90"/>
    <w:rsid w:val="00C2120C"/>
    <w:rsid w:val="00C214A7"/>
    <w:rsid w:val="00C217F2"/>
    <w:rsid w:val="00C218DD"/>
    <w:rsid w:val="00C21D78"/>
    <w:rsid w:val="00C21DFC"/>
    <w:rsid w:val="00C21EBA"/>
    <w:rsid w:val="00C21F62"/>
    <w:rsid w:val="00C22388"/>
    <w:rsid w:val="00C2262C"/>
    <w:rsid w:val="00C22949"/>
    <w:rsid w:val="00C23289"/>
    <w:rsid w:val="00C24155"/>
    <w:rsid w:val="00C2433B"/>
    <w:rsid w:val="00C24374"/>
    <w:rsid w:val="00C24778"/>
    <w:rsid w:val="00C24877"/>
    <w:rsid w:val="00C25576"/>
    <w:rsid w:val="00C257BE"/>
    <w:rsid w:val="00C25E4C"/>
    <w:rsid w:val="00C2602C"/>
    <w:rsid w:val="00C2639A"/>
    <w:rsid w:val="00C26472"/>
    <w:rsid w:val="00C265B6"/>
    <w:rsid w:val="00C26F42"/>
    <w:rsid w:val="00C2720E"/>
    <w:rsid w:val="00C27B0F"/>
    <w:rsid w:val="00C30637"/>
    <w:rsid w:val="00C306B2"/>
    <w:rsid w:val="00C30EA8"/>
    <w:rsid w:val="00C3107F"/>
    <w:rsid w:val="00C312E5"/>
    <w:rsid w:val="00C31599"/>
    <w:rsid w:val="00C317E1"/>
    <w:rsid w:val="00C31E0E"/>
    <w:rsid w:val="00C322B9"/>
    <w:rsid w:val="00C3265B"/>
    <w:rsid w:val="00C32BD8"/>
    <w:rsid w:val="00C336ED"/>
    <w:rsid w:val="00C33F68"/>
    <w:rsid w:val="00C3400C"/>
    <w:rsid w:val="00C3446A"/>
    <w:rsid w:val="00C34807"/>
    <w:rsid w:val="00C35248"/>
    <w:rsid w:val="00C3542C"/>
    <w:rsid w:val="00C35494"/>
    <w:rsid w:val="00C3572C"/>
    <w:rsid w:val="00C35857"/>
    <w:rsid w:val="00C358CA"/>
    <w:rsid w:val="00C359C4"/>
    <w:rsid w:val="00C36040"/>
    <w:rsid w:val="00C3604D"/>
    <w:rsid w:val="00C36123"/>
    <w:rsid w:val="00C3648B"/>
    <w:rsid w:val="00C36EDE"/>
    <w:rsid w:val="00C37167"/>
    <w:rsid w:val="00C37C01"/>
    <w:rsid w:val="00C37CFC"/>
    <w:rsid w:val="00C40F63"/>
    <w:rsid w:val="00C410A5"/>
    <w:rsid w:val="00C41829"/>
    <w:rsid w:val="00C41A0C"/>
    <w:rsid w:val="00C41AC1"/>
    <w:rsid w:val="00C4223E"/>
    <w:rsid w:val="00C42618"/>
    <w:rsid w:val="00C4268A"/>
    <w:rsid w:val="00C426CE"/>
    <w:rsid w:val="00C42846"/>
    <w:rsid w:val="00C42847"/>
    <w:rsid w:val="00C4312E"/>
    <w:rsid w:val="00C43165"/>
    <w:rsid w:val="00C432AE"/>
    <w:rsid w:val="00C43AD3"/>
    <w:rsid w:val="00C43DE6"/>
    <w:rsid w:val="00C43F34"/>
    <w:rsid w:val="00C44152"/>
    <w:rsid w:val="00C44171"/>
    <w:rsid w:val="00C444C4"/>
    <w:rsid w:val="00C44B2B"/>
    <w:rsid w:val="00C44C15"/>
    <w:rsid w:val="00C45416"/>
    <w:rsid w:val="00C454B1"/>
    <w:rsid w:val="00C457FE"/>
    <w:rsid w:val="00C462A4"/>
    <w:rsid w:val="00C462A9"/>
    <w:rsid w:val="00C46E29"/>
    <w:rsid w:val="00C46F86"/>
    <w:rsid w:val="00C47046"/>
    <w:rsid w:val="00C47671"/>
    <w:rsid w:val="00C47A0A"/>
    <w:rsid w:val="00C47F06"/>
    <w:rsid w:val="00C5028C"/>
    <w:rsid w:val="00C50D45"/>
    <w:rsid w:val="00C51D7B"/>
    <w:rsid w:val="00C52FE5"/>
    <w:rsid w:val="00C53196"/>
    <w:rsid w:val="00C531B1"/>
    <w:rsid w:val="00C53404"/>
    <w:rsid w:val="00C5346D"/>
    <w:rsid w:val="00C53910"/>
    <w:rsid w:val="00C53B73"/>
    <w:rsid w:val="00C53C70"/>
    <w:rsid w:val="00C53E29"/>
    <w:rsid w:val="00C53FA5"/>
    <w:rsid w:val="00C540A3"/>
    <w:rsid w:val="00C545AE"/>
    <w:rsid w:val="00C547B4"/>
    <w:rsid w:val="00C54847"/>
    <w:rsid w:val="00C54888"/>
    <w:rsid w:val="00C54BEE"/>
    <w:rsid w:val="00C54C20"/>
    <w:rsid w:val="00C5519B"/>
    <w:rsid w:val="00C55430"/>
    <w:rsid w:val="00C5591B"/>
    <w:rsid w:val="00C559AE"/>
    <w:rsid w:val="00C559BE"/>
    <w:rsid w:val="00C55DEC"/>
    <w:rsid w:val="00C56BCF"/>
    <w:rsid w:val="00C56D85"/>
    <w:rsid w:val="00C57DC5"/>
    <w:rsid w:val="00C57E66"/>
    <w:rsid w:val="00C57FED"/>
    <w:rsid w:val="00C60475"/>
    <w:rsid w:val="00C608F6"/>
    <w:rsid w:val="00C60DBE"/>
    <w:rsid w:val="00C612DE"/>
    <w:rsid w:val="00C6143D"/>
    <w:rsid w:val="00C61884"/>
    <w:rsid w:val="00C61993"/>
    <w:rsid w:val="00C61A5C"/>
    <w:rsid w:val="00C61B03"/>
    <w:rsid w:val="00C61B50"/>
    <w:rsid w:val="00C6292F"/>
    <w:rsid w:val="00C62C4C"/>
    <w:rsid w:val="00C63D70"/>
    <w:rsid w:val="00C6450F"/>
    <w:rsid w:val="00C6540C"/>
    <w:rsid w:val="00C65929"/>
    <w:rsid w:val="00C65D70"/>
    <w:rsid w:val="00C65EC9"/>
    <w:rsid w:val="00C65ECC"/>
    <w:rsid w:val="00C6622E"/>
    <w:rsid w:val="00C664F0"/>
    <w:rsid w:val="00C6691B"/>
    <w:rsid w:val="00C66CC7"/>
    <w:rsid w:val="00C66D7C"/>
    <w:rsid w:val="00C670C1"/>
    <w:rsid w:val="00C6752E"/>
    <w:rsid w:val="00C6784A"/>
    <w:rsid w:val="00C700B1"/>
    <w:rsid w:val="00C70387"/>
    <w:rsid w:val="00C70F5A"/>
    <w:rsid w:val="00C7110B"/>
    <w:rsid w:val="00C71914"/>
    <w:rsid w:val="00C723B3"/>
    <w:rsid w:val="00C72626"/>
    <w:rsid w:val="00C73F5C"/>
    <w:rsid w:val="00C74126"/>
    <w:rsid w:val="00C7413D"/>
    <w:rsid w:val="00C74A1B"/>
    <w:rsid w:val="00C75786"/>
    <w:rsid w:val="00C75C88"/>
    <w:rsid w:val="00C75EC5"/>
    <w:rsid w:val="00C764DA"/>
    <w:rsid w:val="00C765A3"/>
    <w:rsid w:val="00C76887"/>
    <w:rsid w:val="00C76A18"/>
    <w:rsid w:val="00C76A8C"/>
    <w:rsid w:val="00C77AEE"/>
    <w:rsid w:val="00C77D86"/>
    <w:rsid w:val="00C77DD0"/>
    <w:rsid w:val="00C800EF"/>
    <w:rsid w:val="00C801C5"/>
    <w:rsid w:val="00C80E12"/>
    <w:rsid w:val="00C8181E"/>
    <w:rsid w:val="00C8193E"/>
    <w:rsid w:val="00C81D01"/>
    <w:rsid w:val="00C81E06"/>
    <w:rsid w:val="00C82098"/>
    <w:rsid w:val="00C82216"/>
    <w:rsid w:val="00C82726"/>
    <w:rsid w:val="00C82CE5"/>
    <w:rsid w:val="00C832B0"/>
    <w:rsid w:val="00C837FF"/>
    <w:rsid w:val="00C83974"/>
    <w:rsid w:val="00C83A06"/>
    <w:rsid w:val="00C83E9F"/>
    <w:rsid w:val="00C840FD"/>
    <w:rsid w:val="00C842C0"/>
    <w:rsid w:val="00C84F56"/>
    <w:rsid w:val="00C855FD"/>
    <w:rsid w:val="00C85625"/>
    <w:rsid w:val="00C85E25"/>
    <w:rsid w:val="00C861A1"/>
    <w:rsid w:val="00C86414"/>
    <w:rsid w:val="00C86732"/>
    <w:rsid w:val="00C868C6"/>
    <w:rsid w:val="00C86FA4"/>
    <w:rsid w:val="00C86FC7"/>
    <w:rsid w:val="00C8717B"/>
    <w:rsid w:val="00C87775"/>
    <w:rsid w:val="00C87F35"/>
    <w:rsid w:val="00C900E1"/>
    <w:rsid w:val="00C908F3"/>
    <w:rsid w:val="00C90A25"/>
    <w:rsid w:val="00C91207"/>
    <w:rsid w:val="00C912DC"/>
    <w:rsid w:val="00C91695"/>
    <w:rsid w:val="00C919B6"/>
    <w:rsid w:val="00C9202F"/>
    <w:rsid w:val="00C92518"/>
    <w:rsid w:val="00C92AFF"/>
    <w:rsid w:val="00C936D6"/>
    <w:rsid w:val="00C93C25"/>
    <w:rsid w:val="00C9415E"/>
    <w:rsid w:val="00C941C4"/>
    <w:rsid w:val="00C941E7"/>
    <w:rsid w:val="00C942C9"/>
    <w:rsid w:val="00C9442C"/>
    <w:rsid w:val="00C94E3F"/>
    <w:rsid w:val="00C95073"/>
    <w:rsid w:val="00C9557C"/>
    <w:rsid w:val="00C95C23"/>
    <w:rsid w:val="00C95EA4"/>
    <w:rsid w:val="00C9622E"/>
    <w:rsid w:val="00C96312"/>
    <w:rsid w:val="00C96735"/>
    <w:rsid w:val="00C97162"/>
    <w:rsid w:val="00C97529"/>
    <w:rsid w:val="00C97748"/>
    <w:rsid w:val="00C9789A"/>
    <w:rsid w:val="00CA06D6"/>
    <w:rsid w:val="00CA0CCE"/>
    <w:rsid w:val="00CA0DC7"/>
    <w:rsid w:val="00CA1472"/>
    <w:rsid w:val="00CA2188"/>
    <w:rsid w:val="00CA218C"/>
    <w:rsid w:val="00CA21BA"/>
    <w:rsid w:val="00CA22AD"/>
    <w:rsid w:val="00CA2330"/>
    <w:rsid w:val="00CA2456"/>
    <w:rsid w:val="00CA271A"/>
    <w:rsid w:val="00CA280E"/>
    <w:rsid w:val="00CA2EF6"/>
    <w:rsid w:val="00CA2F75"/>
    <w:rsid w:val="00CA3ED3"/>
    <w:rsid w:val="00CA455E"/>
    <w:rsid w:val="00CA47DC"/>
    <w:rsid w:val="00CA4A02"/>
    <w:rsid w:val="00CA4F8F"/>
    <w:rsid w:val="00CA5640"/>
    <w:rsid w:val="00CA5930"/>
    <w:rsid w:val="00CA6512"/>
    <w:rsid w:val="00CA675E"/>
    <w:rsid w:val="00CA6A08"/>
    <w:rsid w:val="00CA6AA4"/>
    <w:rsid w:val="00CA6DF0"/>
    <w:rsid w:val="00CA720B"/>
    <w:rsid w:val="00CA7256"/>
    <w:rsid w:val="00CA731A"/>
    <w:rsid w:val="00CA764B"/>
    <w:rsid w:val="00CA78D3"/>
    <w:rsid w:val="00CA78E4"/>
    <w:rsid w:val="00CA7B90"/>
    <w:rsid w:val="00CA7DCC"/>
    <w:rsid w:val="00CB002A"/>
    <w:rsid w:val="00CB0918"/>
    <w:rsid w:val="00CB13E0"/>
    <w:rsid w:val="00CB18E4"/>
    <w:rsid w:val="00CB1D8D"/>
    <w:rsid w:val="00CB21BF"/>
    <w:rsid w:val="00CB22FC"/>
    <w:rsid w:val="00CB29CD"/>
    <w:rsid w:val="00CB2A05"/>
    <w:rsid w:val="00CB32DA"/>
    <w:rsid w:val="00CB3E40"/>
    <w:rsid w:val="00CB3F1D"/>
    <w:rsid w:val="00CB40D3"/>
    <w:rsid w:val="00CB45AD"/>
    <w:rsid w:val="00CB4F99"/>
    <w:rsid w:val="00CB4FCE"/>
    <w:rsid w:val="00CB5E8B"/>
    <w:rsid w:val="00CB5FDE"/>
    <w:rsid w:val="00CB6393"/>
    <w:rsid w:val="00CB6FC2"/>
    <w:rsid w:val="00CB7173"/>
    <w:rsid w:val="00CB72ED"/>
    <w:rsid w:val="00CB77DF"/>
    <w:rsid w:val="00CB79C9"/>
    <w:rsid w:val="00CC0B1A"/>
    <w:rsid w:val="00CC0D29"/>
    <w:rsid w:val="00CC132D"/>
    <w:rsid w:val="00CC150D"/>
    <w:rsid w:val="00CC18D4"/>
    <w:rsid w:val="00CC1D83"/>
    <w:rsid w:val="00CC2998"/>
    <w:rsid w:val="00CC2F7E"/>
    <w:rsid w:val="00CC3662"/>
    <w:rsid w:val="00CC5147"/>
    <w:rsid w:val="00CC519A"/>
    <w:rsid w:val="00CC560F"/>
    <w:rsid w:val="00CC5767"/>
    <w:rsid w:val="00CC5928"/>
    <w:rsid w:val="00CC5FF5"/>
    <w:rsid w:val="00CC6DF4"/>
    <w:rsid w:val="00CC6EBF"/>
    <w:rsid w:val="00CC6FCA"/>
    <w:rsid w:val="00CC6FF0"/>
    <w:rsid w:val="00CC73EE"/>
    <w:rsid w:val="00CC788F"/>
    <w:rsid w:val="00CC7EC3"/>
    <w:rsid w:val="00CD022E"/>
    <w:rsid w:val="00CD11E2"/>
    <w:rsid w:val="00CD1C98"/>
    <w:rsid w:val="00CD20E2"/>
    <w:rsid w:val="00CD2634"/>
    <w:rsid w:val="00CD29FE"/>
    <w:rsid w:val="00CD3059"/>
    <w:rsid w:val="00CD3249"/>
    <w:rsid w:val="00CD3463"/>
    <w:rsid w:val="00CD38DA"/>
    <w:rsid w:val="00CD3C23"/>
    <w:rsid w:val="00CD3D6D"/>
    <w:rsid w:val="00CD3ECA"/>
    <w:rsid w:val="00CD4170"/>
    <w:rsid w:val="00CD472B"/>
    <w:rsid w:val="00CD4B80"/>
    <w:rsid w:val="00CD5171"/>
    <w:rsid w:val="00CD56CC"/>
    <w:rsid w:val="00CD5961"/>
    <w:rsid w:val="00CD5CEE"/>
    <w:rsid w:val="00CD6715"/>
    <w:rsid w:val="00CD7BFE"/>
    <w:rsid w:val="00CE017A"/>
    <w:rsid w:val="00CE05EC"/>
    <w:rsid w:val="00CE0E56"/>
    <w:rsid w:val="00CE0E5F"/>
    <w:rsid w:val="00CE110F"/>
    <w:rsid w:val="00CE1559"/>
    <w:rsid w:val="00CE18E3"/>
    <w:rsid w:val="00CE1D71"/>
    <w:rsid w:val="00CE1FC8"/>
    <w:rsid w:val="00CE2896"/>
    <w:rsid w:val="00CE2AA3"/>
    <w:rsid w:val="00CE2BD5"/>
    <w:rsid w:val="00CE311F"/>
    <w:rsid w:val="00CE388C"/>
    <w:rsid w:val="00CE4281"/>
    <w:rsid w:val="00CE433D"/>
    <w:rsid w:val="00CE45CA"/>
    <w:rsid w:val="00CE4D8C"/>
    <w:rsid w:val="00CE554C"/>
    <w:rsid w:val="00CE5932"/>
    <w:rsid w:val="00CE5A0F"/>
    <w:rsid w:val="00CE610A"/>
    <w:rsid w:val="00CE64A4"/>
    <w:rsid w:val="00CE68B1"/>
    <w:rsid w:val="00CE6C26"/>
    <w:rsid w:val="00CE6D34"/>
    <w:rsid w:val="00CE6DA4"/>
    <w:rsid w:val="00CE7A6B"/>
    <w:rsid w:val="00CF07ED"/>
    <w:rsid w:val="00CF0886"/>
    <w:rsid w:val="00CF08C1"/>
    <w:rsid w:val="00CF091C"/>
    <w:rsid w:val="00CF1068"/>
    <w:rsid w:val="00CF1C7D"/>
    <w:rsid w:val="00CF21C3"/>
    <w:rsid w:val="00CF2252"/>
    <w:rsid w:val="00CF23AF"/>
    <w:rsid w:val="00CF28C1"/>
    <w:rsid w:val="00CF2FCB"/>
    <w:rsid w:val="00CF3102"/>
    <w:rsid w:val="00CF31CF"/>
    <w:rsid w:val="00CF3837"/>
    <w:rsid w:val="00CF3934"/>
    <w:rsid w:val="00CF3F18"/>
    <w:rsid w:val="00CF4468"/>
    <w:rsid w:val="00CF4C04"/>
    <w:rsid w:val="00CF4CEE"/>
    <w:rsid w:val="00CF5D16"/>
    <w:rsid w:val="00CF5EC7"/>
    <w:rsid w:val="00CF5F84"/>
    <w:rsid w:val="00CF6073"/>
    <w:rsid w:val="00CF61AA"/>
    <w:rsid w:val="00CF62E4"/>
    <w:rsid w:val="00CF6454"/>
    <w:rsid w:val="00CF6489"/>
    <w:rsid w:val="00CF668C"/>
    <w:rsid w:val="00CF6B30"/>
    <w:rsid w:val="00CF7869"/>
    <w:rsid w:val="00D0024A"/>
    <w:rsid w:val="00D0114E"/>
    <w:rsid w:val="00D017B9"/>
    <w:rsid w:val="00D01916"/>
    <w:rsid w:val="00D0204A"/>
    <w:rsid w:val="00D0244C"/>
    <w:rsid w:val="00D031A7"/>
    <w:rsid w:val="00D03286"/>
    <w:rsid w:val="00D03519"/>
    <w:rsid w:val="00D03686"/>
    <w:rsid w:val="00D03861"/>
    <w:rsid w:val="00D03B2E"/>
    <w:rsid w:val="00D03D3B"/>
    <w:rsid w:val="00D03E97"/>
    <w:rsid w:val="00D03F46"/>
    <w:rsid w:val="00D042B1"/>
    <w:rsid w:val="00D04C83"/>
    <w:rsid w:val="00D05367"/>
    <w:rsid w:val="00D053BF"/>
    <w:rsid w:val="00D058EB"/>
    <w:rsid w:val="00D05A0D"/>
    <w:rsid w:val="00D05FC4"/>
    <w:rsid w:val="00D0628E"/>
    <w:rsid w:val="00D062F5"/>
    <w:rsid w:val="00D0657C"/>
    <w:rsid w:val="00D069A2"/>
    <w:rsid w:val="00D06CD3"/>
    <w:rsid w:val="00D06CE6"/>
    <w:rsid w:val="00D07493"/>
    <w:rsid w:val="00D074BC"/>
    <w:rsid w:val="00D07502"/>
    <w:rsid w:val="00D0752E"/>
    <w:rsid w:val="00D078DE"/>
    <w:rsid w:val="00D07A42"/>
    <w:rsid w:val="00D07AB9"/>
    <w:rsid w:val="00D07B8D"/>
    <w:rsid w:val="00D10681"/>
    <w:rsid w:val="00D1110C"/>
    <w:rsid w:val="00D11323"/>
    <w:rsid w:val="00D1133B"/>
    <w:rsid w:val="00D118CA"/>
    <w:rsid w:val="00D11905"/>
    <w:rsid w:val="00D11A6F"/>
    <w:rsid w:val="00D11C0E"/>
    <w:rsid w:val="00D11C6A"/>
    <w:rsid w:val="00D12831"/>
    <w:rsid w:val="00D12877"/>
    <w:rsid w:val="00D12C7A"/>
    <w:rsid w:val="00D13200"/>
    <w:rsid w:val="00D13A25"/>
    <w:rsid w:val="00D14004"/>
    <w:rsid w:val="00D1431F"/>
    <w:rsid w:val="00D1447D"/>
    <w:rsid w:val="00D145E7"/>
    <w:rsid w:val="00D1463C"/>
    <w:rsid w:val="00D146A9"/>
    <w:rsid w:val="00D14B2A"/>
    <w:rsid w:val="00D153C3"/>
    <w:rsid w:val="00D1547E"/>
    <w:rsid w:val="00D15668"/>
    <w:rsid w:val="00D1583D"/>
    <w:rsid w:val="00D15949"/>
    <w:rsid w:val="00D159A0"/>
    <w:rsid w:val="00D15A07"/>
    <w:rsid w:val="00D15FAA"/>
    <w:rsid w:val="00D168C1"/>
    <w:rsid w:val="00D1711D"/>
    <w:rsid w:val="00D171A9"/>
    <w:rsid w:val="00D1788B"/>
    <w:rsid w:val="00D17A16"/>
    <w:rsid w:val="00D17E22"/>
    <w:rsid w:val="00D20583"/>
    <w:rsid w:val="00D20C7D"/>
    <w:rsid w:val="00D20DAB"/>
    <w:rsid w:val="00D20ECD"/>
    <w:rsid w:val="00D20EFE"/>
    <w:rsid w:val="00D214A9"/>
    <w:rsid w:val="00D21665"/>
    <w:rsid w:val="00D21751"/>
    <w:rsid w:val="00D22768"/>
    <w:rsid w:val="00D228B2"/>
    <w:rsid w:val="00D22D76"/>
    <w:rsid w:val="00D2383E"/>
    <w:rsid w:val="00D23941"/>
    <w:rsid w:val="00D23DB9"/>
    <w:rsid w:val="00D24A66"/>
    <w:rsid w:val="00D24B72"/>
    <w:rsid w:val="00D25079"/>
    <w:rsid w:val="00D250DB"/>
    <w:rsid w:val="00D2576F"/>
    <w:rsid w:val="00D25F6E"/>
    <w:rsid w:val="00D2636B"/>
    <w:rsid w:val="00D26824"/>
    <w:rsid w:val="00D268E3"/>
    <w:rsid w:val="00D27E54"/>
    <w:rsid w:val="00D27E58"/>
    <w:rsid w:val="00D309D0"/>
    <w:rsid w:val="00D30B56"/>
    <w:rsid w:val="00D30D65"/>
    <w:rsid w:val="00D30DF6"/>
    <w:rsid w:val="00D31084"/>
    <w:rsid w:val="00D312C4"/>
    <w:rsid w:val="00D3179C"/>
    <w:rsid w:val="00D31AB9"/>
    <w:rsid w:val="00D31CFF"/>
    <w:rsid w:val="00D32521"/>
    <w:rsid w:val="00D33204"/>
    <w:rsid w:val="00D3359F"/>
    <w:rsid w:val="00D33A75"/>
    <w:rsid w:val="00D33C66"/>
    <w:rsid w:val="00D33DD4"/>
    <w:rsid w:val="00D3435A"/>
    <w:rsid w:val="00D34A8E"/>
    <w:rsid w:val="00D3525D"/>
    <w:rsid w:val="00D35783"/>
    <w:rsid w:val="00D35892"/>
    <w:rsid w:val="00D3594C"/>
    <w:rsid w:val="00D35CFF"/>
    <w:rsid w:val="00D36292"/>
    <w:rsid w:val="00D36425"/>
    <w:rsid w:val="00D3673C"/>
    <w:rsid w:val="00D36D08"/>
    <w:rsid w:val="00D37C2E"/>
    <w:rsid w:val="00D37F3E"/>
    <w:rsid w:val="00D37F9D"/>
    <w:rsid w:val="00D4016C"/>
    <w:rsid w:val="00D41205"/>
    <w:rsid w:val="00D41B7C"/>
    <w:rsid w:val="00D41CD0"/>
    <w:rsid w:val="00D42167"/>
    <w:rsid w:val="00D4234A"/>
    <w:rsid w:val="00D424F8"/>
    <w:rsid w:val="00D42768"/>
    <w:rsid w:val="00D427CB"/>
    <w:rsid w:val="00D42AAB"/>
    <w:rsid w:val="00D42D1A"/>
    <w:rsid w:val="00D42F1A"/>
    <w:rsid w:val="00D42F38"/>
    <w:rsid w:val="00D43678"/>
    <w:rsid w:val="00D436A0"/>
    <w:rsid w:val="00D4374A"/>
    <w:rsid w:val="00D4450C"/>
    <w:rsid w:val="00D44A59"/>
    <w:rsid w:val="00D45895"/>
    <w:rsid w:val="00D458C7"/>
    <w:rsid w:val="00D4599D"/>
    <w:rsid w:val="00D45AE0"/>
    <w:rsid w:val="00D45B55"/>
    <w:rsid w:val="00D45F62"/>
    <w:rsid w:val="00D46744"/>
    <w:rsid w:val="00D46A7C"/>
    <w:rsid w:val="00D46AAB"/>
    <w:rsid w:val="00D46BE8"/>
    <w:rsid w:val="00D46F21"/>
    <w:rsid w:val="00D47112"/>
    <w:rsid w:val="00D47363"/>
    <w:rsid w:val="00D503F7"/>
    <w:rsid w:val="00D50699"/>
    <w:rsid w:val="00D50CCA"/>
    <w:rsid w:val="00D50FDD"/>
    <w:rsid w:val="00D510C2"/>
    <w:rsid w:val="00D51639"/>
    <w:rsid w:val="00D51BBE"/>
    <w:rsid w:val="00D51FC8"/>
    <w:rsid w:val="00D52FBD"/>
    <w:rsid w:val="00D531C5"/>
    <w:rsid w:val="00D53983"/>
    <w:rsid w:val="00D53AEF"/>
    <w:rsid w:val="00D53FDE"/>
    <w:rsid w:val="00D54087"/>
    <w:rsid w:val="00D54B38"/>
    <w:rsid w:val="00D55149"/>
    <w:rsid w:val="00D55281"/>
    <w:rsid w:val="00D552D2"/>
    <w:rsid w:val="00D55932"/>
    <w:rsid w:val="00D55CB6"/>
    <w:rsid w:val="00D56544"/>
    <w:rsid w:val="00D57779"/>
    <w:rsid w:val="00D5794D"/>
    <w:rsid w:val="00D57C22"/>
    <w:rsid w:val="00D57F43"/>
    <w:rsid w:val="00D60AF0"/>
    <w:rsid w:val="00D60EFC"/>
    <w:rsid w:val="00D6164A"/>
    <w:rsid w:val="00D61CC3"/>
    <w:rsid w:val="00D6227E"/>
    <w:rsid w:val="00D62515"/>
    <w:rsid w:val="00D62C56"/>
    <w:rsid w:val="00D62D14"/>
    <w:rsid w:val="00D63187"/>
    <w:rsid w:val="00D633A8"/>
    <w:rsid w:val="00D63423"/>
    <w:rsid w:val="00D634D3"/>
    <w:rsid w:val="00D637A8"/>
    <w:rsid w:val="00D639A5"/>
    <w:rsid w:val="00D64551"/>
    <w:rsid w:val="00D64A94"/>
    <w:rsid w:val="00D64B40"/>
    <w:rsid w:val="00D6537D"/>
    <w:rsid w:val="00D654CC"/>
    <w:rsid w:val="00D65E77"/>
    <w:rsid w:val="00D66023"/>
    <w:rsid w:val="00D6606D"/>
    <w:rsid w:val="00D6677A"/>
    <w:rsid w:val="00D66C02"/>
    <w:rsid w:val="00D66F4F"/>
    <w:rsid w:val="00D6765A"/>
    <w:rsid w:val="00D67702"/>
    <w:rsid w:val="00D67E2B"/>
    <w:rsid w:val="00D7032B"/>
    <w:rsid w:val="00D707DB"/>
    <w:rsid w:val="00D723D6"/>
    <w:rsid w:val="00D72A32"/>
    <w:rsid w:val="00D72E98"/>
    <w:rsid w:val="00D732AF"/>
    <w:rsid w:val="00D73367"/>
    <w:rsid w:val="00D733C1"/>
    <w:rsid w:val="00D73954"/>
    <w:rsid w:val="00D73BBD"/>
    <w:rsid w:val="00D74431"/>
    <w:rsid w:val="00D74E00"/>
    <w:rsid w:val="00D751D2"/>
    <w:rsid w:val="00D751D4"/>
    <w:rsid w:val="00D75391"/>
    <w:rsid w:val="00D755EA"/>
    <w:rsid w:val="00D75921"/>
    <w:rsid w:val="00D75A80"/>
    <w:rsid w:val="00D75CF0"/>
    <w:rsid w:val="00D75E7B"/>
    <w:rsid w:val="00D75F26"/>
    <w:rsid w:val="00D75FA1"/>
    <w:rsid w:val="00D76C01"/>
    <w:rsid w:val="00D76F96"/>
    <w:rsid w:val="00D7700C"/>
    <w:rsid w:val="00D77708"/>
    <w:rsid w:val="00D77B5C"/>
    <w:rsid w:val="00D77DD1"/>
    <w:rsid w:val="00D77E84"/>
    <w:rsid w:val="00D8019E"/>
    <w:rsid w:val="00D802BF"/>
    <w:rsid w:val="00D80F3C"/>
    <w:rsid w:val="00D81040"/>
    <w:rsid w:val="00D8193D"/>
    <w:rsid w:val="00D820B4"/>
    <w:rsid w:val="00D82321"/>
    <w:rsid w:val="00D82367"/>
    <w:rsid w:val="00D827A7"/>
    <w:rsid w:val="00D82B6F"/>
    <w:rsid w:val="00D82CCD"/>
    <w:rsid w:val="00D836D8"/>
    <w:rsid w:val="00D83831"/>
    <w:rsid w:val="00D83848"/>
    <w:rsid w:val="00D838F0"/>
    <w:rsid w:val="00D83F99"/>
    <w:rsid w:val="00D8422D"/>
    <w:rsid w:val="00D84511"/>
    <w:rsid w:val="00D8470B"/>
    <w:rsid w:val="00D8488A"/>
    <w:rsid w:val="00D84D83"/>
    <w:rsid w:val="00D85012"/>
    <w:rsid w:val="00D85294"/>
    <w:rsid w:val="00D85352"/>
    <w:rsid w:val="00D85670"/>
    <w:rsid w:val="00D85939"/>
    <w:rsid w:val="00D85D4C"/>
    <w:rsid w:val="00D8687E"/>
    <w:rsid w:val="00D86ADF"/>
    <w:rsid w:val="00D871C7"/>
    <w:rsid w:val="00D87461"/>
    <w:rsid w:val="00D87C87"/>
    <w:rsid w:val="00D87E98"/>
    <w:rsid w:val="00D905D1"/>
    <w:rsid w:val="00D90ACD"/>
    <w:rsid w:val="00D90DA5"/>
    <w:rsid w:val="00D90E2F"/>
    <w:rsid w:val="00D910C2"/>
    <w:rsid w:val="00D91148"/>
    <w:rsid w:val="00D911CE"/>
    <w:rsid w:val="00D911FE"/>
    <w:rsid w:val="00D9196F"/>
    <w:rsid w:val="00D92729"/>
    <w:rsid w:val="00D9275F"/>
    <w:rsid w:val="00D931BA"/>
    <w:rsid w:val="00D93D85"/>
    <w:rsid w:val="00D93F44"/>
    <w:rsid w:val="00D93F90"/>
    <w:rsid w:val="00D944D3"/>
    <w:rsid w:val="00D9454E"/>
    <w:rsid w:val="00D94768"/>
    <w:rsid w:val="00D94BAD"/>
    <w:rsid w:val="00D94DBC"/>
    <w:rsid w:val="00D9563D"/>
    <w:rsid w:val="00D95741"/>
    <w:rsid w:val="00D95EA0"/>
    <w:rsid w:val="00D9603E"/>
    <w:rsid w:val="00D96323"/>
    <w:rsid w:val="00D96AD3"/>
    <w:rsid w:val="00D96D47"/>
    <w:rsid w:val="00D979AE"/>
    <w:rsid w:val="00D97B12"/>
    <w:rsid w:val="00DA0344"/>
    <w:rsid w:val="00DA09AE"/>
    <w:rsid w:val="00DA11F1"/>
    <w:rsid w:val="00DA19AF"/>
    <w:rsid w:val="00DA19B5"/>
    <w:rsid w:val="00DA1AD4"/>
    <w:rsid w:val="00DA1CEF"/>
    <w:rsid w:val="00DA273A"/>
    <w:rsid w:val="00DA3610"/>
    <w:rsid w:val="00DA39C2"/>
    <w:rsid w:val="00DA3CC1"/>
    <w:rsid w:val="00DA3FC4"/>
    <w:rsid w:val="00DA42CF"/>
    <w:rsid w:val="00DA4A22"/>
    <w:rsid w:val="00DA4B54"/>
    <w:rsid w:val="00DA4B69"/>
    <w:rsid w:val="00DA583E"/>
    <w:rsid w:val="00DA5893"/>
    <w:rsid w:val="00DA5DC8"/>
    <w:rsid w:val="00DA6072"/>
    <w:rsid w:val="00DA6081"/>
    <w:rsid w:val="00DA639D"/>
    <w:rsid w:val="00DA66B6"/>
    <w:rsid w:val="00DA684E"/>
    <w:rsid w:val="00DA6884"/>
    <w:rsid w:val="00DA6E39"/>
    <w:rsid w:val="00DA6F0E"/>
    <w:rsid w:val="00DA7788"/>
    <w:rsid w:val="00DB04B1"/>
    <w:rsid w:val="00DB12D1"/>
    <w:rsid w:val="00DB139D"/>
    <w:rsid w:val="00DB1406"/>
    <w:rsid w:val="00DB19A9"/>
    <w:rsid w:val="00DB21D4"/>
    <w:rsid w:val="00DB2517"/>
    <w:rsid w:val="00DB2D31"/>
    <w:rsid w:val="00DB3121"/>
    <w:rsid w:val="00DB31A6"/>
    <w:rsid w:val="00DB4223"/>
    <w:rsid w:val="00DB4F62"/>
    <w:rsid w:val="00DB50F5"/>
    <w:rsid w:val="00DB5668"/>
    <w:rsid w:val="00DB5A4C"/>
    <w:rsid w:val="00DB614D"/>
    <w:rsid w:val="00DB6260"/>
    <w:rsid w:val="00DB6506"/>
    <w:rsid w:val="00DB6CCB"/>
    <w:rsid w:val="00DB70F2"/>
    <w:rsid w:val="00DB7279"/>
    <w:rsid w:val="00DB72B1"/>
    <w:rsid w:val="00DB73E6"/>
    <w:rsid w:val="00DB7838"/>
    <w:rsid w:val="00DB7CED"/>
    <w:rsid w:val="00DB7E5A"/>
    <w:rsid w:val="00DC0510"/>
    <w:rsid w:val="00DC0F0A"/>
    <w:rsid w:val="00DC17D7"/>
    <w:rsid w:val="00DC197E"/>
    <w:rsid w:val="00DC2102"/>
    <w:rsid w:val="00DC24D6"/>
    <w:rsid w:val="00DC25CC"/>
    <w:rsid w:val="00DC367E"/>
    <w:rsid w:val="00DC38B1"/>
    <w:rsid w:val="00DC38E9"/>
    <w:rsid w:val="00DC390C"/>
    <w:rsid w:val="00DC3E55"/>
    <w:rsid w:val="00DC42D6"/>
    <w:rsid w:val="00DC42EC"/>
    <w:rsid w:val="00DC4601"/>
    <w:rsid w:val="00DC487C"/>
    <w:rsid w:val="00DC49F6"/>
    <w:rsid w:val="00DC4F1C"/>
    <w:rsid w:val="00DC570E"/>
    <w:rsid w:val="00DC5752"/>
    <w:rsid w:val="00DC65DE"/>
    <w:rsid w:val="00DC68C7"/>
    <w:rsid w:val="00DC6A4E"/>
    <w:rsid w:val="00DC6C5F"/>
    <w:rsid w:val="00DC6F66"/>
    <w:rsid w:val="00DC6FD0"/>
    <w:rsid w:val="00DC7267"/>
    <w:rsid w:val="00DC7802"/>
    <w:rsid w:val="00DC7803"/>
    <w:rsid w:val="00DC7CF9"/>
    <w:rsid w:val="00DC7FE7"/>
    <w:rsid w:val="00DD040F"/>
    <w:rsid w:val="00DD08BD"/>
    <w:rsid w:val="00DD09DD"/>
    <w:rsid w:val="00DD0E66"/>
    <w:rsid w:val="00DD137C"/>
    <w:rsid w:val="00DD1932"/>
    <w:rsid w:val="00DD1E0D"/>
    <w:rsid w:val="00DD1E52"/>
    <w:rsid w:val="00DD2211"/>
    <w:rsid w:val="00DD2550"/>
    <w:rsid w:val="00DD27AD"/>
    <w:rsid w:val="00DD2C30"/>
    <w:rsid w:val="00DD2CCE"/>
    <w:rsid w:val="00DD2CD7"/>
    <w:rsid w:val="00DD2D41"/>
    <w:rsid w:val="00DD3135"/>
    <w:rsid w:val="00DD37DE"/>
    <w:rsid w:val="00DD3CE2"/>
    <w:rsid w:val="00DD4544"/>
    <w:rsid w:val="00DD4A2D"/>
    <w:rsid w:val="00DD4DAA"/>
    <w:rsid w:val="00DD4F9D"/>
    <w:rsid w:val="00DD5AA1"/>
    <w:rsid w:val="00DD5C53"/>
    <w:rsid w:val="00DD723A"/>
    <w:rsid w:val="00DD7826"/>
    <w:rsid w:val="00DD7A26"/>
    <w:rsid w:val="00DE0C8B"/>
    <w:rsid w:val="00DE1389"/>
    <w:rsid w:val="00DE152A"/>
    <w:rsid w:val="00DE1A43"/>
    <w:rsid w:val="00DE1AA0"/>
    <w:rsid w:val="00DE1B88"/>
    <w:rsid w:val="00DE24C7"/>
    <w:rsid w:val="00DE24D3"/>
    <w:rsid w:val="00DE27CE"/>
    <w:rsid w:val="00DE2FC8"/>
    <w:rsid w:val="00DE31CC"/>
    <w:rsid w:val="00DE3AB6"/>
    <w:rsid w:val="00DE3DBB"/>
    <w:rsid w:val="00DE4158"/>
    <w:rsid w:val="00DE4640"/>
    <w:rsid w:val="00DE4727"/>
    <w:rsid w:val="00DE4A0A"/>
    <w:rsid w:val="00DE5472"/>
    <w:rsid w:val="00DE588F"/>
    <w:rsid w:val="00DE5BED"/>
    <w:rsid w:val="00DE5D37"/>
    <w:rsid w:val="00DE67E9"/>
    <w:rsid w:val="00DE7113"/>
    <w:rsid w:val="00DE75F1"/>
    <w:rsid w:val="00DE76AF"/>
    <w:rsid w:val="00DE7886"/>
    <w:rsid w:val="00DE7B74"/>
    <w:rsid w:val="00DF016E"/>
    <w:rsid w:val="00DF0E70"/>
    <w:rsid w:val="00DF1046"/>
    <w:rsid w:val="00DF1569"/>
    <w:rsid w:val="00DF2B74"/>
    <w:rsid w:val="00DF2E06"/>
    <w:rsid w:val="00DF306B"/>
    <w:rsid w:val="00DF32D9"/>
    <w:rsid w:val="00DF3918"/>
    <w:rsid w:val="00DF3D39"/>
    <w:rsid w:val="00DF3F21"/>
    <w:rsid w:val="00DF4767"/>
    <w:rsid w:val="00DF4EA1"/>
    <w:rsid w:val="00DF4F49"/>
    <w:rsid w:val="00DF5119"/>
    <w:rsid w:val="00DF59DB"/>
    <w:rsid w:val="00DF59FD"/>
    <w:rsid w:val="00DF5D9F"/>
    <w:rsid w:val="00DF5DBB"/>
    <w:rsid w:val="00DF6382"/>
    <w:rsid w:val="00DF7150"/>
    <w:rsid w:val="00DF7680"/>
    <w:rsid w:val="00DF769B"/>
    <w:rsid w:val="00DF782A"/>
    <w:rsid w:val="00DF7B77"/>
    <w:rsid w:val="00DF7BFA"/>
    <w:rsid w:val="00DF7C5F"/>
    <w:rsid w:val="00E00371"/>
    <w:rsid w:val="00E00CB2"/>
    <w:rsid w:val="00E00E18"/>
    <w:rsid w:val="00E00E9D"/>
    <w:rsid w:val="00E010C8"/>
    <w:rsid w:val="00E013ED"/>
    <w:rsid w:val="00E01412"/>
    <w:rsid w:val="00E014D3"/>
    <w:rsid w:val="00E015DF"/>
    <w:rsid w:val="00E01638"/>
    <w:rsid w:val="00E01A50"/>
    <w:rsid w:val="00E01D54"/>
    <w:rsid w:val="00E02CE3"/>
    <w:rsid w:val="00E02EE7"/>
    <w:rsid w:val="00E03180"/>
    <w:rsid w:val="00E03E20"/>
    <w:rsid w:val="00E045A9"/>
    <w:rsid w:val="00E04916"/>
    <w:rsid w:val="00E050DE"/>
    <w:rsid w:val="00E05A15"/>
    <w:rsid w:val="00E05F6A"/>
    <w:rsid w:val="00E06043"/>
    <w:rsid w:val="00E06448"/>
    <w:rsid w:val="00E06C9E"/>
    <w:rsid w:val="00E0712D"/>
    <w:rsid w:val="00E0798F"/>
    <w:rsid w:val="00E102DC"/>
    <w:rsid w:val="00E10CF9"/>
    <w:rsid w:val="00E10EC7"/>
    <w:rsid w:val="00E10FC3"/>
    <w:rsid w:val="00E11081"/>
    <w:rsid w:val="00E114EA"/>
    <w:rsid w:val="00E11529"/>
    <w:rsid w:val="00E115DC"/>
    <w:rsid w:val="00E11C4E"/>
    <w:rsid w:val="00E11F46"/>
    <w:rsid w:val="00E1268B"/>
    <w:rsid w:val="00E12861"/>
    <w:rsid w:val="00E12D40"/>
    <w:rsid w:val="00E13AB7"/>
    <w:rsid w:val="00E13F94"/>
    <w:rsid w:val="00E140E9"/>
    <w:rsid w:val="00E141F2"/>
    <w:rsid w:val="00E14914"/>
    <w:rsid w:val="00E14F47"/>
    <w:rsid w:val="00E150E4"/>
    <w:rsid w:val="00E151A6"/>
    <w:rsid w:val="00E15294"/>
    <w:rsid w:val="00E163F5"/>
    <w:rsid w:val="00E16707"/>
    <w:rsid w:val="00E1780C"/>
    <w:rsid w:val="00E17E10"/>
    <w:rsid w:val="00E2002A"/>
    <w:rsid w:val="00E20191"/>
    <w:rsid w:val="00E20269"/>
    <w:rsid w:val="00E2048D"/>
    <w:rsid w:val="00E206DD"/>
    <w:rsid w:val="00E20A1D"/>
    <w:rsid w:val="00E20DF4"/>
    <w:rsid w:val="00E220B7"/>
    <w:rsid w:val="00E22133"/>
    <w:rsid w:val="00E2230E"/>
    <w:rsid w:val="00E226A1"/>
    <w:rsid w:val="00E2280C"/>
    <w:rsid w:val="00E22A54"/>
    <w:rsid w:val="00E22D09"/>
    <w:rsid w:val="00E22EAF"/>
    <w:rsid w:val="00E23213"/>
    <w:rsid w:val="00E232E4"/>
    <w:rsid w:val="00E23317"/>
    <w:rsid w:val="00E243BE"/>
    <w:rsid w:val="00E2466F"/>
    <w:rsid w:val="00E25975"/>
    <w:rsid w:val="00E25B26"/>
    <w:rsid w:val="00E25EF8"/>
    <w:rsid w:val="00E262FD"/>
    <w:rsid w:val="00E2655C"/>
    <w:rsid w:val="00E265F6"/>
    <w:rsid w:val="00E2798C"/>
    <w:rsid w:val="00E27DB6"/>
    <w:rsid w:val="00E27DC1"/>
    <w:rsid w:val="00E30270"/>
    <w:rsid w:val="00E30AF8"/>
    <w:rsid w:val="00E317C1"/>
    <w:rsid w:val="00E31D6E"/>
    <w:rsid w:val="00E32C89"/>
    <w:rsid w:val="00E32DD4"/>
    <w:rsid w:val="00E334E2"/>
    <w:rsid w:val="00E33CA5"/>
    <w:rsid w:val="00E3497E"/>
    <w:rsid w:val="00E34AFA"/>
    <w:rsid w:val="00E35019"/>
    <w:rsid w:val="00E35155"/>
    <w:rsid w:val="00E35172"/>
    <w:rsid w:val="00E352B5"/>
    <w:rsid w:val="00E3585A"/>
    <w:rsid w:val="00E35915"/>
    <w:rsid w:val="00E36002"/>
    <w:rsid w:val="00E36214"/>
    <w:rsid w:val="00E365DF"/>
    <w:rsid w:val="00E36F9B"/>
    <w:rsid w:val="00E37689"/>
    <w:rsid w:val="00E37997"/>
    <w:rsid w:val="00E37A9C"/>
    <w:rsid w:val="00E4012E"/>
    <w:rsid w:val="00E4078C"/>
    <w:rsid w:val="00E40B8D"/>
    <w:rsid w:val="00E40E7D"/>
    <w:rsid w:val="00E40FDA"/>
    <w:rsid w:val="00E411D4"/>
    <w:rsid w:val="00E4164A"/>
    <w:rsid w:val="00E418E0"/>
    <w:rsid w:val="00E4229A"/>
    <w:rsid w:val="00E42377"/>
    <w:rsid w:val="00E42A20"/>
    <w:rsid w:val="00E42AE5"/>
    <w:rsid w:val="00E44D4E"/>
    <w:rsid w:val="00E453B8"/>
    <w:rsid w:val="00E45A90"/>
    <w:rsid w:val="00E45D4B"/>
    <w:rsid w:val="00E45DC5"/>
    <w:rsid w:val="00E45E04"/>
    <w:rsid w:val="00E462D1"/>
    <w:rsid w:val="00E46921"/>
    <w:rsid w:val="00E469EA"/>
    <w:rsid w:val="00E46E1E"/>
    <w:rsid w:val="00E46E79"/>
    <w:rsid w:val="00E47551"/>
    <w:rsid w:val="00E47CD6"/>
    <w:rsid w:val="00E500BE"/>
    <w:rsid w:val="00E501F1"/>
    <w:rsid w:val="00E5020E"/>
    <w:rsid w:val="00E504B9"/>
    <w:rsid w:val="00E507A9"/>
    <w:rsid w:val="00E50D41"/>
    <w:rsid w:val="00E510A4"/>
    <w:rsid w:val="00E5118D"/>
    <w:rsid w:val="00E51BB7"/>
    <w:rsid w:val="00E51CDE"/>
    <w:rsid w:val="00E5207F"/>
    <w:rsid w:val="00E52A30"/>
    <w:rsid w:val="00E52E18"/>
    <w:rsid w:val="00E531D4"/>
    <w:rsid w:val="00E53C7F"/>
    <w:rsid w:val="00E53D7E"/>
    <w:rsid w:val="00E54084"/>
    <w:rsid w:val="00E54167"/>
    <w:rsid w:val="00E545C6"/>
    <w:rsid w:val="00E547B3"/>
    <w:rsid w:val="00E54859"/>
    <w:rsid w:val="00E548A9"/>
    <w:rsid w:val="00E5492F"/>
    <w:rsid w:val="00E55175"/>
    <w:rsid w:val="00E552AC"/>
    <w:rsid w:val="00E55F43"/>
    <w:rsid w:val="00E55FB9"/>
    <w:rsid w:val="00E56915"/>
    <w:rsid w:val="00E56BF6"/>
    <w:rsid w:val="00E56D5E"/>
    <w:rsid w:val="00E56EBE"/>
    <w:rsid w:val="00E56F72"/>
    <w:rsid w:val="00E57066"/>
    <w:rsid w:val="00E57371"/>
    <w:rsid w:val="00E57915"/>
    <w:rsid w:val="00E605AE"/>
    <w:rsid w:val="00E6065A"/>
    <w:rsid w:val="00E6164F"/>
    <w:rsid w:val="00E61FAE"/>
    <w:rsid w:val="00E622AF"/>
    <w:rsid w:val="00E622EB"/>
    <w:rsid w:val="00E6248E"/>
    <w:rsid w:val="00E62EA9"/>
    <w:rsid w:val="00E6319F"/>
    <w:rsid w:val="00E6351B"/>
    <w:rsid w:val="00E636E6"/>
    <w:rsid w:val="00E640B2"/>
    <w:rsid w:val="00E64281"/>
    <w:rsid w:val="00E64CBB"/>
    <w:rsid w:val="00E65426"/>
    <w:rsid w:val="00E658C3"/>
    <w:rsid w:val="00E65C02"/>
    <w:rsid w:val="00E65C2E"/>
    <w:rsid w:val="00E65F07"/>
    <w:rsid w:val="00E66980"/>
    <w:rsid w:val="00E66E9F"/>
    <w:rsid w:val="00E66F94"/>
    <w:rsid w:val="00E670D9"/>
    <w:rsid w:val="00E674ED"/>
    <w:rsid w:val="00E67C09"/>
    <w:rsid w:val="00E705A3"/>
    <w:rsid w:val="00E70786"/>
    <w:rsid w:val="00E70865"/>
    <w:rsid w:val="00E713D5"/>
    <w:rsid w:val="00E7145B"/>
    <w:rsid w:val="00E719D4"/>
    <w:rsid w:val="00E719E7"/>
    <w:rsid w:val="00E71A44"/>
    <w:rsid w:val="00E71AF6"/>
    <w:rsid w:val="00E721AD"/>
    <w:rsid w:val="00E72240"/>
    <w:rsid w:val="00E72440"/>
    <w:rsid w:val="00E734C6"/>
    <w:rsid w:val="00E73996"/>
    <w:rsid w:val="00E739D4"/>
    <w:rsid w:val="00E73BD5"/>
    <w:rsid w:val="00E73DDA"/>
    <w:rsid w:val="00E73DF5"/>
    <w:rsid w:val="00E75742"/>
    <w:rsid w:val="00E76347"/>
    <w:rsid w:val="00E7642F"/>
    <w:rsid w:val="00E770E6"/>
    <w:rsid w:val="00E775AB"/>
    <w:rsid w:val="00E77625"/>
    <w:rsid w:val="00E77AD9"/>
    <w:rsid w:val="00E77BEA"/>
    <w:rsid w:val="00E80107"/>
    <w:rsid w:val="00E80603"/>
    <w:rsid w:val="00E80B1A"/>
    <w:rsid w:val="00E8109F"/>
    <w:rsid w:val="00E81188"/>
    <w:rsid w:val="00E812DC"/>
    <w:rsid w:val="00E81C72"/>
    <w:rsid w:val="00E81D39"/>
    <w:rsid w:val="00E81D60"/>
    <w:rsid w:val="00E8259B"/>
    <w:rsid w:val="00E82910"/>
    <w:rsid w:val="00E82916"/>
    <w:rsid w:val="00E82F18"/>
    <w:rsid w:val="00E83770"/>
    <w:rsid w:val="00E837B2"/>
    <w:rsid w:val="00E838AA"/>
    <w:rsid w:val="00E83CE2"/>
    <w:rsid w:val="00E8413D"/>
    <w:rsid w:val="00E8444E"/>
    <w:rsid w:val="00E845C8"/>
    <w:rsid w:val="00E84C71"/>
    <w:rsid w:val="00E84F2D"/>
    <w:rsid w:val="00E85393"/>
    <w:rsid w:val="00E859C4"/>
    <w:rsid w:val="00E85BD7"/>
    <w:rsid w:val="00E85E6C"/>
    <w:rsid w:val="00E85EBB"/>
    <w:rsid w:val="00E85FFB"/>
    <w:rsid w:val="00E8611E"/>
    <w:rsid w:val="00E861AE"/>
    <w:rsid w:val="00E86D20"/>
    <w:rsid w:val="00E87078"/>
    <w:rsid w:val="00E87364"/>
    <w:rsid w:val="00E878D7"/>
    <w:rsid w:val="00E879DD"/>
    <w:rsid w:val="00E87A72"/>
    <w:rsid w:val="00E87B32"/>
    <w:rsid w:val="00E87E87"/>
    <w:rsid w:val="00E903BC"/>
    <w:rsid w:val="00E905E8"/>
    <w:rsid w:val="00E90E21"/>
    <w:rsid w:val="00E90FAC"/>
    <w:rsid w:val="00E9117C"/>
    <w:rsid w:val="00E916C9"/>
    <w:rsid w:val="00E91DF5"/>
    <w:rsid w:val="00E91E2D"/>
    <w:rsid w:val="00E91E30"/>
    <w:rsid w:val="00E91F0E"/>
    <w:rsid w:val="00E9241F"/>
    <w:rsid w:val="00E926D0"/>
    <w:rsid w:val="00E927B5"/>
    <w:rsid w:val="00E92B4A"/>
    <w:rsid w:val="00E9329A"/>
    <w:rsid w:val="00E933BF"/>
    <w:rsid w:val="00E93AC9"/>
    <w:rsid w:val="00E93D1F"/>
    <w:rsid w:val="00E94267"/>
    <w:rsid w:val="00E94C02"/>
    <w:rsid w:val="00E952EC"/>
    <w:rsid w:val="00E95892"/>
    <w:rsid w:val="00E95CCC"/>
    <w:rsid w:val="00E95CD9"/>
    <w:rsid w:val="00E95D09"/>
    <w:rsid w:val="00E9633A"/>
    <w:rsid w:val="00E96887"/>
    <w:rsid w:val="00E97386"/>
    <w:rsid w:val="00E97512"/>
    <w:rsid w:val="00E977B5"/>
    <w:rsid w:val="00EA0017"/>
    <w:rsid w:val="00EA0212"/>
    <w:rsid w:val="00EA0376"/>
    <w:rsid w:val="00EA0648"/>
    <w:rsid w:val="00EA0B0D"/>
    <w:rsid w:val="00EA10C1"/>
    <w:rsid w:val="00EA18FB"/>
    <w:rsid w:val="00EA1BFC"/>
    <w:rsid w:val="00EA1D03"/>
    <w:rsid w:val="00EA222C"/>
    <w:rsid w:val="00EA25B6"/>
    <w:rsid w:val="00EA291D"/>
    <w:rsid w:val="00EA2D6E"/>
    <w:rsid w:val="00EA34BE"/>
    <w:rsid w:val="00EA39BF"/>
    <w:rsid w:val="00EA3AD0"/>
    <w:rsid w:val="00EA3D68"/>
    <w:rsid w:val="00EA447B"/>
    <w:rsid w:val="00EA46A9"/>
    <w:rsid w:val="00EA46F7"/>
    <w:rsid w:val="00EA4D25"/>
    <w:rsid w:val="00EA4E6B"/>
    <w:rsid w:val="00EA5851"/>
    <w:rsid w:val="00EA58CE"/>
    <w:rsid w:val="00EA5D61"/>
    <w:rsid w:val="00EA5D97"/>
    <w:rsid w:val="00EA5EFB"/>
    <w:rsid w:val="00EA5F68"/>
    <w:rsid w:val="00EA6350"/>
    <w:rsid w:val="00EA6C3F"/>
    <w:rsid w:val="00EA7211"/>
    <w:rsid w:val="00EA7492"/>
    <w:rsid w:val="00EA74D0"/>
    <w:rsid w:val="00EA78C4"/>
    <w:rsid w:val="00EB01BB"/>
    <w:rsid w:val="00EB0201"/>
    <w:rsid w:val="00EB0411"/>
    <w:rsid w:val="00EB0A44"/>
    <w:rsid w:val="00EB0A88"/>
    <w:rsid w:val="00EB0AFD"/>
    <w:rsid w:val="00EB0C4A"/>
    <w:rsid w:val="00EB0DD2"/>
    <w:rsid w:val="00EB1134"/>
    <w:rsid w:val="00EB11B1"/>
    <w:rsid w:val="00EB1326"/>
    <w:rsid w:val="00EB1865"/>
    <w:rsid w:val="00EB1B36"/>
    <w:rsid w:val="00EB1C32"/>
    <w:rsid w:val="00EB1D22"/>
    <w:rsid w:val="00EB1E28"/>
    <w:rsid w:val="00EB21CD"/>
    <w:rsid w:val="00EB228C"/>
    <w:rsid w:val="00EB22FC"/>
    <w:rsid w:val="00EB2654"/>
    <w:rsid w:val="00EB26C5"/>
    <w:rsid w:val="00EB2959"/>
    <w:rsid w:val="00EB2BCE"/>
    <w:rsid w:val="00EB3462"/>
    <w:rsid w:val="00EB3BA0"/>
    <w:rsid w:val="00EB41C5"/>
    <w:rsid w:val="00EB42B1"/>
    <w:rsid w:val="00EB44C5"/>
    <w:rsid w:val="00EB454F"/>
    <w:rsid w:val="00EB4750"/>
    <w:rsid w:val="00EB47D4"/>
    <w:rsid w:val="00EB4EA0"/>
    <w:rsid w:val="00EB50B8"/>
    <w:rsid w:val="00EB5132"/>
    <w:rsid w:val="00EB51EE"/>
    <w:rsid w:val="00EB5B7B"/>
    <w:rsid w:val="00EB656F"/>
    <w:rsid w:val="00EB722F"/>
    <w:rsid w:val="00EB7C78"/>
    <w:rsid w:val="00EB7EF0"/>
    <w:rsid w:val="00EB7FA0"/>
    <w:rsid w:val="00EC047A"/>
    <w:rsid w:val="00EC0DEF"/>
    <w:rsid w:val="00EC0FCC"/>
    <w:rsid w:val="00EC1367"/>
    <w:rsid w:val="00EC18EC"/>
    <w:rsid w:val="00EC1A32"/>
    <w:rsid w:val="00EC1C94"/>
    <w:rsid w:val="00EC2285"/>
    <w:rsid w:val="00EC23DA"/>
    <w:rsid w:val="00EC2715"/>
    <w:rsid w:val="00EC3119"/>
    <w:rsid w:val="00EC3309"/>
    <w:rsid w:val="00EC3C92"/>
    <w:rsid w:val="00EC3DDE"/>
    <w:rsid w:val="00EC474F"/>
    <w:rsid w:val="00EC4976"/>
    <w:rsid w:val="00EC4CE9"/>
    <w:rsid w:val="00EC4D93"/>
    <w:rsid w:val="00EC4DBD"/>
    <w:rsid w:val="00EC4E45"/>
    <w:rsid w:val="00EC5429"/>
    <w:rsid w:val="00EC57F0"/>
    <w:rsid w:val="00EC59D3"/>
    <w:rsid w:val="00EC5A3D"/>
    <w:rsid w:val="00EC5E4E"/>
    <w:rsid w:val="00EC6D5C"/>
    <w:rsid w:val="00EC6D9B"/>
    <w:rsid w:val="00EC7040"/>
    <w:rsid w:val="00EC70C9"/>
    <w:rsid w:val="00EC70D6"/>
    <w:rsid w:val="00EC71A4"/>
    <w:rsid w:val="00EC7357"/>
    <w:rsid w:val="00EC759C"/>
    <w:rsid w:val="00EC772A"/>
    <w:rsid w:val="00EC77ED"/>
    <w:rsid w:val="00ED035E"/>
    <w:rsid w:val="00ED0562"/>
    <w:rsid w:val="00ED0642"/>
    <w:rsid w:val="00ED0E47"/>
    <w:rsid w:val="00ED1234"/>
    <w:rsid w:val="00ED224B"/>
    <w:rsid w:val="00ED333C"/>
    <w:rsid w:val="00ED34AB"/>
    <w:rsid w:val="00ED3D5A"/>
    <w:rsid w:val="00ED4054"/>
    <w:rsid w:val="00ED466D"/>
    <w:rsid w:val="00ED4B44"/>
    <w:rsid w:val="00ED4B87"/>
    <w:rsid w:val="00ED5012"/>
    <w:rsid w:val="00ED5314"/>
    <w:rsid w:val="00ED5908"/>
    <w:rsid w:val="00ED61AB"/>
    <w:rsid w:val="00ED6953"/>
    <w:rsid w:val="00ED6C86"/>
    <w:rsid w:val="00ED6D17"/>
    <w:rsid w:val="00ED6E2E"/>
    <w:rsid w:val="00ED7045"/>
    <w:rsid w:val="00ED74F9"/>
    <w:rsid w:val="00ED773D"/>
    <w:rsid w:val="00ED7BA7"/>
    <w:rsid w:val="00ED7CBD"/>
    <w:rsid w:val="00ED7D3A"/>
    <w:rsid w:val="00ED7DBF"/>
    <w:rsid w:val="00ED7F0A"/>
    <w:rsid w:val="00ED7FB7"/>
    <w:rsid w:val="00EE0474"/>
    <w:rsid w:val="00EE04AB"/>
    <w:rsid w:val="00EE0982"/>
    <w:rsid w:val="00EE0C93"/>
    <w:rsid w:val="00EE1474"/>
    <w:rsid w:val="00EE1942"/>
    <w:rsid w:val="00EE1ABA"/>
    <w:rsid w:val="00EE23A6"/>
    <w:rsid w:val="00EE2547"/>
    <w:rsid w:val="00EE2BDC"/>
    <w:rsid w:val="00EE2E4B"/>
    <w:rsid w:val="00EE3037"/>
    <w:rsid w:val="00EE3274"/>
    <w:rsid w:val="00EE3E00"/>
    <w:rsid w:val="00EE40DA"/>
    <w:rsid w:val="00EE424B"/>
    <w:rsid w:val="00EE4F8A"/>
    <w:rsid w:val="00EE51B1"/>
    <w:rsid w:val="00EE58E8"/>
    <w:rsid w:val="00EE5E59"/>
    <w:rsid w:val="00EE667E"/>
    <w:rsid w:val="00EE66C6"/>
    <w:rsid w:val="00EE6F3D"/>
    <w:rsid w:val="00EE7217"/>
    <w:rsid w:val="00EE7320"/>
    <w:rsid w:val="00EE75A7"/>
    <w:rsid w:val="00EE7D9A"/>
    <w:rsid w:val="00EF00CE"/>
    <w:rsid w:val="00EF017F"/>
    <w:rsid w:val="00EF03BB"/>
    <w:rsid w:val="00EF048A"/>
    <w:rsid w:val="00EF0565"/>
    <w:rsid w:val="00EF06B3"/>
    <w:rsid w:val="00EF0D2C"/>
    <w:rsid w:val="00EF0FDE"/>
    <w:rsid w:val="00EF12CF"/>
    <w:rsid w:val="00EF1618"/>
    <w:rsid w:val="00EF1A63"/>
    <w:rsid w:val="00EF1B62"/>
    <w:rsid w:val="00EF1CEC"/>
    <w:rsid w:val="00EF2747"/>
    <w:rsid w:val="00EF2A4B"/>
    <w:rsid w:val="00EF3286"/>
    <w:rsid w:val="00EF32DD"/>
    <w:rsid w:val="00EF34F3"/>
    <w:rsid w:val="00EF3A18"/>
    <w:rsid w:val="00EF3DA3"/>
    <w:rsid w:val="00EF412C"/>
    <w:rsid w:val="00EF4165"/>
    <w:rsid w:val="00EF423D"/>
    <w:rsid w:val="00EF4308"/>
    <w:rsid w:val="00EF4961"/>
    <w:rsid w:val="00EF4C54"/>
    <w:rsid w:val="00EF4EA0"/>
    <w:rsid w:val="00EF55C6"/>
    <w:rsid w:val="00EF5710"/>
    <w:rsid w:val="00EF59A6"/>
    <w:rsid w:val="00EF5BA9"/>
    <w:rsid w:val="00EF637F"/>
    <w:rsid w:val="00EF63D5"/>
    <w:rsid w:val="00EF6517"/>
    <w:rsid w:val="00EF6DF7"/>
    <w:rsid w:val="00EF6F45"/>
    <w:rsid w:val="00EF7356"/>
    <w:rsid w:val="00EF746C"/>
    <w:rsid w:val="00EF7562"/>
    <w:rsid w:val="00EF7610"/>
    <w:rsid w:val="00EF7BF2"/>
    <w:rsid w:val="00EF7E8D"/>
    <w:rsid w:val="00EF7ECA"/>
    <w:rsid w:val="00EF7EDC"/>
    <w:rsid w:val="00F00157"/>
    <w:rsid w:val="00F00236"/>
    <w:rsid w:val="00F005FC"/>
    <w:rsid w:val="00F00D20"/>
    <w:rsid w:val="00F01383"/>
    <w:rsid w:val="00F013B1"/>
    <w:rsid w:val="00F01663"/>
    <w:rsid w:val="00F01932"/>
    <w:rsid w:val="00F01A71"/>
    <w:rsid w:val="00F01C07"/>
    <w:rsid w:val="00F01CBE"/>
    <w:rsid w:val="00F01FAC"/>
    <w:rsid w:val="00F0223A"/>
    <w:rsid w:val="00F0233C"/>
    <w:rsid w:val="00F026DB"/>
    <w:rsid w:val="00F0318A"/>
    <w:rsid w:val="00F03C94"/>
    <w:rsid w:val="00F03D56"/>
    <w:rsid w:val="00F03EB4"/>
    <w:rsid w:val="00F042A9"/>
    <w:rsid w:val="00F052AE"/>
    <w:rsid w:val="00F05318"/>
    <w:rsid w:val="00F05404"/>
    <w:rsid w:val="00F05B55"/>
    <w:rsid w:val="00F05CC9"/>
    <w:rsid w:val="00F06B38"/>
    <w:rsid w:val="00F06E38"/>
    <w:rsid w:val="00F06F41"/>
    <w:rsid w:val="00F06FB5"/>
    <w:rsid w:val="00F074E8"/>
    <w:rsid w:val="00F077EA"/>
    <w:rsid w:val="00F07E58"/>
    <w:rsid w:val="00F07E9D"/>
    <w:rsid w:val="00F10895"/>
    <w:rsid w:val="00F1114A"/>
    <w:rsid w:val="00F117D1"/>
    <w:rsid w:val="00F11B23"/>
    <w:rsid w:val="00F11FC3"/>
    <w:rsid w:val="00F120AD"/>
    <w:rsid w:val="00F133B5"/>
    <w:rsid w:val="00F1380C"/>
    <w:rsid w:val="00F1388A"/>
    <w:rsid w:val="00F13D9C"/>
    <w:rsid w:val="00F14106"/>
    <w:rsid w:val="00F14324"/>
    <w:rsid w:val="00F14380"/>
    <w:rsid w:val="00F14491"/>
    <w:rsid w:val="00F149F9"/>
    <w:rsid w:val="00F1538E"/>
    <w:rsid w:val="00F156E5"/>
    <w:rsid w:val="00F157C7"/>
    <w:rsid w:val="00F15C55"/>
    <w:rsid w:val="00F15D8D"/>
    <w:rsid w:val="00F16804"/>
    <w:rsid w:val="00F16A3E"/>
    <w:rsid w:val="00F16A81"/>
    <w:rsid w:val="00F16F85"/>
    <w:rsid w:val="00F175F2"/>
    <w:rsid w:val="00F178B0"/>
    <w:rsid w:val="00F1795C"/>
    <w:rsid w:val="00F17C50"/>
    <w:rsid w:val="00F200A7"/>
    <w:rsid w:val="00F209D0"/>
    <w:rsid w:val="00F20F8C"/>
    <w:rsid w:val="00F2120C"/>
    <w:rsid w:val="00F214C4"/>
    <w:rsid w:val="00F217CF"/>
    <w:rsid w:val="00F21C39"/>
    <w:rsid w:val="00F22309"/>
    <w:rsid w:val="00F22B37"/>
    <w:rsid w:val="00F22E10"/>
    <w:rsid w:val="00F232FE"/>
    <w:rsid w:val="00F237A6"/>
    <w:rsid w:val="00F23CDC"/>
    <w:rsid w:val="00F23CF8"/>
    <w:rsid w:val="00F2461F"/>
    <w:rsid w:val="00F249E8"/>
    <w:rsid w:val="00F25033"/>
    <w:rsid w:val="00F256F4"/>
    <w:rsid w:val="00F25AE9"/>
    <w:rsid w:val="00F25CA9"/>
    <w:rsid w:val="00F25D8C"/>
    <w:rsid w:val="00F25FB6"/>
    <w:rsid w:val="00F26435"/>
    <w:rsid w:val="00F264F5"/>
    <w:rsid w:val="00F265E2"/>
    <w:rsid w:val="00F26EE4"/>
    <w:rsid w:val="00F271C1"/>
    <w:rsid w:val="00F27B25"/>
    <w:rsid w:val="00F30439"/>
    <w:rsid w:val="00F30583"/>
    <w:rsid w:val="00F30B04"/>
    <w:rsid w:val="00F31244"/>
    <w:rsid w:val="00F31302"/>
    <w:rsid w:val="00F3133D"/>
    <w:rsid w:val="00F315E1"/>
    <w:rsid w:val="00F319A4"/>
    <w:rsid w:val="00F31D32"/>
    <w:rsid w:val="00F31E47"/>
    <w:rsid w:val="00F32784"/>
    <w:rsid w:val="00F32883"/>
    <w:rsid w:val="00F329F8"/>
    <w:rsid w:val="00F32E8F"/>
    <w:rsid w:val="00F33249"/>
    <w:rsid w:val="00F335F3"/>
    <w:rsid w:val="00F33F05"/>
    <w:rsid w:val="00F34533"/>
    <w:rsid w:val="00F346F1"/>
    <w:rsid w:val="00F34DD3"/>
    <w:rsid w:val="00F34FA2"/>
    <w:rsid w:val="00F34FA5"/>
    <w:rsid w:val="00F3507F"/>
    <w:rsid w:val="00F355F2"/>
    <w:rsid w:val="00F35BEE"/>
    <w:rsid w:val="00F3604C"/>
    <w:rsid w:val="00F36294"/>
    <w:rsid w:val="00F36359"/>
    <w:rsid w:val="00F36798"/>
    <w:rsid w:val="00F36BBD"/>
    <w:rsid w:val="00F36C11"/>
    <w:rsid w:val="00F36FAA"/>
    <w:rsid w:val="00F37285"/>
    <w:rsid w:val="00F3781F"/>
    <w:rsid w:val="00F408C6"/>
    <w:rsid w:val="00F40EB5"/>
    <w:rsid w:val="00F40F13"/>
    <w:rsid w:val="00F414D5"/>
    <w:rsid w:val="00F415F7"/>
    <w:rsid w:val="00F416B8"/>
    <w:rsid w:val="00F41D31"/>
    <w:rsid w:val="00F421F9"/>
    <w:rsid w:val="00F42AF4"/>
    <w:rsid w:val="00F42B38"/>
    <w:rsid w:val="00F42DA9"/>
    <w:rsid w:val="00F430E7"/>
    <w:rsid w:val="00F436FF"/>
    <w:rsid w:val="00F4377B"/>
    <w:rsid w:val="00F43897"/>
    <w:rsid w:val="00F4396D"/>
    <w:rsid w:val="00F43B07"/>
    <w:rsid w:val="00F43EEF"/>
    <w:rsid w:val="00F44684"/>
    <w:rsid w:val="00F4491B"/>
    <w:rsid w:val="00F450CF"/>
    <w:rsid w:val="00F4528D"/>
    <w:rsid w:val="00F4528F"/>
    <w:rsid w:val="00F45946"/>
    <w:rsid w:val="00F45BFC"/>
    <w:rsid w:val="00F4601F"/>
    <w:rsid w:val="00F46192"/>
    <w:rsid w:val="00F46250"/>
    <w:rsid w:val="00F46279"/>
    <w:rsid w:val="00F46545"/>
    <w:rsid w:val="00F47080"/>
    <w:rsid w:val="00F474B6"/>
    <w:rsid w:val="00F47604"/>
    <w:rsid w:val="00F47B4C"/>
    <w:rsid w:val="00F47E5D"/>
    <w:rsid w:val="00F50162"/>
    <w:rsid w:val="00F50247"/>
    <w:rsid w:val="00F502A7"/>
    <w:rsid w:val="00F5036E"/>
    <w:rsid w:val="00F50C64"/>
    <w:rsid w:val="00F50E31"/>
    <w:rsid w:val="00F50F56"/>
    <w:rsid w:val="00F51154"/>
    <w:rsid w:val="00F517AE"/>
    <w:rsid w:val="00F51816"/>
    <w:rsid w:val="00F51ADD"/>
    <w:rsid w:val="00F51DFD"/>
    <w:rsid w:val="00F520DE"/>
    <w:rsid w:val="00F52184"/>
    <w:rsid w:val="00F522DF"/>
    <w:rsid w:val="00F52546"/>
    <w:rsid w:val="00F52633"/>
    <w:rsid w:val="00F5265D"/>
    <w:rsid w:val="00F5284E"/>
    <w:rsid w:val="00F52AAF"/>
    <w:rsid w:val="00F52AB4"/>
    <w:rsid w:val="00F52D1E"/>
    <w:rsid w:val="00F530A7"/>
    <w:rsid w:val="00F5348F"/>
    <w:rsid w:val="00F537A3"/>
    <w:rsid w:val="00F538A6"/>
    <w:rsid w:val="00F53EE8"/>
    <w:rsid w:val="00F54015"/>
    <w:rsid w:val="00F5422F"/>
    <w:rsid w:val="00F54550"/>
    <w:rsid w:val="00F55944"/>
    <w:rsid w:val="00F56136"/>
    <w:rsid w:val="00F5643F"/>
    <w:rsid w:val="00F566F2"/>
    <w:rsid w:val="00F5695E"/>
    <w:rsid w:val="00F5697D"/>
    <w:rsid w:val="00F56CE1"/>
    <w:rsid w:val="00F56D3A"/>
    <w:rsid w:val="00F56F71"/>
    <w:rsid w:val="00F5742D"/>
    <w:rsid w:val="00F57576"/>
    <w:rsid w:val="00F57E9C"/>
    <w:rsid w:val="00F60018"/>
    <w:rsid w:val="00F60019"/>
    <w:rsid w:val="00F607EE"/>
    <w:rsid w:val="00F60950"/>
    <w:rsid w:val="00F60AE0"/>
    <w:rsid w:val="00F60ED8"/>
    <w:rsid w:val="00F61284"/>
    <w:rsid w:val="00F612E3"/>
    <w:rsid w:val="00F618ED"/>
    <w:rsid w:val="00F6196E"/>
    <w:rsid w:val="00F62011"/>
    <w:rsid w:val="00F623EF"/>
    <w:rsid w:val="00F628AE"/>
    <w:rsid w:val="00F62EFA"/>
    <w:rsid w:val="00F63604"/>
    <w:rsid w:val="00F639C0"/>
    <w:rsid w:val="00F63C87"/>
    <w:rsid w:val="00F63E1F"/>
    <w:rsid w:val="00F63F01"/>
    <w:rsid w:val="00F63FBC"/>
    <w:rsid w:val="00F6448D"/>
    <w:rsid w:val="00F64A63"/>
    <w:rsid w:val="00F64B73"/>
    <w:rsid w:val="00F64E74"/>
    <w:rsid w:val="00F658E0"/>
    <w:rsid w:val="00F661E8"/>
    <w:rsid w:val="00F66442"/>
    <w:rsid w:val="00F66637"/>
    <w:rsid w:val="00F677C6"/>
    <w:rsid w:val="00F6782D"/>
    <w:rsid w:val="00F678B5"/>
    <w:rsid w:val="00F70042"/>
    <w:rsid w:val="00F70161"/>
    <w:rsid w:val="00F70DBC"/>
    <w:rsid w:val="00F7176A"/>
    <w:rsid w:val="00F723B9"/>
    <w:rsid w:val="00F72514"/>
    <w:rsid w:val="00F72A70"/>
    <w:rsid w:val="00F74558"/>
    <w:rsid w:val="00F74599"/>
    <w:rsid w:val="00F746AA"/>
    <w:rsid w:val="00F7563D"/>
    <w:rsid w:val="00F776A3"/>
    <w:rsid w:val="00F778AC"/>
    <w:rsid w:val="00F77AE0"/>
    <w:rsid w:val="00F8036E"/>
    <w:rsid w:val="00F81507"/>
    <w:rsid w:val="00F81520"/>
    <w:rsid w:val="00F8191F"/>
    <w:rsid w:val="00F81C31"/>
    <w:rsid w:val="00F81CB6"/>
    <w:rsid w:val="00F81E8B"/>
    <w:rsid w:val="00F82295"/>
    <w:rsid w:val="00F824D4"/>
    <w:rsid w:val="00F836B3"/>
    <w:rsid w:val="00F839AE"/>
    <w:rsid w:val="00F83AF8"/>
    <w:rsid w:val="00F83D1B"/>
    <w:rsid w:val="00F852BC"/>
    <w:rsid w:val="00F85487"/>
    <w:rsid w:val="00F8605A"/>
    <w:rsid w:val="00F860AD"/>
    <w:rsid w:val="00F861E8"/>
    <w:rsid w:val="00F86349"/>
    <w:rsid w:val="00F86378"/>
    <w:rsid w:val="00F86A2F"/>
    <w:rsid w:val="00F87394"/>
    <w:rsid w:val="00F87662"/>
    <w:rsid w:val="00F87863"/>
    <w:rsid w:val="00F87B06"/>
    <w:rsid w:val="00F9048E"/>
    <w:rsid w:val="00F911BB"/>
    <w:rsid w:val="00F914D0"/>
    <w:rsid w:val="00F922FE"/>
    <w:rsid w:val="00F92338"/>
    <w:rsid w:val="00F9253E"/>
    <w:rsid w:val="00F92E08"/>
    <w:rsid w:val="00F92F53"/>
    <w:rsid w:val="00F92FE6"/>
    <w:rsid w:val="00F93119"/>
    <w:rsid w:val="00F9324C"/>
    <w:rsid w:val="00F93643"/>
    <w:rsid w:val="00F93FCE"/>
    <w:rsid w:val="00F9458D"/>
    <w:rsid w:val="00F94854"/>
    <w:rsid w:val="00F94D75"/>
    <w:rsid w:val="00F950C8"/>
    <w:rsid w:val="00F95112"/>
    <w:rsid w:val="00F95450"/>
    <w:rsid w:val="00F954F9"/>
    <w:rsid w:val="00F95897"/>
    <w:rsid w:val="00F95B03"/>
    <w:rsid w:val="00F95DCA"/>
    <w:rsid w:val="00F961BA"/>
    <w:rsid w:val="00F96308"/>
    <w:rsid w:val="00F9635A"/>
    <w:rsid w:val="00F972C6"/>
    <w:rsid w:val="00F9766A"/>
    <w:rsid w:val="00F97C51"/>
    <w:rsid w:val="00F97CC6"/>
    <w:rsid w:val="00F97EB5"/>
    <w:rsid w:val="00FA0103"/>
    <w:rsid w:val="00FA0B45"/>
    <w:rsid w:val="00FA0FE6"/>
    <w:rsid w:val="00FA1148"/>
    <w:rsid w:val="00FA1C1B"/>
    <w:rsid w:val="00FA2126"/>
    <w:rsid w:val="00FA26B9"/>
    <w:rsid w:val="00FA28FB"/>
    <w:rsid w:val="00FA298D"/>
    <w:rsid w:val="00FA2D29"/>
    <w:rsid w:val="00FA2F0E"/>
    <w:rsid w:val="00FA30D2"/>
    <w:rsid w:val="00FA37D7"/>
    <w:rsid w:val="00FA470D"/>
    <w:rsid w:val="00FA50F9"/>
    <w:rsid w:val="00FA5182"/>
    <w:rsid w:val="00FA54F4"/>
    <w:rsid w:val="00FA55E5"/>
    <w:rsid w:val="00FA56BE"/>
    <w:rsid w:val="00FA5B62"/>
    <w:rsid w:val="00FA5C14"/>
    <w:rsid w:val="00FA64A7"/>
    <w:rsid w:val="00FA67FB"/>
    <w:rsid w:val="00FA70D4"/>
    <w:rsid w:val="00FA720E"/>
    <w:rsid w:val="00FA7413"/>
    <w:rsid w:val="00FA7834"/>
    <w:rsid w:val="00FA7C5C"/>
    <w:rsid w:val="00FA7CA0"/>
    <w:rsid w:val="00FB02DA"/>
    <w:rsid w:val="00FB11D2"/>
    <w:rsid w:val="00FB1757"/>
    <w:rsid w:val="00FB1A5B"/>
    <w:rsid w:val="00FB1D91"/>
    <w:rsid w:val="00FB20B6"/>
    <w:rsid w:val="00FB2577"/>
    <w:rsid w:val="00FB26AB"/>
    <w:rsid w:val="00FB2BA0"/>
    <w:rsid w:val="00FB347D"/>
    <w:rsid w:val="00FB3516"/>
    <w:rsid w:val="00FB3F6F"/>
    <w:rsid w:val="00FB5C55"/>
    <w:rsid w:val="00FB65B9"/>
    <w:rsid w:val="00FB663F"/>
    <w:rsid w:val="00FB6FB0"/>
    <w:rsid w:val="00FB6FD1"/>
    <w:rsid w:val="00FB79C6"/>
    <w:rsid w:val="00FB7F51"/>
    <w:rsid w:val="00FB7F68"/>
    <w:rsid w:val="00FC026A"/>
    <w:rsid w:val="00FC08BF"/>
    <w:rsid w:val="00FC0E2D"/>
    <w:rsid w:val="00FC1339"/>
    <w:rsid w:val="00FC16FE"/>
    <w:rsid w:val="00FC1B28"/>
    <w:rsid w:val="00FC20D0"/>
    <w:rsid w:val="00FC2357"/>
    <w:rsid w:val="00FC2790"/>
    <w:rsid w:val="00FC2801"/>
    <w:rsid w:val="00FC29DF"/>
    <w:rsid w:val="00FC2DA1"/>
    <w:rsid w:val="00FC3573"/>
    <w:rsid w:val="00FC3613"/>
    <w:rsid w:val="00FC392D"/>
    <w:rsid w:val="00FC3A57"/>
    <w:rsid w:val="00FC3BBE"/>
    <w:rsid w:val="00FC3BD6"/>
    <w:rsid w:val="00FC3F52"/>
    <w:rsid w:val="00FC42E5"/>
    <w:rsid w:val="00FC4891"/>
    <w:rsid w:val="00FC4B57"/>
    <w:rsid w:val="00FC528F"/>
    <w:rsid w:val="00FC5457"/>
    <w:rsid w:val="00FC60AA"/>
    <w:rsid w:val="00FC6342"/>
    <w:rsid w:val="00FC6409"/>
    <w:rsid w:val="00FC65D7"/>
    <w:rsid w:val="00FC68FD"/>
    <w:rsid w:val="00FC6A0E"/>
    <w:rsid w:val="00FC6B0C"/>
    <w:rsid w:val="00FC72E6"/>
    <w:rsid w:val="00FC797D"/>
    <w:rsid w:val="00FC7A43"/>
    <w:rsid w:val="00FC7A9D"/>
    <w:rsid w:val="00FC7DE8"/>
    <w:rsid w:val="00FC7E23"/>
    <w:rsid w:val="00FD01CE"/>
    <w:rsid w:val="00FD0774"/>
    <w:rsid w:val="00FD07D0"/>
    <w:rsid w:val="00FD0981"/>
    <w:rsid w:val="00FD0B73"/>
    <w:rsid w:val="00FD0B9A"/>
    <w:rsid w:val="00FD1911"/>
    <w:rsid w:val="00FD1C25"/>
    <w:rsid w:val="00FD1ECC"/>
    <w:rsid w:val="00FD2025"/>
    <w:rsid w:val="00FD232D"/>
    <w:rsid w:val="00FD36FB"/>
    <w:rsid w:val="00FD37F9"/>
    <w:rsid w:val="00FD3848"/>
    <w:rsid w:val="00FD3B13"/>
    <w:rsid w:val="00FD3CC0"/>
    <w:rsid w:val="00FD3FF6"/>
    <w:rsid w:val="00FD4082"/>
    <w:rsid w:val="00FD4200"/>
    <w:rsid w:val="00FD4522"/>
    <w:rsid w:val="00FD4608"/>
    <w:rsid w:val="00FD5BB8"/>
    <w:rsid w:val="00FD6361"/>
    <w:rsid w:val="00FD6499"/>
    <w:rsid w:val="00FD65B3"/>
    <w:rsid w:val="00FD667D"/>
    <w:rsid w:val="00FD69C2"/>
    <w:rsid w:val="00FD69C4"/>
    <w:rsid w:val="00FD6A3C"/>
    <w:rsid w:val="00FD7117"/>
    <w:rsid w:val="00FD73B5"/>
    <w:rsid w:val="00FD7E01"/>
    <w:rsid w:val="00FE03F2"/>
    <w:rsid w:val="00FE08A5"/>
    <w:rsid w:val="00FE0BE8"/>
    <w:rsid w:val="00FE1234"/>
    <w:rsid w:val="00FE13B0"/>
    <w:rsid w:val="00FE162D"/>
    <w:rsid w:val="00FE1C49"/>
    <w:rsid w:val="00FE1E5B"/>
    <w:rsid w:val="00FE1EFB"/>
    <w:rsid w:val="00FE1F4D"/>
    <w:rsid w:val="00FE2140"/>
    <w:rsid w:val="00FE22D0"/>
    <w:rsid w:val="00FE24F9"/>
    <w:rsid w:val="00FE2766"/>
    <w:rsid w:val="00FE28A7"/>
    <w:rsid w:val="00FE2BC8"/>
    <w:rsid w:val="00FE35DE"/>
    <w:rsid w:val="00FE38CA"/>
    <w:rsid w:val="00FE3AC1"/>
    <w:rsid w:val="00FE3C5C"/>
    <w:rsid w:val="00FE3E1A"/>
    <w:rsid w:val="00FE43A0"/>
    <w:rsid w:val="00FE4403"/>
    <w:rsid w:val="00FE4762"/>
    <w:rsid w:val="00FE48E2"/>
    <w:rsid w:val="00FE49CB"/>
    <w:rsid w:val="00FE49E0"/>
    <w:rsid w:val="00FE4E26"/>
    <w:rsid w:val="00FE61AE"/>
    <w:rsid w:val="00FE67B6"/>
    <w:rsid w:val="00FE6EEC"/>
    <w:rsid w:val="00FE7631"/>
    <w:rsid w:val="00FE77D1"/>
    <w:rsid w:val="00FE7A4B"/>
    <w:rsid w:val="00FE7A97"/>
    <w:rsid w:val="00FE7C60"/>
    <w:rsid w:val="00FE7CAF"/>
    <w:rsid w:val="00FF013E"/>
    <w:rsid w:val="00FF0454"/>
    <w:rsid w:val="00FF0A03"/>
    <w:rsid w:val="00FF19BD"/>
    <w:rsid w:val="00FF2305"/>
    <w:rsid w:val="00FF26B6"/>
    <w:rsid w:val="00FF3614"/>
    <w:rsid w:val="00FF3E10"/>
    <w:rsid w:val="00FF3F94"/>
    <w:rsid w:val="00FF407C"/>
    <w:rsid w:val="00FF4614"/>
    <w:rsid w:val="00FF4D5F"/>
    <w:rsid w:val="00FF4EA0"/>
    <w:rsid w:val="00FF5B67"/>
    <w:rsid w:val="00FF5E7F"/>
    <w:rsid w:val="00FF6234"/>
    <w:rsid w:val="00FF635C"/>
    <w:rsid w:val="00FF7314"/>
    <w:rsid w:val="00FF770B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F4B6A5"/>
  <w15:chartTrackingRefBased/>
  <w15:docId w15:val="{B4041F91-B941-4E95-8A44-3D250921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F9"/>
    <w:pPr>
      <w:widowControl w:val="0"/>
    </w:pPr>
    <w:rPr>
      <w:rFonts w:ascii="Univers" w:hAnsi="Univers"/>
      <w:snapToGrid w:val="0"/>
    </w:rPr>
  </w:style>
  <w:style w:type="paragraph" w:styleId="1">
    <w:name w:val="heading 1"/>
    <w:basedOn w:val="a"/>
    <w:next w:val="a"/>
    <w:link w:val="10"/>
    <w:qFormat/>
    <w:rsid w:val="000A4C5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A4C5F"/>
    <w:pPr>
      <w:keepNext/>
      <w:tabs>
        <w:tab w:val="left" w:pos="-720"/>
      </w:tabs>
      <w:suppressAutoHyphens/>
      <w:spacing w:before="66" w:after="54" w:line="240" w:lineRule="exact"/>
      <w:jc w:val="center"/>
      <w:outlineLvl w:val="1"/>
    </w:pPr>
    <w:rPr>
      <w:rFonts w:ascii="Arial" w:hAnsi="Arial"/>
      <w:b/>
      <w:spacing w:val="-2"/>
      <w:sz w:val="24"/>
      <w:lang w:val="en-GB"/>
    </w:rPr>
  </w:style>
  <w:style w:type="paragraph" w:styleId="3">
    <w:name w:val="heading 3"/>
    <w:basedOn w:val="a"/>
    <w:next w:val="a"/>
    <w:link w:val="30"/>
    <w:uiPriority w:val="9"/>
    <w:qFormat/>
    <w:rsid w:val="000A4C5F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"/>
    <w:qFormat/>
    <w:rsid w:val="000A4C5F"/>
    <w:pPr>
      <w:keepNext/>
      <w:keepLines/>
      <w:tabs>
        <w:tab w:val="left" w:pos="0"/>
      </w:tabs>
      <w:suppressAutoHyphens/>
      <w:spacing w:before="66" w:after="54"/>
      <w:outlineLvl w:val="3"/>
    </w:pPr>
    <w:rPr>
      <w:rFonts w:ascii="Arial" w:hAnsi="Arial"/>
      <w:spacing w:val="-2"/>
      <w:sz w:val="32"/>
      <w:lang w:val="en-US"/>
    </w:rPr>
  </w:style>
  <w:style w:type="paragraph" w:styleId="5">
    <w:name w:val="heading 5"/>
    <w:basedOn w:val="a"/>
    <w:next w:val="a"/>
    <w:link w:val="50"/>
    <w:qFormat/>
    <w:rsid w:val="00985CFA"/>
    <w:pPr>
      <w:keepNext/>
      <w:widowControl/>
      <w:outlineLvl w:val="4"/>
    </w:pPr>
    <w:rPr>
      <w:rFonts w:ascii="Arial" w:eastAsia="SimSun" w:hAnsi="Arial"/>
      <w:i/>
      <w:snapToGrid/>
      <w:sz w:val="16"/>
      <w:lang w:val="en-US"/>
    </w:rPr>
  </w:style>
  <w:style w:type="paragraph" w:styleId="6">
    <w:name w:val="heading 6"/>
    <w:basedOn w:val="a"/>
    <w:next w:val="a"/>
    <w:link w:val="60"/>
    <w:qFormat/>
    <w:rsid w:val="00993B1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85CFA"/>
    <w:pPr>
      <w:keepNext/>
      <w:widowControl/>
      <w:spacing w:before="40" w:after="20"/>
      <w:ind w:left="115"/>
      <w:jc w:val="center"/>
      <w:outlineLvl w:val="6"/>
    </w:pPr>
    <w:rPr>
      <w:rFonts w:ascii="Times New Roman" w:eastAsia="SimSun" w:hAnsi="Times New Roman"/>
      <w:b/>
      <w:bCs/>
      <w:iCs/>
      <w:snapToGrid/>
      <w:sz w:val="16"/>
    </w:rPr>
  </w:style>
  <w:style w:type="paragraph" w:styleId="8">
    <w:name w:val="heading 8"/>
    <w:basedOn w:val="a"/>
    <w:next w:val="a"/>
    <w:link w:val="80"/>
    <w:qFormat/>
    <w:rsid w:val="00985CFA"/>
    <w:pPr>
      <w:keepNext/>
      <w:spacing w:after="58"/>
      <w:ind w:left="64"/>
      <w:outlineLvl w:val="7"/>
    </w:pPr>
    <w:rPr>
      <w:rFonts w:ascii="Times New Roman" w:hAnsi="Times New Roman"/>
      <w:b/>
      <w:lang w:val="en-US"/>
    </w:rPr>
  </w:style>
  <w:style w:type="paragraph" w:styleId="9">
    <w:name w:val="heading 9"/>
    <w:basedOn w:val="a"/>
    <w:next w:val="a"/>
    <w:link w:val="90"/>
    <w:qFormat/>
    <w:rsid w:val="00985CFA"/>
    <w:pPr>
      <w:keepNext/>
      <w:spacing w:line="287" w:lineRule="auto"/>
      <w:jc w:val="right"/>
      <w:outlineLvl w:val="8"/>
    </w:pPr>
    <w:rPr>
      <w:rFonts w:ascii="Times New Roman" w:eastAsia="SimSun" w:hAnsi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0A4C5F"/>
    <w:rPr>
      <w:sz w:val="24"/>
    </w:rPr>
  </w:style>
  <w:style w:type="paragraph" w:styleId="a5">
    <w:name w:val="footnote text"/>
    <w:basedOn w:val="a"/>
    <w:link w:val="a6"/>
    <w:rsid w:val="000A4C5F"/>
    <w:rPr>
      <w:sz w:val="24"/>
    </w:rPr>
  </w:style>
  <w:style w:type="paragraph" w:styleId="11">
    <w:name w:val="toc 1"/>
    <w:basedOn w:val="a"/>
    <w:next w:val="a"/>
    <w:autoRedefine/>
    <w:semiHidden/>
    <w:rsid w:val="000A4C5F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12">
    <w:name w:val="index 1"/>
    <w:basedOn w:val="a"/>
    <w:next w:val="a"/>
    <w:autoRedefine/>
    <w:semiHidden/>
    <w:rsid w:val="000A4C5F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a7">
    <w:name w:val="заголовок таблицы ссылок"/>
    <w:basedOn w:val="a"/>
    <w:rsid w:val="000A4C5F"/>
    <w:pPr>
      <w:tabs>
        <w:tab w:val="right" w:pos="9360"/>
      </w:tabs>
      <w:suppressAutoHyphens/>
    </w:pPr>
    <w:rPr>
      <w:lang w:val="en-US"/>
    </w:rPr>
  </w:style>
  <w:style w:type="paragraph" w:customStyle="1" w:styleId="a8">
    <w:name w:val="название"/>
    <w:basedOn w:val="a"/>
    <w:rsid w:val="000A4C5F"/>
    <w:rPr>
      <w:sz w:val="24"/>
    </w:rPr>
  </w:style>
  <w:style w:type="character" w:customStyle="1" w:styleId="EquationCaption">
    <w:name w:val="_Equation Caption"/>
    <w:rsid w:val="000A4C5F"/>
  </w:style>
  <w:style w:type="paragraph" w:styleId="a9">
    <w:name w:val="header"/>
    <w:basedOn w:val="a"/>
    <w:link w:val="aa"/>
    <w:rsid w:val="000A4C5F"/>
    <w:pPr>
      <w:tabs>
        <w:tab w:val="center" w:pos="4153"/>
        <w:tab w:val="right" w:pos="8306"/>
      </w:tabs>
    </w:pPr>
  </w:style>
  <w:style w:type="paragraph" w:styleId="ab">
    <w:name w:val="footer"/>
    <w:basedOn w:val="a"/>
    <w:link w:val="ac"/>
    <w:rsid w:val="000A4C5F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2"/>
    <w:rsid w:val="000A4C5F"/>
    <w:pPr>
      <w:tabs>
        <w:tab w:val="left" w:pos="-720"/>
      </w:tabs>
      <w:suppressAutoHyphens/>
      <w:spacing w:line="240" w:lineRule="exact"/>
      <w:jc w:val="center"/>
    </w:pPr>
    <w:rPr>
      <w:rFonts w:ascii="Arial" w:hAnsi="Arial"/>
      <w:b/>
      <w:spacing w:val="-3"/>
      <w:sz w:val="24"/>
      <w:lang w:val="en-GB"/>
    </w:rPr>
  </w:style>
  <w:style w:type="paragraph" w:styleId="ad">
    <w:name w:val="Body Text"/>
    <w:basedOn w:val="a"/>
    <w:link w:val="ae"/>
    <w:rsid w:val="000A4C5F"/>
    <w:pPr>
      <w:tabs>
        <w:tab w:val="left" w:pos="-720"/>
      </w:tabs>
      <w:suppressAutoHyphens/>
      <w:jc w:val="both"/>
    </w:pPr>
    <w:rPr>
      <w:rFonts w:ascii="Arial" w:hAnsi="Arial"/>
      <w:spacing w:val="-2"/>
      <w:lang w:val="en-GB" w:eastAsia="x-none"/>
    </w:rPr>
  </w:style>
  <w:style w:type="paragraph" w:styleId="31">
    <w:name w:val="Body Text 3"/>
    <w:basedOn w:val="a"/>
    <w:link w:val="32"/>
    <w:rsid w:val="000A4C5F"/>
    <w:pPr>
      <w:tabs>
        <w:tab w:val="left" w:pos="0"/>
      </w:tabs>
      <w:suppressAutoHyphens/>
      <w:jc w:val="both"/>
    </w:pPr>
    <w:rPr>
      <w:rFonts w:ascii="Arial" w:hAnsi="Arial"/>
      <w:spacing w:val="-2"/>
      <w:sz w:val="32"/>
      <w:vertAlign w:val="superscript"/>
      <w:lang w:val="en-GB"/>
    </w:rPr>
  </w:style>
  <w:style w:type="table" w:styleId="51">
    <w:name w:val="Table Grid 5"/>
    <w:basedOn w:val="a1"/>
    <w:rsid w:val="000A4C5F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f">
    <w:name w:val="Table Grid"/>
    <w:basedOn w:val="a1"/>
    <w:uiPriority w:val="39"/>
    <w:rsid w:val="00CA7B9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15381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0">
    <w:name w:val="Body Text Indent"/>
    <w:basedOn w:val="a"/>
    <w:link w:val="af1"/>
    <w:rsid w:val="003D62F2"/>
    <w:pPr>
      <w:spacing w:after="120"/>
      <w:ind w:left="283"/>
    </w:pPr>
  </w:style>
  <w:style w:type="table" w:styleId="af2">
    <w:name w:val="Table Professional"/>
    <w:basedOn w:val="a1"/>
    <w:rsid w:val="00AE0A7B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3">
    <w:name w:val="Balloon Text"/>
    <w:basedOn w:val="a"/>
    <w:link w:val="af4"/>
    <w:rsid w:val="00E47CD6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8123B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984F26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110">
    <w:name w:val="Знак Знак Знак Знак Знак Знак Знак Знак Знак Знак Знак Знак1 Знак Знак Знак Знак Знак Знак Знак Знак Знак Знак1"/>
    <w:basedOn w:val="a"/>
    <w:rsid w:val="00C43165"/>
    <w:pPr>
      <w:widowControl/>
      <w:spacing w:after="160" w:line="240" w:lineRule="exact"/>
    </w:pPr>
    <w:rPr>
      <w:rFonts w:ascii="Verdana" w:hAnsi="Verdana" w:cs="Verdana"/>
      <w:snapToGrid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 Знак Знак Знак Знак Знак Знак Знак12"/>
    <w:basedOn w:val="a"/>
    <w:rsid w:val="00174FB4"/>
    <w:pPr>
      <w:widowControl/>
      <w:spacing w:after="160" w:line="240" w:lineRule="exact"/>
    </w:pPr>
    <w:rPr>
      <w:rFonts w:ascii="Verdana" w:hAnsi="Verdana" w:cs="Verdana"/>
      <w:snapToGrid/>
      <w:lang w:val="en-US" w:eastAsia="en-US"/>
    </w:rPr>
  </w:style>
  <w:style w:type="paragraph" w:customStyle="1" w:styleId="13">
    <w:name w:val="Без интервала1"/>
    <w:uiPriority w:val="99"/>
    <w:rsid w:val="00985CFA"/>
    <w:pPr>
      <w:widowControl w:val="0"/>
    </w:pPr>
    <w:rPr>
      <w:rFonts w:ascii="Univers" w:hAnsi="Univers" w:cs="Univers"/>
    </w:rPr>
  </w:style>
  <w:style w:type="character" w:styleId="af5">
    <w:name w:val="page number"/>
    <w:basedOn w:val="a0"/>
    <w:rsid w:val="00985CFA"/>
  </w:style>
  <w:style w:type="paragraph" w:styleId="33">
    <w:name w:val="Body Text Indent 3"/>
    <w:basedOn w:val="a"/>
    <w:link w:val="34"/>
    <w:rsid w:val="00985CFA"/>
    <w:pPr>
      <w:tabs>
        <w:tab w:val="left" w:pos="620"/>
        <w:tab w:val="left" w:pos="890"/>
      </w:tabs>
      <w:spacing w:after="58"/>
      <w:ind w:left="80"/>
    </w:pPr>
    <w:rPr>
      <w:rFonts w:ascii="Times New Roman" w:hAnsi="Times New Roman"/>
      <w:snapToGrid/>
      <w:sz w:val="16"/>
      <w:lang w:val="en-US"/>
    </w:rPr>
  </w:style>
  <w:style w:type="paragraph" w:styleId="af6">
    <w:name w:val="caption"/>
    <w:basedOn w:val="a"/>
    <w:next w:val="a"/>
    <w:qFormat/>
    <w:rsid w:val="00985CFA"/>
    <w:pPr>
      <w:widowControl/>
      <w:shd w:val="pct20" w:color="000000" w:fill="FFFFFF"/>
      <w:jc w:val="center"/>
    </w:pPr>
    <w:rPr>
      <w:rFonts w:ascii="Arial" w:hAnsi="Arial"/>
      <w:b/>
      <w:snapToGrid/>
      <w:sz w:val="26"/>
    </w:rPr>
  </w:style>
  <w:style w:type="paragraph" w:styleId="23">
    <w:name w:val="Body Text Indent 2"/>
    <w:basedOn w:val="a"/>
    <w:link w:val="24"/>
    <w:rsid w:val="00985CFA"/>
    <w:pPr>
      <w:ind w:left="170"/>
    </w:pPr>
    <w:rPr>
      <w:rFonts w:ascii="Times New Roman" w:eastAsia="SimSun" w:hAnsi="Times New Roman"/>
      <w:i/>
      <w:sz w:val="18"/>
      <w:lang w:val="en-US"/>
    </w:rPr>
  </w:style>
  <w:style w:type="character" w:styleId="af7">
    <w:name w:val="Hyperlink"/>
    <w:uiPriority w:val="99"/>
    <w:rsid w:val="00985CFA"/>
    <w:rPr>
      <w:color w:val="0000FF"/>
      <w:u w:val="single"/>
    </w:rPr>
  </w:style>
  <w:style w:type="character" w:styleId="af8">
    <w:name w:val="FollowedHyperlink"/>
    <w:rsid w:val="00985CFA"/>
    <w:rPr>
      <w:color w:val="800080"/>
      <w:u w:val="single"/>
    </w:rPr>
  </w:style>
  <w:style w:type="paragraph" w:styleId="af9">
    <w:name w:val="Title"/>
    <w:basedOn w:val="a"/>
    <w:link w:val="afa"/>
    <w:qFormat/>
    <w:rsid w:val="00985CFA"/>
    <w:pPr>
      <w:widowControl/>
      <w:jc w:val="center"/>
    </w:pPr>
    <w:rPr>
      <w:rFonts w:ascii="Times New Roman" w:hAnsi="Times New Roman"/>
      <w:b/>
      <w:snapToGrid/>
      <w:sz w:val="28"/>
    </w:rPr>
  </w:style>
  <w:style w:type="character" w:styleId="afb">
    <w:name w:val="Strong"/>
    <w:uiPriority w:val="22"/>
    <w:qFormat/>
    <w:rsid w:val="00985CFA"/>
    <w:rPr>
      <w:b/>
    </w:rPr>
  </w:style>
  <w:style w:type="paragraph" w:styleId="afc">
    <w:name w:val="Block Text"/>
    <w:basedOn w:val="a"/>
    <w:rsid w:val="00985CFA"/>
    <w:pPr>
      <w:spacing w:line="160" w:lineRule="exact"/>
      <w:ind w:left="14" w:right="14"/>
      <w:jc w:val="center"/>
    </w:pPr>
    <w:rPr>
      <w:rFonts w:ascii="Times New Roman" w:hAnsi="Times New Roman"/>
      <w:i/>
      <w:snapToGrid/>
      <w:sz w:val="16"/>
      <w:lang w:val="en-US"/>
    </w:rPr>
  </w:style>
  <w:style w:type="paragraph" w:customStyle="1" w:styleId="FR3">
    <w:name w:val="FR3"/>
    <w:rsid w:val="00985CFA"/>
    <w:pPr>
      <w:widowControl w:val="0"/>
      <w:autoSpaceDE w:val="0"/>
      <w:autoSpaceDN w:val="0"/>
      <w:adjustRightInd w:val="0"/>
      <w:spacing w:line="559" w:lineRule="auto"/>
      <w:ind w:left="120" w:firstLine="160"/>
      <w:jc w:val="both"/>
    </w:pPr>
    <w:rPr>
      <w:rFonts w:ascii="Arial" w:hAnsi="Arial" w:cs="Arial"/>
      <w:sz w:val="12"/>
      <w:szCs w:val="12"/>
      <w:lang w:val="en-US"/>
    </w:rPr>
  </w:style>
  <w:style w:type="paragraph" w:styleId="afd">
    <w:name w:val="Document Map"/>
    <w:basedOn w:val="a"/>
    <w:link w:val="afe"/>
    <w:semiHidden/>
    <w:rsid w:val="007B43E5"/>
    <w:pPr>
      <w:shd w:val="clear" w:color="auto" w:fill="000080"/>
    </w:pPr>
    <w:rPr>
      <w:rFonts w:ascii="Tahoma" w:hAnsi="Tahoma"/>
      <w:snapToGrid/>
      <w:lang w:val="en-US"/>
    </w:rPr>
  </w:style>
  <w:style w:type="paragraph" w:styleId="aff">
    <w:name w:val="annotation text"/>
    <w:basedOn w:val="a"/>
    <w:link w:val="14"/>
    <w:semiHidden/>
    <w:rsid w:val="007B43E5"/>
    <w:rPr>
      <w:rFonts w:ascii="Times New Roman" w:hAnsi="Times New Roman"/>
      <w:snapToGrid/>
      <w:lang w:val="en-US"/>
    </w:rPr>
  </w:style>
  <w:style w:type="table" w:styleId="15">
    <w:name w:val="Table Grid 1"/>
    <w:basedOn w:val="a1"/>
    <w:rsid w:val="00972680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5">
    <w:name w:val="Основной текст2"/>
    <w:rsid w:val="00CC788F"/>
    <w:rPr>
      <w:rFonts w:ascii="Arial" w:hAnsi="Arial" w:cs="Times New Roman"/>
      <w:sz w:val="18"/>
      <w:szCs w:val="18"/>
      <w:shd w:val="clear" w:color="auto" w:fill="FFFFFF"/>
    </w:rPr>
  </w:style>
  <w:style w:type="character" w:customStyle="1" w:styleId="ae">
    <w:name w:val="Основной текст Знак"/>
    <w:link w:val="ad"/>
    <w:rsid w:val="00126CBC"/>
    <w:rPr>
      <w:rFonts w:ascii="Arial" w:hAnsi="Arial"/>
      <w:snapToGrid w:val="0"/>
      <w:spacing w:val="-2"/>
      <w:lang w:val="en-GB"/>
    </w:rPr>
  </w:style>
  <w:style w:type="paragraph" w:styleId="aff0">
    <w:name w:val="Normal Indent"/>
    <w:basedOn w:val="a"/>
    <w:uiPriority w:val="99"/>
    <w:unhideWhenUsed/>
    <w:rsid w:val="00CA218C"/>
    <w:pPr>
      <w:widowControl/>
      <w:spacing w:line="360" w:lineRule="auto"/>
      <w:ind w:firstLine="851"/>
      <w:jc w:val="both"/>
    </w:pPr>
    <w:rPr>
      <w:rFonts w:ascii="Times New Roman" w:hAnsi="Times New Roman"/>
      <w:snapToGrid/>
      <w:sz w:val="28"/>
      <w:szCs w:val="28"/>
    </w:rPr>
  </w:style>
  <w:style w:type="character" w:customStyle="1" w:styleId="10">
    <w:name w:val="Заголовок 1 Знак"/>
    <w:link w:val="1"/>
    <w:rsid w:val="00437564"/>
    <w:rPr>
      <w:rFonts w:ascii="Arial" w:hAnsi="Arial"/>
      <w:b/>
      <w:snapToGrid w:val="0"/>
      <w:kern w:val="28"/>
      <w:sz w:val="28"/>
    </w:rPr>
  </w:style>
  <w:style w:type="character" w:customStyle="1" w:styleId="20">
    <w:name w:val="Заголовок 2 Знак"/>
    <w:link w:val="2"/>
    <w:rsid w:val="00437564"/>
    <w:rPr>
      <w:rFonts w:ascii="Arial" w:hAnsi="Arial"/>
      <w:b/>
      <w:snapToGrid w:val="0"/>
      <w:spacing w:val="-2"/>
      <w:sz w:val="24"/>
      <w:lang w:val="en-GB"/>
    </w:rPr>
  </w:style>
  <w:style w:type="character" w:customStyle="1" w:styleId="30">
    <w:name w:val="Заголовок 3 Знак"/>
    <w:link w:val="3"/>
    <w:uiPriority w:val="9"/>
    <w:rsid w:val="00437564"/>
    <w:rPr>
      <w:rFonts w:ascii="Arial" w:hAnsi="Arial"/>
      <w:snapToGrid w:val="0"/>
      <w:sz w:val="24"/>
    </w:rPr>
  </w:style>
  <w:style w:type="character" w:customStyle="1" w:styleId="40">
    <w:name w:val="Заголовок 4 Знак"/>
    <w:link w:val="4"/>
    <w:uiPriority w:val="9"/>
    <w:rsid w:val="00437564"/>
    <w:rPr>
      <w:rFonts w:ascii="Arial" w:hAnsi="Arial"/>
      <w:snapToGrid w:val="0"/>
      <w:spacing w:val="-2"/>
      <w:sz w:val="32"/>
      <w:lang w:val="en-US"/>
    </w:rPr>
  </w:style>
  <w:style w:type="character" w:customStyle="1" w:styleId="50">
    <w:name w:val="Заголовок 5 Знак"/>
    <w:link w:val="5"/>
    <w:rsid w:val="00437564"/>
    <w:rPr>
      <w:rFonts w:ascii="Arial" w:eastAsia="SimSun" w:hAnsi="Arial"/>
      <w:i/>
      <w:sz w:val="16"/>
      <w:lang w:val="en-US"/>
    </w:rPr>
  </w:style>
  <w:style w:type="character" w:customStyle="1" w:styleId="60">
    <w:name w:val="Заголовок 6 Знак"/>
    <w:link w:val="6"/>
    <w:rsid w:val="00437564"/>
    <w:rPr>
      <w:b/>
      <w:bCs/>
      <w:snapToGrid w:val="0"/>
      <w:sz w:val="22"/>
      <w:szCs w:val="22"/>
    </w:rPr>
  </w:style>
  <w:style w:type="character" w:customStyle="1" w:styleId="70">
    <w:name w:val="Заголовок 7 Знак"/>
    <w:link w:val="7"/>
    <w:rsid w:val="00437564"/>
    <w:rPr>
      <w:rFonts w:eastAsia="SimSun"/>
      <w:b/>
      <w:bCs/>
      <w:iCs/>
      <w:sz w:val="16"/>
    </w:rPr>
  </w:style>
  <w:style w:type="character" w:customStyle="1" w:styleId="80">
    <w:name w:val="Заголовок 8 Знак"/>
    <w:link w:val="8"/>
    <w:rsid w:val="00437564"/>
    <w:rPr>
      <w:b/>
      <w:snapToGrid w:val="0"/>
      <w:lang w:val="en-US"/>
    </w:rPr>
  </w:style>
  <w:style w:type="character" w:customStyle="1" w:styleId="90">
    <w:name w:val="Заголовок 9 Знак"/>
    <w:link w:val="9"/>
    <w:rsid w:val="00437564"/>
    <w:rPr>
      <w:rFonts w:eastAsia="SimSun"/>
      <w:b/>
      <w:snapToGrid w:val="0"/>
      <w:sz w:val="28"/>
      <w:lang w:val="en-US"/>
    </w:rPr>
  </w:style>
  <w:style w:type="paragraph" w:styleId="aff1">
    <w:name w:val="Plain Text"/>
    <w:basedOn w:val="a"/>
    <w:link w:val="aff2"/>
    <w:rsid w:val="00437564"/>
    <w:pPr>
      <w:widowControl/>
    </w:pPr>
    <w:rPr>
      <w:rFonts w:ascii="Courier New" w:hAnsi="Courier New"/>
      <w:snapToGrid/>
    </w:rPr>
  </w:style>
  <w:style w:type="character" w:customStyle="1" w:styleId="aff2">
    <w:name w:val="Текст Знак"/>
    <w:link w:val="aff1"/>
    <w:rsid w:val="00437564"/>
    <w:rPr>
      <w:rFonts w:ascii="Courier New" w:hAnsi="Courier New"/>
    </w:rPr>
  </w:style>
  <w:style w:type="paragraph" w:styleId="aff3">
    <w:name w:val="List Paragraph"/>
    <w:basedOn w:val="a"/>
    <w:uiPriority w:val="34"/>
    <w:qFormat/>
    <w:rsid w:val="00437564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character" w:customStyle="1" w:styleId="16">
    <w:name w:val="Основной текст Знак1"/>
    <w:uiPriority w:val="99"/>
    <w:rsid w:val="00437564"/>
    <w:rPr>
      <w:rFonts w:ascii="Arial" w:hAnsi="Arial" w:cs="Arial"/>
      <w:sz w:val="19"/>
      <w:szCs w:val="19"/>
      <w:shd w:val="clear" w:color="auto" w:fill="FFFFFF"/>
    </w:rPr>
  </w:style>
  <w:style w:type="character" w:customStyle="1" w:styleId="52">
    <w:name w:val="Основной текст (5)_"/>
    <w:link w:val="53"/>
    <w:uiPriority w:val="99"/>
    <w:rsid w:val="00437564"/>
    <w:rPr>
      <w:rFonts w:ascii="Arial" w:hAnsi="Arial" w:cs="Arial"/>
      <w:b/>
      <w:bCs/>
      <w:sz w:val="36"/>
      <w:szCs w:val="36"/>
      <w:shd w:val="clear" w:color="auto" w:fill="FFFFFF"/>
    </w:rPr>
  </w:style>
  <w:style w:type="paragraph" w:customStyle="1" w:styleId="53">
    <w:name w:val="Основной текст (5)"/>
    <w:basedOn w:val="a"/>
    <w:link w:val="52"/>
    <w:uiPriority w:val="99"/>
    <w:rsid w:val="00437564"/>
    <w:pPr>
      <w:widowControl/>
      <w:shd w:val="clear" w:color="auto" w:fill="FFFFFF"/>
      <w:spacing w:line="398" w:lineRule="exact"/>
    </w:pPr>
    <w:rPr>
      <w:rFonts w:ascii="Arial" w:hAnsi="Arial" w:cs="Arial"/>
      <w:b/>
      <w:bCs/>
      <w:snapToGrid/>
      <w:sz w:val="36"/>
      <w:szCs w:val="36"/>
    </w:rPr>
  </w:style>
  <w:style w:type="character" w:customStyle="1" w:styleId="41">
    <w:name w:val="Заголовок №4_"/>
    <w:link w:val="410"/>
    <w:uiPriority w:val="99"/>
    <w:rsid w:val="00437564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410">
    <w:name w:val="Заголовок №41"/>
    <w:basedOn w:val="a"/>
    <w:link w:val="41"/>
    <w:uiPriority w:val="99"/>
    <w:rsid w:val="00437564"/>
    <w:pPr>
      <w:widowControl/>
      <w:shd w:val="clear" w:color="auto" w:fill="FFFFFF"/>
      <w:spacing w:before="180" w:after="180" w:line="240" w:lineRule="atLeast"/>
      <w:jc w:val="both"/>
      <w:outlineLvl w:val="3"/>
    </w:pPr>
    <w:rPr>
      <w:rFonts w:ascii="Arial" w:hAnsi="Arial" w:cs="Arial"/>
      <w:b/>
      <w:bCs/>
      <w:snapToGrid/>
      <w:sz w:val="19"/>
      <w:szCs w:val="19"/>
    </w:rPr>
  </w:style>
  <w:style w:type="character" w:customStyle="1" w:styleId="42">
    <w:name w:val="Заголовок №4"/>
    <w:basedOn w:val="41"/>
    <w:uiPriority w:val="99"/>
    <w:rsid w:val="00437564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35">
    <w:name w:val="Заголовок №3_"/>
    <w:link w:val="36"/>
    <w:uiPriority w:val="99"/>
    <w:rsid w:val="00437564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36">
    <w:name w:val="Заголовок №3"/>
    <w:basedOn w:val="a"/>
    <w:link w:val="35"/>
    <w:uiPriority w:val="99"/>
    <w:rsid w:val="00437564"/>
    <w:pPr>
      <w:widowControl/>
      <w:shd w:val="clear" w:color="auto" w:fill="FFFFFF"/>
      <w:spacing w:before="900" w:after="1860" w:line="322" w:lineRule="exact"/>
      <w:outlineLvl w:val="2"/>
    </w:pPr>
    <w:rPr>
      <w:rFonts w:ascii="Arial" w:hAnsi="Arial" w:cs="Arial"/>
      <w:b/>
      <w:bCs/>
      <w:snapToGrid/>
      <w:sz w:val="23"/>
      <w:szCs w:val="23"/>
    </w:rPr>
  </w:style>
  <w:style w:type="character" w:customStyle="1" w:styleId="af4">
    <w:name w:val="Текст выноски Знак"/>
    <w:link w:val="af3"/>
    <w:rsid w:val="00437564"/>
    <w:rPr>
      <w:rFonts w:ascii="Tahoma" w:hAnsi="Tahoma" w:cs="Tahoma"/>
      <w:snapToGrid w:val="0"/>
      <w:sz w:val="16"/>
      <w:szCs w:val="16"/>
    </w:rPr>
  </w:style>
  <w:style w:type="character" w:styleId="aff4">
    <w:name w:val="annotation reference"/>
    <w:unhideWhenUsed/>
    <w:rsid w:val="00437564"/>
    <w:rPr>
      <w:sz w:val="16"/>
      <w:szCs w:val="16"/>
    </w:rPr>
  </w:style>
  <w:style w:type="character" w:customStyle="1" w:styleId="aff5">
    <w:name w:val="Текст примечания Знак"/>
    <w:rsid w:val="00437564"/>
    <w:rPr>
      <w:sz w:val="20"/>
      <w:szCs w:val="20"/>
    </w:rPr>
  </w:style>
  <w:style w:type="paragraph" w:styleId="aff6">
    <w:name w:val="annotation subject"/>
    <w:basedOn w:val="aff"/>
    <w:next w:val="aff"/>
    <w:link w:val="aff7"/>
    <w:unhideWhenUsed/>
    <w:rsid w:val="00437564"/>
    <w:pPr>
      <w:widowControl/>
      <w:spacing w:after="200"/>
    </w:pPr>
    <w:rPr>
      <w:rFonts w:ascii="Calibri" w:eastAsia="Calibri" w:hAnsi="Calibri"/>
      <w:b/>
      <w:bCs/>
      <w:lang w:val="ru-RU" w:eastAsia="en-US"/>
    </w:rPr>
  </w:style>
  <w:style w:type="character" w:customStyle="1" w:styleId="14">
    <w:name w:val="Текст примечания Знак1"/>
    <w:link w:val="aff"/>
    <w:semiHidden/>
    <w:rsid w:val="00437564"/>
    <w:rPr>
      <w:lang w:val="en-US"/>
    </w:rPr>
  </w:style>
  <w:style w:type="character" w:customStyle="1" w:styleId="aff7">
    <w:name w:val="Тема примечания Знак"/>
    <w:link w:val="aff6"/>
    <w:rsid w:val="00437564"/>
    <w:rPr>
      <w:rFonts w:ascii="Calibri" w:eastAsia="Calibri" w:hAnsi="Calibri" w:cs="Times New Roman"/>
      <w:b/>
      <w:bCs/>
      <w:lang w:val="en-US" w:eastAsia="en-US"/>
    </w:rPr>
  </w:style>
  <w:style w:type="paragraph" w:styleId="aff8">
    <w:name w:val="Revision"/>
    <w:hidden/>
    <w:uiPriority w:val="99"/>
    <w:semiHidden/>
    <w:rsid w:val="00437564"/>
    <w:rPr>
      <w:rFonts w:ascii="Calibri" w:eastAsia="Calibri" w:hAnsi="Calibri"/>
      <w:sz w:val="22"/>
      <w:szCs w:val="22"/>
      <w:lang w:eastAsia="en-US"/>
    </w:rPr>
  </w:style>
  <w:style w:type="character" w:customStyle="1" w:styleId="10pt4">
    <w:name w:val="Основной текст + 10 pt4"/>
    <w:aliases w:val="Интервал 0 pt4"/>
    <w:uiPriority w:val="99"/>
    <w:rsid w:val="00437564"/>
    <w:rPr>
      <w:rFonts w:ascii="Arial" w:hAnsi="Arial" w:cs="Arial"/>
      <w:b/>
      <w:bCs/>
      <w:noProof/>
      <w:spacing w:val="-10"/>
      <w:sz w:val="20"/>
      <w:szCs w:val="20"/>
      <w:shd w:val="clear" w:color="auto" w:fill="FFFFFF"/>
    </w:rPr>
  </w:style>
  <w:style w:type="character" w:customStyle="1" w:styleId="26">
    <w:name w:val="Основной текст + Курсив2"/>
    <w:uiPriority w:val="99"/>
    <w:rsid w:val="00437564"/>
    <w:rPr>
      <w:rFonts w:ascii="Arial" w:hAnsi="Arial" w:cs="Arial"/>
      <w:b/>
      <w:bCs/>
      <w:i/>
      <w:iCs/>
      <w:spacing w:val="0"/>
      <w:sz w:val="19"/>
      <w:szCs w:val="19"/>
      <w:shd w:val="clear" w:color="auto" w:fill="FFFFFF"/>
      <w:lang w:val="en-US" w:eastAsia="en-US"/>
    </w:rPr>
  </w:style>
  <w:style w:type="character" w:styleId="aff9">
    <w:name w:val="Placeholder Text"/>
    <w:uiPriority w:val="99"/>
    <w:semiHidden/>
    <w:rsid w:val="00437564"/>
    <w:rPr>
      <w:color w:val="808080"/>
    </w:rPr>
  </w:style>
  <w:style w:type="character" w:customStyle="1" w:styleId="aa">
    <w:name w:val="Верхний колонтитул Знак"/>
    <w:link w:val="a9"/>
    <w:rsid w:val="00437564"/>
    <w:rPr>
      <w:rFonts w:ascii="Univers" w:hAnsi="Univers"/>
      <w:snapToGrid w:val="0"/>
    </w:rPr>
  </w:style>
  <w:style w:type="character" w:customStyle="1" w:styleId="ac">
    <w:name w:val="Нижний колонтитул Знак"/>
    <w:link w:val="ab"/>
    <w:rsid w:val="00437564"/>
    <w:rPr>
      <w:rFonts w:ascii="Univers" w:hAnsi="Univers"/>
      <w:snapToGrid w:val="0"/>
    </w:rPr>
  </w:style>
  <w:style w:type="character" w:customStyle="1" w:styleId="32">
    <w:name w:val="Основной текст 3 Знак"/>
    <w:link w:val="31"/>
    <w:rsid w:val="00437564"/>
    <w:rPr>
      <w:rFonts w:ascii="Arial" w:hAnsi="Arial"/>
      <w:snapToGrid w:val="0"/>
      <w:spacing w:val="-2"/>
      <w:sz w:val="32"/>
      <w:vertAlign w:val="superscript"/>
      <w:lang w:val="en-GB"/>
    </w:rPr>
  </w:style>
  <w:style w:type="paragraph" w:styleId="affa">
    <w:name w:val="Subtitle"/>
    <w:basedOn w:val="a"/>
    <w:link w:val="affb"/>
    <w:qFormat/>
    <w:rsid w:val="00437564"/>
    <w:pPr>
      <w:widowControl/>
      <w:ind w:firstLine="482"/>
      <w:jc w:val="both"/>
    </w:pPr>
    <w:rPr>
      <w:rFonts w:ascii="Arial" w:hAnsi="Arial"/>
      <w:b/>
      <w:snapToGrid/>
      <w:sz w:val="24"/>
    </w:rPr>
  </w:style>
  <w:style w:type="character" w:customStyle="1" w:styleId="affb">
    <w:name w:val="Подзаголовок Знак"/>
    <w:link w:val="affa"/>
    <w:rsid w:val="00437564"/>
    <w:rPr>
      <w:rFonts w:ascii="Arial" w:hAnsi="Arial"/>
      <w:b/>
      <w:sz w:val="24"/>
    </w:rPr>
  </w:style>
  <w:style w:type="character" w:customStyle="1" w:styleId="22">
    <w:name w:val="Основной текст 2 Знак"/>
    <w:link w:val="21"/>
    <w:rsid w:val="00437564"/>
    <w:rPr>
      <w:rFonts w:ascii="Arial" w:hAnsi="Arial"/>
      <w:b/>
      <w:snapToGrid w:val="0"/>
      <w:spacing w:val="-3"/>
      <w:sz w:val="24"/>
      <w:lang w:val="en-GB"/>
    </w:rPr>
  </w:style>
  <w:style w:type="paragraph" w:customStyle="1" w:styleId="affc">
    <w:name w:val="Таблица"/>
    <w:rsid w:val="00437564"/>
    <w:pPr>
      <w:spacing w:line="220" w:lineRule="atLeast"/>
      <w:jc w:val="both"/>
    </w:pPr>
    <w:rPr>
      <w:rFonts w:ascii="Arial" w:hAnsi="Arial"/>
      <w:color w:val="000000"/>
      <w:sz w:val="24"/>
    </w:rPr>
  </w:style>
  <w:style w:type="paragraph" w:customStyle="1" w:styleId="affd">
    <w:name w:val="Çàãîëîâîê"/>
    <w:rsid w:val="00437564"/>
    <w:pPr>
      <w:spacing w:before="1" w:after="1"/>
      <w:ind w:left="1134" w:right="851" w:firstLine="1"/>
    </w:pPr>
    <w:rPr>
      <w:sz w:val="28"/>
    </w:rPr>
  </w:style>
  <w:style w:type="character" w:customStyle="1" w:styleId="af1">
    <w:name w:val="Основной текст с отступом Знак"/>
    <w:link w:val="af0"/>
    <w:rsid w:val="00437564"/>
    <w:rPr>
      <w:rFonts w:ascii="Univers" w:hAnsi="Univers"/>
      <w:snapToGrid w:val="0"/>
    </w:rPr>
  </w:style>
  <w:style w:type="character" w:customStyle="1" w:styleId="24">
    <w:name w:val="Основной текст с отступом 2 Знак"/>
    <w:link w:val="23"/>
    <w:rsid w:val="00437564"/>
    <w:rPr>
      <w:rFonts w:eastAsia="SimSun"/>
      <w:i/>
      <w:snapToGrid w:val="0"/>
      <w:sz w:val="18"/>
      <w:lang w:val="en-US"/>
    </w:rPr>
  </w:style>
  <w:style w:type="paragraph" w:customStyle="1" w:styleId="17">
    <w:name w:val="Основной текст1"/>
    <w:basedOn w:val="a"/>
    <w:rsid w:val="00437564"/>
    <w:pPr>
      <w:widowControl/>
      <w:tabs>
        <w:tab w:val="left" w:pos="709"/>
      </w:tabs>
      <w:jc w:val="both"/>
    </w:pPr>
    <w:rPr>
      <w:rFonts w:ascii="Times New Roman" w:hAnsi="Times New Roman"/>
      <w:sz w:val="28"/>
      <w:lang w:val="uk-UA"/>
    </w:rPr>
  </w:style>
  <w:style w:type="paragraph" w:customStyle="1" w:styleId="affe">
    <w:name w:val="текст"/>
    <w:basedOn w:val="ad"/>
    <w:rsid w:val="00437564"/>
    <w:pPr>
      <w:widowControl/>
      <w:tabs>
        <w:tab w:val="clear" w:pos="-720"/>
      </w:tabs>
      <w:suppressAutoHyphens w:val="0"/>
    </w:pPr>
    <w:rPr>
      <w:snapToGrid/>
      <w:spacing w:val="0"/>
      <w:sz w:val="24"/>
      <w:lang w:val="ru-RU"/>
    </w:rPr>
  </w:style>
  <w:style w:type="paragraph" w:customStyle="1" w:styleId="afff">
    <w:name w:val="текс"/>
    <w:basedOn w:val="ad"/>
    <w:rsid w:val="00437564"/>
    <w:pPr>
      <w:tabs>
        <w:tab w:val="clear" w:pos="-720"/>
      </w:tabs>
      <w:suppressAutoHyphens w:val="0"/>
      <w:jc w:val="left"/>
    </w:pPr>
    <w:rPr>
      <w:snapToGrid/>
      <w:spacing w:val="0"/>
      <w:sz w:val="24"/>
      <w:lang w:val="ru-RU"/>
    </w:rPr>
  </w:style>
  <w:style w:type="character" w:customStyle="1" w:styleId="34">
    <w:name w:val="Основной текст с отступом 3 Знак"/>
    <w:link w:val="33"/>
    <w:rsid w:val="00437564"/>
    <w:rPr>
      <w:sz w:val="16"/>
      <w:lang w:val="en-US"/>
    </w:rPr>
  </w:style>
  <w:style w:type="paragraph" w:customStyle="1" w:styleId="-">
    <w:name w:val="Таблица-Укр."/>
    <w:basedOn w:val="affc"/>
    <w:rsid w:val="00437564"/>
    <w:pPr>
      <w:widowControl w:val="0"/>
    </w:pPr>
    <w:rPr>
      <w:color w:val="auto"/>
    </w:rPr>
  </w:style>
  <w:style w:type="paragraph" w:customStyle="1" w:styleId="18">
    <w:name w:val="текст 1"/>
    <w:basedOn w:val="a"/>
    <w:rsid w:val="00437564"/>
    <w:pPr>
      <w:widowControl/>
      <w:ind w:firstLine="567"/>
      <w:jc w:val="both"/>
    </w:pPr>
    <w:rPr>
      <w:rFonts w:ascii="Arial" w:hAnsi="Arial"/>
      <w:snapToGrid/>
      <w:sz w:val="24"/>
    </w:rPr>
  </w:style>
  <w:style w:type="paragraph" w:customStyle="1" w:styleId="Caaieiaie">
    <w:name w:val="Caaieiaie"/>
    <w:rsid w:val="00437564"/>
    <w:pPr>
      <w:widowControl w:val="0"/>
      <w:spacing w:before="1" w:after="1"/>
      <w:ind w:left="1134" w:right="851" w:firstLine="1"/>
    </w:pPr>
    <w:rPr>
      <w:sz w:val="28"/>
    </w:rPr>
  </w:style>
  <w:style w:type="character" w:customStyle="1" w:styleId="19">
    <w:name w:val="Основной шрифт абзаца1"/>
    <w:rsid w:val="00437564"/>
  </w:style>
  <w:style w:type="paragraph" w:customStyle="1" w:styleId="afff0">
    <w:name w:val="Знак Знак Знак Знак Знак Знак Знак Знак Знак Знак Знак Знак Знак Знак Знак Знак"/>
    <w:basedOn w:val="a"/>
    <w:rsid w:val="00437564"/>
    <w:pPr>
      <w:widowControl/>
      <w:spacing w:after="160" w:line="240" w:lineRule="exact"/>
    </w:pPr>
    <w:rPr>
      <w:rFonts w:ascii="Verdana" w:hAnsi="Verdana" w:cs="Verdana"/>
      <w:snapToGrid/>
      <w:lang w:val="en-US" w:eastAsia="en-US"/>
    </w:rPr>
  </w:style>
  <w:style w:type="character" w:customStyle="1" w:styleId="a6">
    <w:name w:val="Текст сноски Знак"/>
    <w:link w:val="a5"/>
    <w:rsid w:val="00437564"/>
    <w:rPr>
      <w:rFonts w:ascii="Univers" w:hAnsi="Univers"/>
      <w:snapToGrid w:val="0"/>
      <w:sz w:val="24"/>
    </w:rPr>
  </w:style>
  <w:style w:type="character" w:customStyle="1" w:styleId="BodyTextChar">
    <w:name w:val="Body Text Char"/>
    <w:locked/>
    <w:rsid w:val="00437564"/>
    <w:rPr>
      <w:rFonts w:ascii="Arial" w:eastAsia="MS Mincho" w:hAnsi="Arial"/>
      <w:sz w:val="24"/>
      <w:lang w:val="ru-RU" w:eastAsia="ru-RU" w:bidi="ar-SA"/>
    </w:rPr>
  </w:style>
  <w:style w:type="paragraph" w:customStyle="1" w:styleId="afff1">
    <w:name w:val="Знак"/>
    <w:basedOn w:val="a"/>
    <w:rsid w:val="00437564"/>
    <w:pPr>
      <w:widowControl/>
      <w:spacing w:after="160" w:line="240" w:lineRule="exact"/>
    </w:pPr>
    <w:rPr>
      <w:rFonts w:ascii="Verdana" w:hAnsi="Verdana" w:cs="Verdana"/>
      <w:snapToGrid/>
      <w:lang w:val="en-US" w:eastAsia="en-US"/>
    </w:rPr>
  </w:style>
  <w:style w:type="character" w:customStyle="1" w:styleId="afe">
    <w:name w:val="Схема документа Знак"/>
    <w:link w:val="afd"/>
    <w:semiHidden/>
    <w:rsid w:val="00437564"/>
    <w:rPr>
      <w:rFonts w:ascii="Tahoma" w:hAnsi="Tahoma"/>
      <w:shd w:val="clear" w:color="auto" w:fill="000080"/>
      <w:lang w:val="en-US"/>
    </w:rPr>
  </w:style>
  <w:style w:type="numbering" w:customStyle="1" w:styleId="1a">
    <w:name w:val="Нет списка1"/>
    <w:next w:val="a2"/>
    <w:semiHidden/>
    <w:unhideWhenUsed/>
    <w:rsid w:val="00437564"/>
  </w:style>
  <w:style w:type="table" w:customStyle="1" w:styleId="1b">
    <w:name w:val="Сетка таблицы1"/>
    <w:basedOn w:val="a1"/>
    <w:next w:val="af"/>
    <w:rsid w:val="00437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footnote reference"/>
    <w:rsid w:val="00437564"/>
    <w:rPr>
      <w:vertAlign w:val="superscript"/>
    </w:rPr>
  </w:style>
  <w:style w:type="character" w:customStyle="1" w:styleId="apple-converted-space">
    <w:name w:val="apple-converted-space"/>
    <w:basedOn w:val="a0"/>
    <w:rsid w:val="00437564"/>
  </w:style>
  <w:style w:type="paragraph" w:customStyle="1" w:styleId="formattext0">
    <w:name w:val="formattext"/>
    <w:basedOn w:val="a"/>
    <w:rsid w:val="00437564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customStyle="1" w:styleId="topleveltext">
    <w:name w:val="topleveltext"/>
    <w:basedOn w:val="a"/>
    <w:rsid w:val="00437564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customStyle="1" w:styleId="afff3">
    <w:name w:val="."/>
    <w:uiPriority w:val="99"/>
    <w:rsid w:val="0043756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c">
    <w:name w:val="Схема документа Знак1"/>
    <w:uiPriority w:val="99"/>
    <w:semiHidden/>
    <w:rsid w:val="00B75283"/>
    <w:rPr>
      <w:rFonts w:ascii="Tahoma" w:hAnsi="Tahoma" w:cs="Tahoma"/>
      <w:sz w:val="16"/>
      <w:szCs w:val="16"/>
    </w:rPr>
  </w:style>
  <w:style w:type="paragraph" w:customStyle="1" w:styleId="BODY">
    <w:name w:val="BODY"/>
    <w:uiPriority w:val="99"/>
    <w:rsid w:val="00C919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headertext"/>
    <w:basedOn w:val="a"/>
    <w:rsid w:val="0027648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FontStyle48">
    <w:name w:val="Font Style48"/>
    <w:uiPriority w:val="99"/>
    <w:rsid w:val="00191604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191604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61">
    <w:name w:val="стиль61"/>
    <w:rsid w:val="00191604"/>
  </w:style>
  <w:style w:type="paragraph" w:styleId="afff4">
    <w:name w:val="Normal (Web)"/>
    <w:basedOn w:val="a"/>
    <w:uiPriority w:val="99"/>
    <w:unhideWhenUsed/>
    <w:rsid w:val="00191604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afff5">
    <w:name w:val="Основной текст_"/>
    <w:link w:val="71"/>
    <w:rsid w:val="00191604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71">
    <w:name w:val="Основной текст7"/>
    <w:basedOn w:val="a"/>
    <w:link w:val="afff5"/>
    <w:rsid w:val="00191604"/>
    <w:pPr>
      <w:widowControl/>
      <w:shd w:val="clear" w:color="auto" w:fill="FFFFFF"/>
      <w:spacing w:line="0" w:lineRule="atLeast"/>
    </w:pPr>
    <w:rPr>
      <w:rFonts w:ascii="Arial" w:eastAsia="Arial" w:hAnsi="Arial" w:cs="Arial"/>
      <w:snapToGrid/>
      <w:sz w:val="18"/>
      <w:szCs w:val="18"/>
    </w:rPr>
  </w:style>
  <w:style w:type="paragraph" w:customStyle="1" w:styleId="Style23">
    <w:name w:val="Style23"/>
    <w:basedOn w:val="a"/>
    <w:uiPriority w:val="99"/>
    <w:rsid w:val="00191604"/>
    <w:pPr>
      <w:autoSpaceDE w:val="0"/>
      <w:autoSpaceDN w:val="0"/>
      <w:adjustRightInd w:val="0"/>
      <w:spacing w:line="250" w:lineRule="exact"/>
      <w:ind w:firstLine="533"/>
      <w:jc w:val="both"/>
    </w:pPr>
    <w:rPr>
      <w:rFonts w:ascii="Times New Roman" w:hAnsi="Times New Roman"/>
      <w:snapToGrid/>
      <w:sz w:val="24"/>
      <w:szCs w:val="24"/>
    </w:rPr>
  </w:style>
  <w:style w:type="character" w:customStyle="1" w:styleId="ecattext">
    <w:name w:val="ecattext"/>
    <w:rsid w:val="00191604"/>
  </w:style>
  <w:style w:type="paragraph" w:styleId="afff6">
    <w:name w:val="No Spacing"/>
    <w:link w:val="afff7"/>
    <w:uiPriority w:val="1"/>
    <w:qFormat/>
    <w:rsid w:val="00191604"/>
    <w:rPr>
      <w:rFonts w:ascii="Calibri" w:eastAsia="Calibri" w:hAnsi="Calibri"/>
      <w:sz w:val="22"/>
      <w:szCs w:val="22"/>
      <w:lang w:eastAsia="en-US"/>
    </w:rPr>
  </w:style>
  <w:style w:type="character" w:styleId="afff8">
    <w:name w:val="Emphasis"/>
    <w:uiPriority w:val="20"/>
    <w:qFormat/>
    <w:rsid w:val="00191604"/>
    <w:rPr>
      <w:i/>
      <w:iCs/>
    </w:rPr>
  </w:style>
  <w:style w:type="paragraph" w:customStyle="1" w:styleId="Default">
    <w:name w:val="Default"/>
    <w:rsid w:val="001916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ff7">
    <w:name w:val="Без интервала Знак"/>
    <w:link w:val="afff6"/>
    <w:uiPriority w:val="1"/>
    <w:rsid w:val="00191604"/>
    <w:rPr>
      <w:rFonts w:ascii="Calibri" w:eastAsia="Calibri" w:hAnsi="Calibri"/>
      <w:sz w:val="22"/>
      <w:szCs w:val="22"/>
      <w:lang w:eastAsia="en-US"/>
    </w:rPr>
  </w:style>
  <w:style w:type="paragraph" w:customStyle="1" w:styleId="Title2">
    <w:name w:val="Title 2"/>
    <w:basedOn w:val="a"/>
    <w:link w:val="Title2Char"/>
    <w:uiPriority w:val="99"/>
    <w:rsid w:val="00191604"/>
    <w:pPr>
      <w:widowControl/>
      <w:spacing w:line="360" w:lineRule="atLeast"/>
      <w:jc w:val="center"/>
    </w:pPr>
    <w:rPr>
      <w:rFonts w:ascii="Calibri" w:hAnsi="Calibri"/>
      <w:b/>
      <w:snapToGrid/>
      <w:sz w:val="40"/>
      <w:szCs w:val="40"/>
      <w:lang w:bidi="ru-RU"/>
    </w:rPr>
  </w:style>
  <w:style w:type="character" w:customStyle="1" w:styleId="Title2Char">
    <w:name w:val="Title 2 Char"/>
    <w:link w:val="Title2"/>
    <w:uiPriority w:val="99"/>
    <w:locked/>
    <w:rsid w:val="00191604"/>
    <w:rPr>
      <w:rFonts w:ascii="Calibri" w:hAnsi="Calibri"/>
      <w:b/>
      <w:sz w:val="40"/>
      <w:szCs w:val="40"/>
      <w:lang w:bidi="ru-RU"/>
    </w:rPr>
  </w:style>
  <w:style w:type="character" w:customStyle="1" w:styleId="4115pt">
    <w:name w:val="Основной текст (4) + 11;5 pt"/>
    <w:rsid w:val="002376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7">
    <w:name w:val="Обычный2"/>
    <w:rsid w:val="002376B1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HTML">
    <w:name w:val="HTML"/>
    <w:uiPriority w:val="99"/>
    <w:rsid w:val="0097451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4">
    <w:name w:val="Текст концевой сноски Знак"/>
    <w:link w:val="a3"/>
    <w:semiHidden/>
    <w:rsid w:val="00EB722F"/>
    <w:rPr>
      <w:rFonts w:ascii="Univers" w:hAnsi="Univers"/>
      <w:snapToGrid w:val="0"/>
      <w:sz w:val="24"/>
    </w:rPr>
  </w:style>
  <w:style w:type="paragraph" w:customStyle="1" w:styleId="120">
    <w:name w:val="Без интервала12"/>
    <w:uiPriority w:val="99"/>
    <w:rsid w:val="00EB722F"/>
    <w:pPr>
      <w:widowControl w:val="0"/>
    </w:pPr>
    <w:rPr>
      <w:rFonts w:ascii="Univers" w:hAnsi="Univers" w:cs="Univers"/>
    </w:rPr>
  </w:style>
  <w:style w:type="character" w:customStyle="1" w:styleId="afa">
    <w:name w:val="Заголовок Знак"/>
    <w:link w:val="af9"/>
    <w:rsid w:val="00EB722F"/>
    <w:rPr>
      <w:b/>
      <w:sz w:val="28"/>
    </w:rPr>
  </w:style>
  <w:style w:type="paragraph" w:customStyle="1" w:styleId="28">
    <w:name w:val="Без интервала2"/>
    <w:rsid w:val="00EB722F"/>
    <w:pPr>
      <w:widowControl w:val="0"/>
    </w:pPr>
    <w:rPr>
      <w:rFonts w:ascii="Univers" w:hAnsi="Univers" w:cs="Univers"/>
    </w:rPr>
  </w:style>
  <w:style w:type="paragraph" w:customStyle="1" w:styleId="TOPLEVELTEXT0">
    <w:name w:val=".TOPLEVELTEXT"/>
    <w:uiPriority w:val="99"/>
    <w:rsid w:val="00EB722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29">
    <w:name w:val="Основной текст (2)_"/>
    <w:link w:val="210"/>
    <w:uiPriority w:val="99"/>
    <w:rsid w:val="00EB722F"/>
    <w:rPr>
      <w:rFonts w:ascii="Arial" w:hAnsi="Arial" w:cs="Arial"/>
      <w:sz w:val="19"/>
      <w:szCs w:val="19"/>
      <w:shd w:val="clear" w:color="auto" w:fill="FFFFFF"/>
    </w:rPr>
  </w:style>
  <w:style w:type="character" w:customStyle="1" w:styleId="91">
    <w:name w:val="Заголовок №9_"/>
    <w:link w:val="92"/>
    <w:uiPriority w:val="99"/>
    <w:rsid w:val="00EB722F"/>
    <w:rPr>
      <w:rFonts w:ascii="Arial" w:hAnsi="Arial" w:cs="Arial"/>
      <w:sz w:val="26"/>
      <w:szCs w:val="26"/>
      <w:shd w:val="clear" w:color="auto" w:fill="FFFFFF"/>
    </w:rPr>
  </w:style>
  <w:style w:type="character" w:customStyle="1" w:styleId="9Exact">
    <w:name w:val="Основной текст (9) Exact"/>
    <w:uiPriority w:val="99"/>
    <w:rsid w:val="00EB722F"/>
    <w:rPr>
      <w:rFonts w:ascii="Arial" w:hAnsi="Arial" w:cs="Arial"/>
      <w:sz w:val="17"/>
      <w:szCs w:val="17"/>
      <w:u w:val="none"/>
    </w:rPr>
  </w:style>
  <w:style w:type="character" w:customStyle="1" w:styleId="92ptExact">
    <w:name w:val="Основной текст (9) + Интервал 2 pt Exact"/>
    <w:uiPriority w:val="99"/>
    <w:rsid w:val="00EB722F"/>
    <w:rPr>
      <w:rFonts w:ascii="Arial" w:hAnsi="Arial" w:cs="Arial"/>
      <w:color w:val="000000"/>
      <w:spacing w:val="50"/>
      <w:w w:val="100"/>
      <w:position w:val="0"/>
      <w:sz w:val="17"/>
      <w:szCs w:val="17"/>
      <w:shd w:val="clear" w:color="auto" w:fill="FFFFFF"/>
    </w:rPr>
  </w:style>
  <w:style w:type="character" w:customStyle="1" w:styleId="93">
    <w:name w:val="Основной текст (9) + Курсив"/>
    <w:aliases w:val="Интервал 1 pt Exact"/>
    <w:uiPriority w:val="99"/>
    <w:rsid w:val="00EB722F"/>
    <w:rPr>
      <w:rFonts w:ascii="Arial" w:hAnsi="Arial" w:cs="Arial"/>
      <w:i/>
      <w:iCs/>
      <w:color w:val="000000"/>
      <w:spacing w:val="20"/>
      <w:w w:val="100"/>
      <w:position w:val="0"/>
      <w:sz w:val="17"/>
      <w:szCs w:val="17"/>
      <w:shd w:val="clear" w:color="auto" w:fill="FFFFFF"/>
    </w:rPr>
  </w:style>
  <w:style w:type="character" w:customStyle="1" w:styleId="94">
    <w:name w:val="Основной текст (9)_"/>
    <w:link w:val="910"/>
    <w:uiPriority w:val="99"/>
    <w:rsid w:val="00EB722F"/>
    <w:rPr>
      <w:rFonts w:ascii="Arial" w:hAnsi="Arial" w:cs="Arial"/>
      <w:sz w:val="17"/>
      <w:szCs w:val="17"/>
      <w:shd w:val="clear" w:color="auto" w:fill="FFFFFF"/>
    </w:rPr>
  </w:style>
  <w:style w:type="character" w:customStyle="1" w:styleId="92pt">
    <w:name w:val="Основной текст (9) + Интервал 2 pt"/>
    <w:uiPriority w:val="99"/>
    <w:rsid w:val="00EB722F"/>
    <w:rPr>
      <w:rFonts w:ascii="Arial" w:hAnsi="Arial" w:cs="Arial"/>
      <w:spacing w:val="50"/>
      <w:sz w:val="17"/>
      <w:szCs w:val="17"/>
      <w:shd w:val="clear" w:color="auto" w:fill="FFFFFF"/>
    </w:rPr>
  </w:style>
  <w:style w:type="paragraph" w:customStyle="1" w:styleId="210">
    <w:name w:val="Основной текст (2)1"/>
    <w:basedOn w:val="a"/>
    <w:link w:val="29"/>
    <w:uiPriority w:val="99"/>
    <w:rsid w:val="00EB722F"/>
    <w:pPr>
      <w:shd w:val="clear" w:color="auto" w:fill="FFFFFF"/>
      <w:spacing w:after="720" w:line="486" w:lineRule="exact"/>
      <w:ind w:hanging="1980"/>
      <w:jc w:val="center"/>
    </w:pPr>
    <w:rPr>
      <w:rFonts w:ascii="Arial" w:hAnsi="Arial" w:cs="Arial"/>
      <w:snapToGrid/>
      <w:sz w:val="19"/>
      <w:szCs w:val="19"/>
    </w:rPr>
  </w:style>
  <w:style w:type="paragraph" w:customStyle="1" w:styleId="92">
    <w:name w:val="Заголовок №9"/>
    <w:basedOn w:val="a"/>
    <w:link w:val="91"/>
    <w:uiPriority w:val="99"/>
    <w:rsid w:val="00EB722F"/>
    <w:pPr>
      <w:shd w:val="clear" w:color="auto" w:fill="FFFFFF"/>
      <w:spacing w:after="240" w:line="240" w:lineRule="atLeast"/>
      <w:jc w:val="center"/>
      <w:outlineLvl w:val="8"/>
    </w:pPr>
    <w:rPr>
      <w:rFonts w:ascii="Arial" w:hAnsi="Arial" w:cs="Arial"/>
      <w:snapToGrid/>
      <w:sz w:val="26"/>
      <w:szCs w:val="26"/>
    </w:rPr>
  </w:style>
  <w:style w:type="paragraph" w:customStyle="1" w:styleId="910">
    <w:name w:val="Основной текст (9)1"/>
    <w:basedOn w:val="a"/>
    <w:link w:val="94"/>
    <w:uiPriority w:val="99"/>
    <w:rsid w:val="00EB722F"/>
    <w:pPr>
      <w:shd w:val="clear" w:color="auto" w:fill="FFFFFF"/>
      <w:spacing w:after="240" w:line="216" w:lineRule="exact"/>
      <w:jc w:val="both"/>
    </w:pPr>
    <w:rPr>
      <w:rFonts w:ascii="Arial" w:hAnsi="Arial" w:cs="Arial"/>
      <w:snapToGrid/>
      <w:sz w:val="17"/>
      <w:szCs w:val="17"/>
    </w:rPr>
  </w:style>
  <w:style w:type="character" w:customStyle="1" w:styleId="286">
    <w:name w:val="Основной текст (2) + 86"/>
    <w:aliases w:val="5 pt16"/>
    <w:uiPriority w:val="99"/>
    <w:rsid w:val="00EB722F"/>
    <w:rPr>
      <w:rFonts w:ascii="Arial" w:hAnsi="Arial" w:cs="Arial"/>
      <w:sz w:val="17"/>
      <w:szCs w:val="17"/>
      <w:u w:val="none"/>
    </w:rPr>
  </w:style>
  <w:style w:type="paragraph" w:customStyle="1" w:styleId="2a">
    <w:name w:val="2"/>
    <w:basedOn w:val="a"/>
    <w:next w:val="af9"/>
    <w:qFormat/>
    <w:rsid w:val="00371757"/>
    <w:pPr>
      <w:widowControl/>
      <w:jc w:val="center"/>
    </w:pPr>
    <w:rPr>
      <w:rFonts w:ascii="Times New Roman" w:hAnsi="Times New Roman"/>
      <w:b/>
      <w:snapToGrid/>
      <w:sz w:val="28"/>
    </w:rPr>
  </w:style>
  <w:style w:type="numbering" w:customStyle="1" w:styleId="2b">
    <w:name w:val="Нет списка2"/>
    <w:next w:val="a2"/>
    <w:uiPriority w:val="99"/>
    <w:semiHidden/>
    <w:rsid w:val="002E0DAA"/>
  </w:style>
  <w:style w:type="numbering" w:customStyle="1" w:styleId="111">
    <w:name w:val="Нет списка11"/>
    <w:next w:val="a2"/>
    <w:semiHidden/>
    <w:unhideWhenUsed/>
    <w:rsid w:val="002E0DAA"/>
  </w:style>
  <w:style w:type="character" w:customStyle="1" w:styleId="411">
    <w:name w:val="Основной текст (4) + 11"/>
    <w:aliases w:val="5 pt"/>
    <w:rsid w:val="00F63C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customStyle="1" w:styleId="paragraph">
    <w:name w:val="paragraph"/>
    <w:basedOn w:val="a"/>
    <w:rsid w:val="00B152E6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normaltextrun">
    <w:name w:val="normaltextrun"/>
    <w:basedOn w:val="a0"/>
    <w:rsid w:val="00B152E6"/>
  </w:style>
  <w:style w:type="character" w:customStyle="1" w:styleId="eop">
    <w:name w:val="eop"/>
    <w:basedOn w:val="a0"/>
    <w:rsid w:val="00B152E6"/>
  </w:style>
  <w:style w:type="numbering" w:customStyle="1" w:styleId="37">
    <w:name w:val="Нет списка3"/>
    <w:next w:val="a2"/>
    <w:uiPriority w:val="99"/>
    <w:semiHidden/>
    <w:unhideWhenUsed/>
    <w:rsid w:val="00AA1FF5"/>
  </w:style>
  <w:style w:type="table" w:customStyle="1" w:styleId="510">
    <w:name w:val="Сетка таблицы 51"/>
    <w:basedOn w:val="a1"/>
    <w:next w:val="51"/>
    <w:rsid w:val="00AA1FF5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2c">
    <w:name w:val="Сетка таблицы2"/>
    <w:basedOn w:val="a1"/>
    <w:next w:val="af"/>
    <w:uiPriority w:val="39"/>
    <w:rsid w:val="00AA1FF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тандартная таблица1"/>
    <w:basedOn w:val="a1"/>
    <w:next w:val="af2"/>
    <w:rsid w:val="00AA1FF5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3">
    <w:name w:val="Сетка таблицы 11"/>
    <w:basedOn w:val="a1"/>
    <w:next w:val="15"/>
    <w:rsid w:val="00AA1FF5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">
    <w:name w:val="Нет списка12"/>
    <w:next w:val="a2"/>
    <w:semiHidden/>
    <w:unhideWhenUsed/>
    <w:rsid w:val="00AA1FF5"/>
  </w:style>
  <w:style w:type="table" w:customStyle="1" w:styleId="114">
    <w:name w:val="Сетка таблицы11"/>
    <w:basedOn w:val="a1"/>
    <w:next w:val="af"/>
    <w:rsid w:val="00AA1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rsid w:val="00AA1FF5"/>
  </w:style>
  <w:style w:type="numbering" w:customStyle="1" w:styleId="1110">
    <w:name w:val="Нет списка111"/>
    <w:next w:val="a2"/>
    <w:semiHidden/>
    <w:unhideWhenUsed/>
    <w:rsid w:val="00AA1FF5"/>
  </w:style>
  <w:style w:type="paragraph" w:customStyle="1" w:styleId="1111">
    <w:name w:val="Знак Знак Знак Знак Знак Знак Знак Знак Знак Знак Знак Знак1 Знак Знак Знак Знак Знак Знак Знак Знак Знак Знак11"/>
    <w:basedOn w:val="a"/>
    <w:rsid w:val="008368EA"/>
    <w:pPr>
      <w:widowControl/>
      <w:spacing w:after="160" w:line="240" w:lineRule="exact"/>
    </w:pPr>
    <w:rPr>
      <w:rFonts w:ascii="Verdana" w:hAnsi="Verdana" w:cs="Verdana"/>
      <w:snapToGrid/>
      <w:lang w:val="en-US" w:eastAsia="en-US"/>
    </w:rPr>
  </w:style>
  <w:style w:type="paragraph" w:customStyle="1" w:styleId="115">
    <w:name w:val="Без интервала11"/>
    <w:rsid w:val="008368EA"/>
    <w:pPr>
      <w:widowControl w:val="0"/>
    </w:pPr>
    <w:rPr>
      <w:rFonts w:ascii="Univers" w:hAnsi="Univers" w:cs="Univers"/>
    </w:rPr>
  </w:style>
  <w:style w:type="paragraph" w:customStyle="1" w:styleId="1e">
    <w:name w:val="1"/>
    <w:basedOn w:val="a"/>
    <w:next w:val="af9"/>
    <w:qFormat/>
    <w:rsid w:val="008368EA"/>
    <w:pPr>
      <w:widowControl/>
      <w:jc w:val="center"/>
    </w:pPr>
    <w:rPr>
      <w:rFonts w:ascii="Times New Roman" w:hAnsi="Times New Roman"/>
      <w:b/>
      <w:snapToGrid/>
      <w:sz w:val="28"/>
    </w:rPr>
  </w:style>
  <w:style w:type="table" w:customStyle="1" w:styleId="TableNormal">
    <w:name w:val="Table Normal"/>
    <w:uiPriority w:val="2"/>
    <w:semiHidden/>
    <w:unhideWhenUsed/>
    <w:qFormat/>
    <w:rsid w:val="000E775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E7756"/>
    <w:pPr>
      <w:autoSpaceDE w:val="0"/>
      <w:autoSpaceDN w:val="0"/>
    </w:pPr>
    <w:rPr>
      <w:rFonts w:ascii="Times New Roman" w:hAnsi="Times New Roman"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chenkoDV\Documents\&#1055;&#1086;&#1083;&#1100;&#1079;&#1086;&#1074;&#1072;&#1090;&#1077;&#1083;&#1100;&#1089;&#1082;&#1080;&#1077;%20&#1096;&#1072;&#1073;&#1083;&#1086;&#1085;&#1099;%20Office\&#1048;&#1051;&#1053;&#1042;&#1054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125BC-660B-432D-BE1F-BE0F3FD8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ИЛНВО</Template>
  <TotalTime>7417</TotalTime>
  <Pages>3</Pages>
  <Words>435</Words>
  <Characters>3340</Characters>
  <Application>Microsoft Office Word</Application>
  <DocSecurity>0</DocSecurity>
  <Lines>79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Пункт НД</vt:lpstr>
    </vt:vector>
  </TitlesOfParts>
  <Company>Loki-Soft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Пункт НД</dc:title>
  <dc:subject/>
  <dc:creator>Данченко Денис Владимирович</dc:creator>
  <cp:keywords/>
  <dc:description/>
  <cp:lastModifiedBy>Шунькин Дмитрий Вадимович</cp:lastModifiedBy>
  <cp:revision>10</cp:revision>
  <cp:lastPrinted>2023-01-12T08:30:00Z</cp:lastPrinted>
  <dcterms:created xsi:type="dcterms:W3CDTF">2023-02-21T11:36:00Z</dcterms:created>
  <dcterms:modified xsi:type="dcterms:W3CDTF">2023-02-28T13:14:00Z</dcterms:modified>
</cp:coreProperties>
</file>